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03684" w14:textId="602C9775" w:rsidR="006837C0" w:rsidRPr="00C92E84" w:rsidRDefault="0087124F" w:rsidP="006837C0">
      <w:pPr>
        <w:jc w:val="center"/>
        <w:rPr>
          <w:rFonts w:ascii="Brill" w:hAnsi="Brill"/>
          <w:i/>
          <w:iCs/>
          <w:sz w:val="36"/>
          <w:szCs w:val="36"/>
        </w:rPr>
      </w:pPr>
      <w:r w:rsidRPr="00C92E84">
        <w:rPr>
          <w:noProof/>
          <w:lang w:val="en-GB"/>
        </w:rPr>
        <w:drawing>
          <wp:inline distT="0" distB="0" distL="0" distR="0" wp14:anchorId="29BB4968" wp14:editId="10FBF5D3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314DA" w14:textId="6C2137A2" w:rsidR="00F82A2C" w:rsidRPr="00C92E84" w:rsidRDefault="009135BA" w:rsidP="0087124F">
      <w:pPr>
        <w:jc w:val="center"/>
        <w:rPr>
          <w:rFonts w:ascii="Brill" w:hAnsi="Brill"/>
          <w:i/>
          <w:iCs/>
          <w:sz w:val="36"/>
          <w:szCs w:val="36"/>
        </w:rPr>
      </w:pPr>
      <w:r w:rsidRPr="00C92E84">
        <w:rPr>
          <w:rFonts w:ascii="Brill" w:hAnsi="Brill"/>
          <w:i/>
          <w:iCs/>
          <w:sz w:val="36"/>
          <w:szCs w:val="36"/>
        </w:rPr>
        <w:t xml:space="preserve">THEOT Judges in </w:t>
      </w:r>
      <w:r w:rsidR="00A076C0" w:rsidRPr="00C92E84">
        <w:rPr>
          <w:rFonts w:ascii="Brill" w:hAnsi="Brill"/>
          <w:i/>
          <w:iCs/>
          <w:sz w:val="36"/>
          <w:szCs w:val="36"/>
        </w:rPr>
        <w:t>Davi</w:t>
      </w:r>
      <w:r w:rsidR="0067680F" w:rsidRPr="00C92E84">
        <w:rPr>
          <w:rFonts w:ascii="Brill" w:hAnsi="Brill"/>
          <w:i/>
          <w:iCs/>
          <w:sz w:val="36"/>
          <w:szCs w:val="36"/>
        </w:rPr>
        <w:t>es</w:t>
      </w:r>
      <w:r w:rsidRPr="00C92E84">
        <w:rPr>
          <w:rFonts w:ascii="Brill" w:hAnsi="Brill"/>
          <w:i/>
          <w:iCs/>
          <w:sz w:val="36"/>
          <w:szCs w:val="36"/>
        </w:rPr>
        <w:t xml:space="preserve"> </w:t>
      </w:r>
      <w:r w:rsidR="0067680F" w:rsidRPr="00C92E84">
        <w:rPr>
          <w:rFonts w:ascii="Brill" w:hAnsi="Brill"/>
          <w:i/>
          <w:iCs/>
          <w:sz w:val="36"/>
          <w:szCs w:val="36"/>
        </w:rPr>
        <w:t>Dabra</w:t>
      </w:r>
      <w:r w:rsidRPr="00C92E84">
        <w:rPr>
          <w:rFonts w:ascii="Brill" w:hAnsi="Brill"/>
          <w:i/>
          <w:iCs/>
          <w:sz w:val="36"/>
          <w:szCs w:val="36"/>
        </w:rPr>
        <w:t xml:space="preserve"> </w:t>
      </w:r>
      <w:proofErr w:type="spellStart"/>
      <w:r w:rsidR="0067680F" w:rsidRPr="00C92E84">
        <w:rPr>
          <w:rFonts w:ascii="Brill" w:hAnsi="Brill"/>
          <w:i/>
          <w:iCs/>
          <w:sz w:val="36"/>
          <w:szCs w:val="36"/>
        </w:rPr>
        <w:t>Bizan</w:t>
      </w:r>
      <w:proofErr w:type="spellEnd"/>
      <w:r w:rsidRPr="00C92E84">
        <w:rPr>
          <w:rFonts w:ascii="Brill" w:hAnsi="Brill"/>
          <w:i/>
          <w:iCs/>
          <w:sz w:val="36"/>
          <w:szCs w:val="36"/>
        </w:rPr>
        <w:t xml:space="preserve"> </w:t>
      </w:r>
    </w:p>
    <w:p w14:paraId="336E6896" w14:textId="33B1BA0B" w:rsidR="006837C0" w:rsidRPr="00C92E84" w:rsidRDefault="0087124F" w:rsidP="0087124F">
      <w:pPr>
        <w:jc w:val="center"/>
        <w:rPr>
          <w:rFonts w:ascii="Brill" w:hAnsi="Brill"/>
          <w:sz w:val="18"/>
          <w:szCs w:val="18"/>
        </w:rPr>
      </w:pPr>
      <w:r w:rsidRPr="00C92E84">
        <w:rPr>
          <w:rFonts w:ascii="Brill" w:hAnsi="Brill"/>
          <w:sz w:val="18"/>
          <w:szCs w:val="18"/>
        </w:rPr>
        <w:t>Ff. 154r</w:t>
      </w:r>
      <w:r w:rsidR="00E4269E">
        <w:rPr>
          <w:rFonts w:ascii="Brill" w:hAnsi="Brill"/>
          <w:sz w:val="18"/>
          <w:szCs w:val="18"/>
        </w:rPr>
        <w:t>–</w:t>
      </w:r>
      <w:r w:rsidRPr="00C92E84">
        <w:rPr>
          <w:rFonts w:ascii="Brill" w:hAnsi="Brill"/>
          <w:sz w:val="18"/>
          <w:szCs w:val="18"/>
        </w:rPr>
        <w:t>170r (Microfilm reel 1, ms 2)</w:t>
      </w:r>
      <w:r w:rsidRPr="00C92E84">
        <w:rPr>
          <w:rFonts w:ascii="Brill" w:hAnsi="Brill"/>
          <w:sz w:val="18"/>
          <w:szCs w:val="18"/>
        </w:rPr>
        <w:br/>
      </w:r>
      <w:bookmarkStart w:id="0" w:name="_Hlk181894175"/>
      <w:r w:rsidR="006837C0" w:rsidRPr="00C92E84">
        <w:rPr>
          <w:rFonts w:ascii="Brill" w:hAnsi="Brill"/>
          <w:sz w:val="18"/>
          <w:szCs w:val="18"/>
        </w:rPr>
        <w:t xml:space="preserve">For the book of Judges, the following people were involved in creating first, second and third drafts of transcriptions: Michael Wechsler, Jeremy Brown; Draft 4, </w:t>
      </w:r>
      <w:proofErr w:type="spellStart"/>
      <w:r w:rsidR="006837C0" w:rsidRPr="00C92E84">
        <w:rPr>
          <w:rFonts w:ascii="Brill" w:hAnsi="Brill"/>
          <w:sz w:val="18"/>
          <w:szCs w:val="18"/>
        </w:rPr>
        <w:t>Transkribus</w:t>
      </w:r>
      <w:proofErr w:type="spellEnd"/>
      <w:r w:rsidR="006837C0" w:rsidRPr="00C92E84">
        <w:rPr>
          <w:rFonts w:ascii="Brill" w:hAnsi="Brill"/>
          <w:sz w:val="18"/>
          <w:szCs w:val="18"/>
        </w:rPr>
        <w:t xml:space="preserve">; Drafts five, Steve Delamarter; Draft six, seven and eight, </w:t>
      </w:r>
      <w:r w:rsidR="006837C0" w:rsidRPr="00C92E84">
        <w:rPr>
          <w:rFonts w:ascii="Brill" w:hAnsi="Brill"/>
          <w:sz w:val="18"/>
          <w:szCs w:val="18"/>
          <w:lang w:val="en-GB"/>
        </w:rPr>
        <w:t xml:space="preserve">Abenezer Hussen, Nardos Worku, </w:t>
      </w:r>
      <w:proofErr w:type="spellStart"/>
      <w:r w:rsidR="006837C0" w:rsidRPr="00C92E84">
        <w:rPr>
          <w:rFonts w:ascii="Brill" w:hAnsi="Brill"/>
          <w:sz w:val="18"/>
          <w:szCs w:val="18"/>
          <w:lang w:val="en-GB"/>
        </w:rPr>
        <w:t>Abinet</w:t>
      </w:r>
      <w:proofErr w:type="spellEnd"/>
      <w:r w:rsidR="006837C0" w:rsidRPr="00C92E84">
        <w:rPr>
          <w:rFonts w:ascii="Brill" w:hAnsi="Brill"/>
          <w:sz w:val="18"/>
          <w:szCs w:val="18"/>
          <w:lang w:val="en-GB"/>
        </w:rPr>
        <w:t xml:space="preserve"> Bedilu, </w:t>
      </w:r>
      <w:proofErr w:type="spellStart"/>
      <w:r w:rsidR="006837C0" w:rsidRPr="00C92E84">
        <w:rPr>
          <w:rFonts w:ascii="Brill" w:hAnsi="Brill"/>
          <w:sz w:val="18"/>
          <w:szCs w:val="18"/>
        </w:rPr>
        <w:t>Wondesen</w:t>
      </w:r>
      <w:proofErr w:type="spellEnd"/>
      <w:r w:rsidR="006837C0" w:rsidRPr="00C92E84">
        <w:rPr>
          <w:rFonts w:ascii="Brill" w:hAnsi="Brill"/>
          <w:sz w:val="18"/>
          <w:szCs w:val="18"/>
        </w:rPr>
        <w:t xml:space="preserve"> Eshetu, Hiwot Samuel; Draft 9, Ralph Lee</w:t>
      </w:r>
    </w:p>
    <w:bookmarkEnd w:id="0"/>
    <w:p w14:paraId="5F989550" w14:textId="06DFCED8" w:rsidR="006837C0" w:rsidRPr="00C92E84" w:rsidRDefault="006837C0" w:rsidP="006837C0">
      <w:pPr>
        <w:spacing w:after="0" w:line="240" w:lineRule="auto"/>
        <w:rPr>
          <w:rFonts w:ascii="Brill" w:hAnsi="Brill" w:cs="Abyssinica SIL"/>
          <w:sz w:val="18"/>
          <w:szCs w:val="18"/>
        </w:rPr>
      </w:pPr>
      <w:r w:rsidRPr="00C92E84">
        <w:rPr>
          <w:rFonts w:ascii="Brill" w:hAnsi="Brill"/>
          <w:i/>
          <w:iCs/>
          <w:sz w:val="18"/>
          <w:szCs w:val="18"/>
        </w:rPr>
        <w:t xml:space="preserve">Nota Bene: </w:t>
      </w:r>
      <w:r w:rsidR="0087124F" w:rsidRPr="00C92E84">
        <w:rPr>
          <w:rFonts w:ascii="Brill" w:hAnsi="Brill" w:cs="Abyssinica SIL"/>
          <w:sz w:val="18"/>
          <w:szCs w:val="18"/>
        </w:rPr>
        <w:t xml:space="preserve">The divisions below correspond to the </w:t>
      </w:r>
      <w:proofErr w:type="spellStart"/>
      <w:r w:rsidR="0087124F" w:rsidRPr="00C92E84">
        <w:rPr>
          <w:rFonts w:ascii="Nyala" w:hAnsi="Nyala" w:cs="Nyala"/>
          <w:sz w:val="18"/>
          <w:szCs w:val="18"/>
        </w:rPr>
        <w:t>ክፍል</w:t>
      </w:r>
      <w:proofErr w:type="spellEnd"/>
      <w:r w:rsidR="0087124F" w:rsidRPr="00C92E84">
        <w:rPr>
          <w:rFonts w:ascii="Brill" w:hAnsi="Brill" w:cs="Abyssinica SIL"/>
          <w:sz w:val="18"/>
          <w:szCs w:val="18"/>
        </w:rPr>
        <w:t xml:space="preserve"> divisions in CamAdd1570. </w:t>
      </w:r>
      <w:r w:rsidRPr="00C92E84">
        <w:rPr>
          <w:rFonts w:ascii="Brill" w:hAnsi="Brill"/>
          <w:sz w:val="18"/>
          <w:szCs w:val="18"/>
        </w:rPr>
        <w:t xml:space="preserve">Images may be viewed at </w:t>
      </w:r>
      <w:proofErr w:type="spellStart"/>
      <w:r w:rsidRPr="00C92E84">
        <w:rPr>
          <w:rFonts w:ascii="Brill" w:hAnsi="Brill"/>
          <w:sz w:val="18"/>
          <w:szCs w:val="18"/>
        </w:rPr>
        <w:t>vHMML</w:t>
      </w:r>
      <w:proofErr w:type="spellEnd"/>
      <w:r w:rsidRPr="00C92E84">
        <w:rPr>
          <w:rFonts w:ascii="Brill" w:hAnsi="Brill"/>
          <w:sz w:val="18"/>
          <w:szCs w:val="18"/>
        </w:rPr>
        <w:t xml:space="preserve"> at </w:t>
      </w:r>
      <w:hyperlink r:id="rId7" w:history="1">
        <w:r w:rsidRPr="00C92E84">
          <w:rPr>
            <w:rStyle w:val="Hyperlink"/>
            <w:rFonts w:ascii="Brill" w:hAnsi="Brill"/>
            <w:sz w:val="18"/>
            <w:szCs w:val="18"/>
          </w:rPr>
          <w:t>https://w3id.org/vhmml/readingRoom/view/833053</w:t>
        </w:r>
      </w:hyperlink>
      <w:r w:rsidR="0087124F" w:rsidRPr="00C92E84">
        <w:rPr>
          <w:rFonts w:ascii="Brill" w:hAnsi="Brill"/>
          <w:sz w:val="18"/>
          <w:szCs w:val="18"/>
        </w:rPr>
        <w:t xml:space="preserve">. </w:t>
      </w:r>
    </w:p>
    <w:p w14:paraId="03FD9CA0" w14:textId="77777777" w:rsidR="006837C0" w:rsidRPr="00C92E84" w:rsidRDefault="006837C0" w:rsidP="00F82A2C">
      <w:pPr>
        <w:spacing w:after="0" w:line="240" w:lineRule="auto"/>
        <w:rPr>
          <w:rFonts w:ascii="Brill" w:hAnsi="Brill" w:cs="Abyssinica SIL"/>
          <w:sz w:val="18"/>
          <w:szCs w:val="18"/>
        </w:rPr>
      </w:pPr>
    </w:p>
    <w:p w14:paraId="2673B29E" w14:textId="77777777" w:rsidR="009135BA" w:rsidRPr="00C92E84" w:rsidRDefault="009135BA" w:rsidP="00252C40">
      <w:pPr>
        <w:spacing w:after="0" w:line="240" w:lineRule="auto"/>
        <w:rPr>
          <w:rFonts w:ascii="Brill" w:hAnsi="Brill" w:cs="Abyssinica SIL"/>
          <w:sz w:val="18"/>
          <w:szCs w:val="18"/>
        </w:rPr>
      </w:pPr>
    </w:p>
    <w:p w14:paraId="22A24D9B" w14:textId="3D4BF7F1" w:rsidR="00757F59" w:rsidRPr="00C92E84" w:rsidRDefault="004E2C67" w:rsidP="00252C4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C92E84">
        <w:rPr>
          <w:rFonts w:ascii="Abyssinica SIL" w:hAnsi="Abyssinica SIL" w:cs="Abyssinica SIL"/>
        </w:rPr>
        <w:t>ክፍል</w:t>
      </w:r>
      <w:proofErr w:type="spellEnd"/>
      <w:r w:rsidRPr="00C92E84">
        <w:rPr>
          <w:rFonts w:ascii="Abyssinica SIL" w:hAnsi="Abyssinica SIL" w:cs="Abyssinica SIL"/>
        </w:rPr>
        <w:t xml:space="preserve">፡ ፩፡፡ </w:t>
      </w:r>
    </w:p>
    <w:p w14:paraId="54AEA6CD" w14:textId="77777777" w:rsidR="004E2C67" w:rsidRPr="00C92E84" w:rsidRDefault="004E2C67" w:rsidP="00252C40">
      <w:pPr>
        <w:spacing w:after="0" w:line="240" w:lineRule="auto"/>
        <w:rPr>
          <w:rFonts w:ascii="Abyssinica SIL" w:hAnsi="Abyssinica SIL" w:cs="Abyssinica SIL"/>
        </w:rPr>
      </w:pPr>
    </w:p>
    <w:p w14:paraId="63FDD6DF" w14:textId="590401AB" w:rsidR="000243BD" w:rsidRPr="00C92E84" w:rsidRDefault="004E2C67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01:01 </w:t>
      </w:r>
      <w:proofErr w:type="spellStart"/>
      <w:r w:rsidR="00BD646F" w:rsidRPr="00C92E84">
        <w:rPr>
          <w:rFonts w:ascii="Abyssinica SIL" w:hAnsi="Abyssinica SIL" w:cs="Abyssinica SIL"/>
        </w:rPr>
        <w:t>ወኮነ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እምድኅረ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ሞተ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E1A9D" w:rsidRPr="00C92E84">
        <w:rPr>
          <w:rFonts w:ascii="Abyssinica SIL" w:hAnsi="Abyssinica SIL" w:cs="Abyssinica SIL"/>
        </w:rPr>
        <w:t>ኢየ</w:t>
      </w:r>
      <w:proofErr w:type="spellEnd"/>
      <w:r w:rsidR="006E1A9D" w:rsidRPr="00C92E84">
        <w:rPr>
          <w:rFonts w:ascii="Abyssinica SIL" w:hAnsi="Abyssinica SIL" w:cs="Abyssinica SIL"/>
          <w:lang w:val="am-ET"/>
        </w:rPr>
        <w:t>ሱ</w:t>
      </w:r>
      <w:r w:rsidR="006E1A9D" w:rsidRPr="00C92E84">
        <w:rPr>
          <w:rFonts w:ascii="Abyssinica SIL" w:hAnsi="Abyssinica SIL" w:cs="Abyssinica SIL"/>
        </w:rPr>
        <w:t>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E1A9D" w:rsidRPr="00C92E84">
        <w:rPr>
          <w:rFonts w:ascii="Abyssinica SIL" w:hAnsi="Abyssinica SIL" w:cs="Abyssinica SIL"/>
        </w:rPr>
        <w:t>ወተስ</w:t>
      </w:r>
      <w:r w:rsidR="00BD646F" w:rsidRPr="00C92E84">
        <w:rPr>
          <w:rFonts w:ascii="Abyssinica SIL" w:hAnsi="Abyssinica SIL" w:cs="Abyssinica SIL"/>
        </w:rPr>
        <w:t>እሉ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E1A9D" w:rsidRPr="00C92E84">
        <w:rPr>
          <w:rFonts w:ascii="Abyssinica SIL" w:hAnsi="Abyssinica SIL" w:cs="Abyssinica SIL"/>
        </w:rPr>
        <w:t>እስራ</w:t>
      </w:r>
      <w:r w:rsidR="00BD646F" w:rsidRPr="00C92E84">
        <w:rPr>
          <w:rFonts w:ascii="Abyssinica SIL" w:hAnsi="Abyssinica SIL" w:cs="Abyssinica SIL"/>
        </w:rPr>
        <w:t>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ይብሉ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E1A9D" w:rsidRPr="00C92E84">
        <w:rPr>
          <w:rFonts w:ascii="Abyssinica SIL" w:hAnsi="Abyssinica SIL" w:cs="Abyssinica SIL"/>
        </w:rPr>
        <w:t>መኑ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E1A9D" w:rsidRPr="00C92E84">
        <w:rPr>
          <w:rFonts w:ascii="Abyssinica SIL" w:hAnsi="Abyssinica SIL" w:cs="Abyssinica SIL"/>
        </w:rPr>
        <w:t>የዓር</w:t>
      </w:r>
      <w:r w:rsidR="00BD646F" w:rsidRPr="00C92E84">
        <w:rPr>
          <w:rFonts w:ascii="Abyssinica SIL" w:hAnsi="Abyssinica SIL" w:cs="Abyssinica SIL"/>
        </w:rPr>
        <w:t>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ለነ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ከና</w:t>
      </w:r>
      <w:r w:rsidR="00AA2AF6" w:rsidRPr="00C92E84">
        <w:rPr>
          <w:rFonts w:ascii="Abyssinica SIL" w:hAnsi="Abyssinica SIL" w:cs="Abyssinica SIL"/>
        </w:rPr>
        <w:t>ኔዎን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A2AF6" w:rsidRPr="00C92E84">
        <w:rPr>
          <w:rFonts w:ascii="Abyssinica SIL" w:hAnsi="Abyssinica SIL" w:cs="Abyssinica SIL"/>
        </w:rPr>
        <w:t>መ</w:t>
      </w:r>
      <w:r w:rsidR="00AA2AF6" w:rsidRPr="00C92E84">
        <w:rPr>
          <w:rFonts w:ascii="Abyssinica SIL" w:hAnsi="Abyssinica SIL" w:cs="Abyssinica SIL"/>
          <w:lang w:val="am-ET"/>
        </w:rPr>
        <w:t>ል</w:t>
      </w:r>
      <w:proofErr w:type="spellStart"/>
      <w:r w:rsidR="00BD646F" w:rsidRPr="00C92E84">
        <w:rPr>
          <w:rFonts w:ascii="Abyssinica SIL" w:hAnsi="Abyssinica SIL" w:cs="Abyssinica SIL"/>
        </w:rPr>
        <w:t>አክ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ዘይትቃ</w:t>
      </w:r>
      <w:proofErr w:type="spellEnd"/>
      <w:r w:rsidR="00AA2AF6" w:rsidRPr="00C92E84">
        <w:rPr>
          <w:rFonts w:ascii="Abyssinica SIL" w:hAnsi="Abyssinica SIL" w:cs="Abyssinica SIL"/>
          <w:lang w:val="am-ET"/>
        </w:rPr>
        <w:t>ተ</w:t>
      </w:r>
      <w:proofErr w:type="spellStart"/>
      <w:r w:rsidR="00AA2AF6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A2AF6" w:rsidRPr="00C92E84">
        <w:rPr>
          <w:rFonts w:ascii="Abyssinica SIL" w:hAnsi="Abyssinica SIL" w:cs="Abyssinica SIL"/>
        </w:rPr>
        <w:t>ለነ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BD43179" w14:textId="49E3206C" w:rsidR="000243BD" w:rsidRPr="00C92E84" w:rsidRDefault="000243B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01:02</w:t>
      </w:r>
      <w:r w:rsidR="00B62F39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ወይቤ</w:t>
      </w:r>
      <w:proofErr w:type="spellEnd"/>
      <w:r w:rsidR="00BD646F" w:rsidRPr="00C92E84">
        <w:rPr>
          <w:rFonts w:ascii="Abyssinica SIL" w:hAnsi="Abyssinica SIL" w:cs="Abyssinica SIL"/>
          <w:lang w:val="am-ET"/>
        </w:rPr>
        <w:t>ሎ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0197D" w:rsidRPr="00C92E84">
        <w:rPr>
          <w:rFonts w:ascii="Abyssinica SIL" w:hAnsi="Abyssinica SIL" w:cs="Abyssinica SIL"/>
        </w:rPr>
        <w:t>እግዚአ</w:t>
      </w:r>
      <w:r w:rsidR="00BD646F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ይሁዳ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0197D" w:rsidRPr="00C92E84">
        <w:rPr>
          <w:rFonts w:ascii="Abyssinica SIL" w:hAnsi="Abyssinica SIL" w:cs="Abyssinica SIL"/>
        </w:rPr>
        <w:t>ይዓ</w:t>
      </w:r>
      <w:r w:rsidR="00BD646F" w:rsidRPr="00C92E84">
        <w:rPr>
          <w:rFonts w:ascii="Abyssinica SIL" w:hAnsi="Abyssinica SIL" w:cs="Abyssinica SIL"/>
        </w:rPr>
        <w:t>ርግ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ወናሁ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C0197D" w:rsidRPr="00C92E84">
        <w:rPr>
          <w:rFonts w:ascii="Abyssinica SIL" w:hAnsi="Abyssinica SIL" w:cs="Abyssinica SIL"/>
        </w:rPr>
        <w:t>{.}</w:t>
      </w:r>
      <w:r w:rsidR="00B62F39" w:rsidRPr="00C92E84">
        <w:rPr>
          <w:rFonts w:ascii="Abyssinica SIL" w:hAnsi="Abyssinica SIL" w:cs="Abyssinica SIL"/>
        </w:rPr>
        <w:t xml:space="preserve"> </w:t>
      </w:r>
      <w:r w:rsidR="00C0197D" w:rsidRPr="00C92E84">
        <w:rPr>
          <w:rFonts w:ascii="Abyssinica SIL" w:hAnsi="Abyssinica SIL" w:cs="Abyssinica SIL"/>
        </w:rPr>
        <w:t>{.}</w:t>
      </w:r>
      <w:proofErr w:type="spellStart"/>
      <w:r w:rsidR="00C0197D" w:rsidRPr="00C92E84">
        <w:rPr>
          <w:rFonts w:ascii="Abyssinica SIL" w:hAnsi="Abyssinica SIL" w:cs="Abyssinica SIL"/>
        </w:rPr>
        <w:t>አግባ</w:t>
      </w:r>
      <w:r w:rsidR="00BD646F" w:rsidRPr="00C92E84">
        <w:rPr>
          <w:rFonts w:ascii="Abyssinica SIL" w:hAnsi="Abyssinica SIL" w:cs="Abyssinica SIL"/>
        </w:rPr>
        <w:t>እክዋ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ለምድር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0197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0197D" w:rsidRPr="00C92E84">
        <w:rPr>
          <w:rFonts w:ascii="Abyssinica SIL" w:hAnsi="Abyssinica SIL" w:cs="Abyssinica SIL"/>
        </w:rPr>
        <w:t>እ</w:t>
      </w:r>
      <w:r w:rsidR="00BD646F" w:rsidRPr="00C92E84">
        <w:rPr>
          <w:rFonts w:ascii="Abyssinica SIL" w:hAnsi="Abyssinica SIL" w:cs="Abyssinica SIL"/>
        </w:rPr>
        <w:t>ዴሁ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3CD86FC" w14:textId="557BB45C" w:rsidR="000243BD" w:rsidRPr="00C92E84" w:rsidRDefault="000243B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01:03</w:t>
      </w:r>
      <w:r w:rsidR="00BD646F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ይ</w:t>
      </w:r>
      <w:r w:rsidR="00C0197D" w:rsidRPr="00C92E84">
        <w:rPr>
          <w:rFonts w:ascii="Abyssinica SIL" w:hAnsi="Abyssinica SIL" w:cs="Abyssinica SIL"/>
        </w:rPr>
        <w:t>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0197D" w:rsidRPr="00C92E84">
        <w:rPr>
          <w:rFonts w:ascii="Abyssinica SIL" w:hAnsi="Abyssinica SIL" w:cs="Abyssinica SIL"/>
        </w:rPr>
        <w:t>ለስ</w:t>
      </w:r>
      <w:r w:rsidR="00BD646F" w:rsidRPr="00C92E84">
        <w:rPr>
          <w:rFonts w:ascii="Abyssinica SIL" w:hAnsi="Abyssinica SIL" w:cs="Abyssinica SIL"/>
        </w:rPr>
        <w:t>ም</w:t>
      </w:r>
      <w:proofErr w:type="spellEnd"/>
      <w:r w:rsidR="00BD646F" w:rsidRPr="00C92E84">
        <w:rPr>
          <w:rFonts w:ascii="Abyssinica SIL" w:hAnsi="Abyssinica SIL" w:cs="Abyssinica SIL"/>
          <w:lang w:val="am-ET"/>
        </w:rPr>
        <w:t>ዖ</w:t>
      </w:r>
      <w:r w:rsidR="00BD646F" w:rsidRPr="00C92E84">
        <w:rPr>
          <w:rFonts w:ascii="Abyssinica SIL" w:hAnsi="Abyssinica SIL" w:cs="Abyssinica SIL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41885" w:rsidRPr="00C92E84">
        <w:rPr>
          <w:rFonts w:ascii="Abyssinica SIL" w:hAnsi="Abyssinica SIL" w:cs="Abyssinica SIL"/>
        </w:rPr>
        <w:t>እሑ</w:t>
      </w:r>
      <w:r w:rsidR="00BD646F" w:rsidRPr="00C92E84">
        <w:rPr>
          <w:rFonts w:ascii="Abyssinica SIL" w:hAnsi="Abyssinica SIL" w:cs="Abyssinica SIL"/>
        </w:rPr>
        <w:t>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ዕ</w:t>
      </w:r>
      <w:r w:rsidR="00041885" w:rsidRPr="00C92E84">
        <w:rPr>
          <w:rFonts w:ascii="Abyssinica SIL" w:hAnsi="Abyssinica SIL" w:cs="Abyssinica SIL"/>
        </w:rPr>
        <w:t>ረግ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41885" w:rsidRPr="00C92E84">
        <w:rPr>
          <w:rFonts w:ascii="Abyssinica SIL" w:hAnsi="Abyssinica SIL" w:cs="Abyssinica SIL"/>
        </w:rPr>
        <w:t>ምስሌ</w:t>
      </w:r>
      <w:r w:rsidR="00BD646F" w:rsidRPr="00C92E84">
        <w:rPr>
          <w:rFonts w:ascii="Abyssinica SIL" w:hAnsi="Abyssinica SIL" w:cs="Abyssinica SIL"/>
        </w:rPr>
        <w:t>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በውስተ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መ</w:t>
      </w:r>
      <w:r w:rsidR="0060026C" w:rsidRPr="00C92E84">
        <w:rPr>
          <w:rFonts w:ascii="Abyssinica SIL" w:hAnsi="Abyssinica SIL" w:cs="Abyssinica SIL"/>
        </w:rPr>
        <w:t>ክፈልት</w:t>
      </w:r>
      <w:r w:rsidR="00041885" w:rsidRPr="00C92E84">
        <w:rPr>
          <w:rFonts w:ascii="Abyssinica SIL" w:hAnsi="Abyssinica SIL" w:cs="Abyssinica SIL"/>
        </w:rPr>
        <w:t>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41885" w:rsidRPr="00C92E84">
        <w:rPr>
          <w:rFonts w:ascii="Abyssinica SIL" w:hAnsi="Abyssinica SIL" w:cs="Abyssinica SIL"/>
        </w:rPr>
        <w:t>ወ</w:t>
      </w:r>
      <w:r w:rsidR="0060026C" w:rsidRPr="00C92E84">
        <w:rPr>
          <w:rFonts w:ascii="Abyssinica SIL" w:hAnsi="Abyssinica SIL" w:cs="Abyssinica SIL"/>
        </w:rPr>
        <w:t>ንት</w:t>
      </w:r>
      <w:r w:rsidR="00BD646F" w:rsidRPr="00C92E84">
        <w:rPr>
          <w:rFonts w:ascii="Abyssinica SIL" w:hAnsi="Abyssinica SIL" w:cs="Abyssinica SIL"/>
        </w:rPr>
        <w:t>ቃተሎሙ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0026C" w:rsidRPr="00C92E84">
        <w:rPr>
          <w:rFonts w:ascii="Abyssinica SIL" w:hAnsi="Abyssinica SIL" w:cs="Abyssinica SIL"/>
        </w:rPr>
        <w:t>ለከናአን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0026C" w:rsidRPr="00C92E84">
        <w:rPr>
          <w:rFonts w:ascii="Abyssinica SIL" w:hAnsi="Abyssinica SIL" w:cs="Abyssinica SIL"/>
        </w:rPr>
        <w:t>ወ</w:t>
      </w:r>
      <w:r w:rsidR="00BD646F" w:rsidRPr="00C92E84">
        <w:rPr>
          <w:rFonts w:ascii="Abyssinica SIL" w:hAnsi="Abyssinica SIL" w:cs="Abyssinica SIL"/>
        </w:rPr>
        <w:t>አሐውር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አነኒ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0026C" w:rsidRPr="00C92E84">
        <w:rPr>
          <w:rFonts w:ascii="Abyssinica SIL" w:hAnsi="Abyssinica SIL" w:cs="Abyssinica SIL"/>
        </w:rPr>
        <w:t>ምስሌከ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በውስተ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መክፈል</w:t>
      </w:r>
      <w:r w:rsidR="0060026C" w:rsidRPr="00C92E84">
        <w:rPr>
          <w:rFonts w:ascii="Abyssinica SIL" w:hAnsi="Abyssinica SIL" w:cs="Abyssinica SIL"/>
        </w:rPr>
        <w:t>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0026C" w:rsidRPr="00C92E84">
        <w:rPr>
          <w:rFonts w:ascii="Abyssinica SIL" w:hAnsi="Abyssinica SIL" w:cs="Abyssinica SIL"/>
        </w:rPr>
        <w:t>ወ</w:t>
      </w:r>
      <w:r w:rsidR="00BD646F" w:rsidRPr="00C92E84">
        <w:rPr>
          <w:rFonts w:ascii="Abyssinica SIL" w:hAnsi="Abyssinica SIL" w:cs="Abyssinica SIL"/>
        </w:rPr>
        <w:t>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D646F" w:rsidRPr="00C92E84">
        <w:rPr>
          <w:rFonts w:ascii="Abyssinica SIL" w:hAnsi="Abyssinica SIL" w:cs="Abyssinica SIL"/>
          <w:lang w:val="am-ET"/>
        </w:rPr>
        <w:t>ስምዖ</w:t>
      </w:r>
      <w:r w:rsidR="00BD646F" w:rsidRPr="00C92E84">
        <w:rPr>
          <w:rFonts w:ascii="Abyssinica SIL" w:hAnsi="Abyssinica SIL" w:cs="Abyssinica SIL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ምስ</w:t>
      </w:r>
      <w:r w:rsidR="0060026C" w:rsidRPr="00C92E84">
        <w:rPr>
          <w:rFonts w:ascii="Abyssinica SIL" w:hAnsi="Abyssinica SIL" w:cs="Abyssinica SIL"/>
        </w:rPr>
        <w:t>ሌ</w:t>
      </w:r>
      <w:proofErr w:type="spellEnd"/>
      <w:r w:rsidR="0060026C" w:rsidRPr="00C92E84">
        <w:rPr>
          <w:rFonts w:ascii="Abyssinica SIL" w:hAnsi="Abyssinica SIL" w:cs="Abyssinica SIL"/>
          <w:lang w:val="am-ET"/>
        </w:rPr>
        <w:t>ሁ</w:t>
      </w:r>
      <w:r w:rsidR="009135BA" w:rsidRPr="00C92E84">
        <w:rPr>
          <w:rFonts w:ascii="Abyssinica SIL" w:hAnsi="Abyssinica SIL" w:cs="Abyssinica SIL"/>
        </w:rPr>
        <w:t>።</w:t>
      </w:r>
    </w:p>
    <w:p w14:paraId="53D631AB" w14:textId="25C3C979" w:rsidR="000243BD" w:rsidRPr="00C92E84" w:rsidRDefault="000243B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01:04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0026C" w:rsidRPr="00C92E84">
        <w:rPr>
          <w:rFonts w:ascii="Abyssinica SIL" w:hAnsi="Abyssinica SIL" w:cs="Abyssinica SIL"/>
        </w:rPr>
        <w:t>ወ</w:t>
      </w:r>
      <w:r w:rsidR="006B1E4B" w:rsidRPr="00C92E84">
        <w:rPr>
          <w:rFonts w:ascii="Abyssinica SIL" w:hAnsi="Abyssinica SIL" w:cs="Abyssinica SIL"/>
        </w:rPr>
        <w:t>ዓ</w:t>
      </w:r>
      <w:r w:rsidR="00BD646F" w:rsidRPr="00C92E84">
        <w:rPr>
          <w:rFonts w:ascii="Abyssinica SIL" w:hAnsi="Abyssinica SIL" w:cs="Abyssinica SIL"/>
        </w:rPr>
        <w:t>ርገ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ይሁዳ</w:t>
      </w:r>
      <w:proofErr w:type="spellEnd"/>
      <w:r w:rsidR="00BD646F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ወአግ</w:t>
      </w:r>
      <w:r w:rsidR="006B1E4B" w:rsidRPr="00C92E84">
        <w:rPr>
          <w:rFonts w:ascii="Abyssinica SIL" w:hAnsi="Abyssinica SIL" w:cs="Abyssinica SIL"/>
        </w:rPr>
        <w:t>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B1E4B" w:rsidRPr="00C92E84">
        <w:rPr>
          <w:rFonts w:ascii="Abyssinica SIL" w:hAnsi="Abyssinica SIL" w:cs="Abyssinica SIL"/>
        </w:rPr>
        <w:t>እግዚአ</w:t>
      </w:r>
      <w:r w:rsidR="00BD646F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ለ</w:t>
      </w:r>
      <w:r w:rsidR="006B1E4B" w:rsidRPr="00C92E84">
        <w:rPr>
          <w:rFonts w:ascii="Abyssinica SIL" w:hAnsi="Abyssinica SIL" w:cs="Abyssinica SIL"/>
        </w:rPr>
        <w:t>ከና</w:t>
      </w:r>
      <w:proofErr w:type="spellEnd"/>
      <w:r w:rsidR="006B1E4B" w:rsidRPr="00C92E84">
        <w:rPr>
          <w:rFonts w:ascii="Abyssinica SIL" w:hAnsi="Abyssinica SIL" w:cs="Abyssinica SIL"/>
          <w:lang w:val="am-ET"/>
        </w:rPr>
        <w:t>ኔ</w:t>
      </w:r>
      <w:proofErr w:type="spellStart"/>
      <w:r w:rsidR="006B1E4B" w:rsidRPr="00C92E84">
        <w:rPr>
          <w:rFonts w:ascii="Abyssinica SIL" w:hAnsi="Abyssinica SIL" w:cs="Abyssinica SIL"/>
        </w:rPr>
        <w:t>ዎ</w:t>
      </w:r>
      <w:r w:rsidR="00BD646F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ወለ</w:t>
      </w:r>
      <w:proofErr w:type="spellEnd"/>
      <w:r w:rsidR="00BD646F" w:rsidRPr="00C92E84">
        <w:rPr>
          <w:rFonts w:ascii="Abyssinica SIL" w:hAnsi="Abyssinica SIL" w:cs="Abyssinica SIL"/>
          <w:lang w:val="am-ET"/>
        </w:rPr>
        <w:t>ፌሬ</w:t>
      </w:r>
      <w:proofErr w:type="spellStart"/>
      <w:r w:rsidR="00BD646F" w:rsidRPr="00C92E84">
        <w:rPr>
          <w:rFonts w:ascii="Abyssinica SIL" w:hAnsi="Abyssinica SIL" w:cs="Abyssinica SIL"/>
        </w:rPr>
        <w:t>ዜዎን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76C1E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76C1E" w:rsidRPr="00C92E84">
        <w:rPr>
          <w:rFonts w:ascii="Abyssinica SIL" w:hAnsi="Abyssinica SIL" w:cs="Abyssinica SIL"/>
        </w:rPr>
        <w:t>እ</w:t>
      </w:r>
      <w:r w:rsidR="00BD646F" w:rsidRPr="00C92E84">
        <w:rPr>
          <w:rFonts w:ascii="Abyssinica SIL" w:hAnsi="Abyssinica SIL" w:cs="Abyssinica SIL"/>
        </w:rPr>
        <w:t>ዴሁ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ወቀተሎሙ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76C1E" w:rsidRPr="00C92E84">
        <w:rPr>
          <w:rFonts w:ascii="Abyssinica SIL" w:hAnsi="Abyssinica SIL" w:cs="Abyssinica SIL"/>
        </w:rPr>
        <w:t>በቤዜቅ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76C1E" w:rsidRPr="00C92E84">
        <w:rPr>
          <w:rFonts w:ascii="Abyssinica SIL" w:hAnsi="Abyssinica SIL" w:cs="Abyssinica SIL"/>
        </w:rPr>
        <w:t>እልፈ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76C1E" w:rsidRPr="00C92E84">
        <w:rPr>
          <w:rFonts w:ascii="Abyssinica SIL" w:hAnsi="Abyssinica SIL" w:cs="Abyssinica SIL"/>
        </w:rPr>
        <w:t>ብእሴ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3410031" w14:textId="3237C40F" w:rsidR="000243BD" w:rsidRPr="00C92E84" w:rsidRDefault="000243B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01:05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ወ</w:t>
      </w:r>
      <w:r w:rsidR="009F00E6" w:rsidRPr="00C92E84">
        <w:rPr>
          <w:rFonts w:ascii="Abyssinica SIL" w:hAnsi="Abyssinica SIL" w:cs="Abyssinica SIL"/>
        </w:rPr>
        <w:t>ረከብዎ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00E6" w:rsidRPr="00C92E84">
        <w:rPr>
          <w:rFonts w:ascii="Abyssinica SIL" w:hAnsi="Abyssinica SIL" w:cs="Abyssinica SIL"/>
        </w:rPr>
        <w:t>ለ</w:t>
      </w:r>
      <w:r w:rsidR="00FE30CF" w:rsidRPr="00C92E84">
        <w:rPr>
          <w:rFonts w:ascii="Abyssinica SIL" w:hAnsi="Abyssinica SIL" w:cs="Abyssinica SIL"/>
        </w:rPr>
        <w:t>አዶኒ</w:t>
      </w:r>
      <w:r w:rsidR="00BD646F" w:rsidRPr="00C92E84">
        <w:rPr>
          <w:rFonts w:ascii="Abyssinica SIL" w:hAnsi="Abyssinica SIL" w:cs="Abyssinica SIL"/>
        </w:rPr>
        <w:t>ቤዜቅ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ወ</w:t>
      </w:r>
      <w:r w:rsidR="00FE30CF" w:rsidRPr="00C92E84">
        <w:rPr>
          <w:rFonts w:ascii="Abyssinica SIL" w:hAnsi="Abyssinica SIL" w:cs="Abyssinica SIL"/>
        </w:rPr>
        <w:t>ተቃተልዎ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ወቀተልዎሙ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E30CF" w:rsidRPr="00C92E84">
        <w:rPr>
          <w:rFonts w:ascii="Abyssinica SIL" w:hAnsi="Abyssinica SIL" w:cs="Abyssinica SIL"/>
        </w:rPr>
        <w:t>ለከናኔዎን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ወለፌ</w:t>
      </w:r>
      <w:proofErr w:type="spellEnd"/>
      <w:r w:rsidR="00BD646F" w:rsidRPr="00C92E84">
        <w:rPr>
          <w:rFonts w:ascii="Abyssinica SIL" w:hAnsi="Abyssinica SIL" w:cs="Abyssinica SIL"/>
          <w:lang w:val="am-ET"/>
        </w:rPr>
        <w:t>ሬ</w:t>
      </w:r>
      <w:proofErr w:type="spellStart"/>
      <w:r w:rsidR="00BD646F" w:rsidRPr="00C92E84">
        <w:rPr>
          <w:rFonts w:ascii="Abyssinica SIL" w:hAnsi="Abyssinica SIL" w:cs="Abyssinica SIL"/>
        </w:rPr>
        <w:t>ዜዎ</w:t>
      </w:r>
      <w:r w:rsidR="00FE30CF" w:rsidRPr="00C92E84">
        <w:rPr>
          <w:rFonts w:ascii="Abyssinica SIL" w:hAnsi="Abyssinica SIL" w:cs="Abyssinica SIL"/>
        </w:rPr>
        <w:t>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3B0BC61" w14:textId="7F31EACE" w:rsidR="000243BD" w:rsidRPr="00C92E84" w:rsidRDefault="000243B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01:06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E30CF" w:rsidRPr="00C92E84">
        <w:rPr>
          <w:rFonts w:ascii="Abyssinica SIL" w:hAnsi="Abyssinica SIL" w:cs="Abyssinica SIL"/>
        </w:rPr>
        <w:t>ወጐየ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F5A1E" w:rsidRPr="00C92E84">
        <w:rPr>
          <w:rFonts w:ascii="Abyssinica SIL" w:hAnsi="Abyssinica SIL" w:cs="Abyssinica SIL"/>
        </w:rPr>
        <w:t>አዶኒቤዜቅ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ወዴ</w:t>
      </w:r>
      <w:r w:rsidR="004F5A1E" w:rsidRPr="00C92E84">
        <w:rPr>
          <w:rFonts w:ascii="Abyssinica SIL" w:hAnsi="Abyssinica SIL" w:cs="Abyssinica SIL"/>
        </w:rPr>
        <w:t>ገንዎ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F5A1E" w:rsidRPr="00C92E84">
        <w:rPr>
          <w:rFonts w:ascii="Abyssinica SIL" w:hAnsi="Abyssinica SIL" w:cs="Abyssinica SIL"/>
        </w:rPr>
        <w:t>ወተለው</w:t>
      </w:r>
      <w:r w:rsidR="00BD646F" w:rsidRPr="00C92E84">
        <w:rPr>
          <w:rFonts w:ascii="Abyssinica SIL" w:hAnsi="Abyssinica SIL" w:cs="Abyssinica SIL"/>
        </w:rPr>
        <w:t>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F5A1E" w:rsidRPr="00C92E84">
        <w:rPr>
          <w:rFonts w:ascii="Abyssinica SIL" w:hAnsi="Abyssinica SIL" w:cs="Abyssinica SIL"/>
        </w:rPr>
        <w:t>ወአኃ</w:t>
      </w:r>
      <w:r w:rsidR="00BD646F" w:rsidRPr="00C92E84">
        <w:rPr>
          <w:rFonts w:ascii="Abyssinica SIL" w:hAnsi="Abyssinica SIL" w:cs="Abyssinica SIL"/>
        </w:rPr>
        <w:t>ዝ</w:t>
      </w:r>
      <w:r w:rsidR="004F5A1E" w:rsidRPr="00C92E84">
        <w:rPr>
          <w:rFonts w:ascii="Abyssinica SIL" w:hAnsi="Abyssinica SIL" w:cs="Abyssinica SIL"/>
        </w:rPr>
        <w:t>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F5A1E" w:rsidRPr="00C92E84">
        <w:rPr>
          <w:rFonts w:ascii="Abyssinica SIL" w:hAnsi="Abyssinica SIL" w:cs="Abyssinica SIL"/>
        </w:rPr>
        <w:t>ወመተሩ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F5A1E" w:rsidRPr="00C92E84">
        <w:rPr>
          <w:rFonts w:ascii="Abyssinica SIL" w:hAnsi="Abyssinica SIL" w:cs="Abyssinica SIL"/>
        </w:rPr>
        <w:t>አርእ</w:t>
      </w:r>
      <w:proofErr w:type="spellEnd"/>
      <w:r w:rsidR="00BD646F" w:rsidRPr="00C92E84">
        <w:rPr>
          <w:rFonts w:ascii="Abyssinica SIL" w:hAnsi="Abyssinica SIL" w:cs="Abyssinica SIL"/>
          <w:lang w:val="am-ET"/>
        </w:rPr>
        <w:t>ስተ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646F" w:rsidRPr="00C92E84">
        <w:rPr>
          <w:rFonts w:ascii="Abyssinica SIL" w:hAnsi="Abyssinica SIL" w:cs="Abyssinica SIL"/>
        </w:rPr>
        <w:t>እደ</w:t>
      </w:r>
      <w:r w:rsidR="00D32F63" w:rsidRPr="00C92E84">
        <w:rPr>
          <w:rFonts w:ascii="Abyssinica SIL" w:hAnsi="Abyssinica SIL" w:cs="Abyssinica SIL"/>
        </w:rPr>
        <w:t>ዊሁ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32F63" w:rsidRPr="00C92E84">
        <w:rPr>
          <w:rFonts w:ascii="Abyssinica SIL" w:hAnsi="Abyssinica SIL" w:cs="Abyssinica SIL"/>
        </w:rPr>
        <w:t>ወእገሪሁ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9CA865B" w14:textId="4C839D83" w:rsidR="00252C40" w:rsidRPr="00C92E84" w:rsidRDefault="000243B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01:07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32F63" w:rsidRPr="00C92E84">
        <w:rPr>
          <w:rFonts w:ascii="Abyssinica SIL" w:hAnsi="Abyssinica SIL" w:cs="Abyssinica SIL"/>
        </w:rPr>
        <w:t>ወይቤሎ</w:t>
      </w:r>
      <w:r w:rsidR="0021042D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32F63" w:rsidRPr="00C92E84">
        <w:rPr>
          <w:rFonts w:ascii="Abyssinica SIL" w:hAnsi="Abyssinica SIL" w:cs="Abyssinica SIL"/>
        </w:rPr>
        <w:t>አዶኒቤዜቅ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32F63" w:rsidRPr="00C92E84">
        <w:rPr>
          <w:rFonts w:ascii="Abyssinica SIL" w:hAnsi="Abyssinica SIL" w:cs="Abyssinica SIL"/>
        </w:rPr>
        <w:t>ዘ፸ነገ</w:t>
      </w:r>
      <w:r w:rsidR="0021042D" w:rsidRPr="00C92E84">
        <w:rPr>
          <w:rFonts w:ascii="Abyssinica SIL" w:hAnsi="Abyssinica SIL" w:cs="Abyssinica SIL"/>
        </w:rPr>
        <w:t>ሥት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አ</w:t>
      </w:r>
      <w:r w:rsidR="00D32F63" w:rsidRPr="00C92E84">
        <w:rPr>
          <w:rFonts w:ascii="Abyssinica SIL" w:hAnsi="Abyssinica SIL" w:cs="Abyssinica SIL"/>
        </w:rPr>
        <w:t>ርእስተ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32F63" w:rsidRPr="00C92E84">
        <w:rPr>
          <w:rFonts w:ascii="Abyssinica SIL" w:hAnsi="Abyssinica SIL" w:cs="Abyssinica SIL"/>
        </w:rPr>
        <w:t>እደዊሆሙ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ወእገሪ</w:t>
      </w:r>
      <w:r w:rsidR="005F744B" w:rsidRPr="00C92E84">
        <w:rPr>
          <w:rFonts w:ascii="Abyssinica SIL" w:hAnsi="Abyssinica SIL" w:cs="Abyssinica SIL"/>
        </w:rPr>
        <w:t>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744B" w:rsidRPr="00C92E84">
        <w:rPr>
          <w:rFonts w:ascii="Abyssinica SIL" w:hAnsi="Abyssinica SIL" w:cs="Abyssinica SIL"/>
        </w:rPr>
        <w:t>ምቱር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744B" w:rsidRPr="00C92E84">
        <w:rPr>
          <w:rFonts w:ascii="Abyssinica SIL" w:hAnsi="Abyssinica SIL" w:cs="Abyssinica SIL"/>
        </w:rPr>
        <w:t>ሀለወ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አተጋ</w:t>
      </w:r>
      <w:r w:rsidR="00850FC6" w:rsidRPr="00C92E84">
        <w:rPr>
          <w:rFonts w:ascii="Abyssinica SIL" w:hAnsi="Abyssinica SIL" w:cs="Abyssinica SIL"/>
        </w:rPr>
        <w:t>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50FC6" w:rsidRPr="00C92E84">
        <w:rPr>
          <w:rFonts w:ascii="Abyssinica SIL" w:hAnsi="Abyssinica SIL" w:cs="Abyssinica SIL"/>
        </w:rPr>
        <w:t>በታሕተ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50FC6" w:rsidRPr="00C92E84">
        <w:rPr>
          <w:rFonts w:ascii="Abyssinica SIL" w:hAnsi="Abyssinica SIL" w:cs="Abyssinica SIL"/>
        </w:rPr>
        <w:t>ማእድ</w:t>
      </w:r>
      <w:r w:rsidR="0021042D" w:rsidRPr="00C92E84">
        <w:rPr>
          <w:rFonts w:ascii="Abyssinica SIL" w:hAnsi="Abyssinica SIL" w:cs="Abyssinica SIL"/>
        </w:rPr>
        <w:t>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ወበ</w:t>
      </w:r>
      <w:r w:rsidR="00616CA8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16CA8" w:rsidRPr="00C92E84">
        <w:rPr>
          <w:rFonts w:ascii="Abyssinica SIL" w:hAnsi="Abyssinica SIL" w:cs="Abyssinica SIL"/>
        </w:rPr>
        <w:t>ገበርኩ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16CA8" w:rsidRPr="00C92E84">
        <w:rPr>
          <w:rFonts w:ascii="Abyssinica SIL" w:hAnsi="Abyssinica SIL" w:cs="Abyssinica SIL"/>
        </w:rPr>
        <w:t>ከማሁ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21042D" w:rsidRPr="00C92E84">
        <w:rPr>
          <w:rFonts w:ascii="Abyssinica SIL" w:hAnsi="Abyssinica SIL" w:cs="Abyssinica SIL"/>
          <w:lang w:val="am-ET"/>
        </w:rPr>
        <w:t>ፈ</w:t>
      </w:r>
      <w:proofErr w:type="spellStart"/>
      <w:r w:rsidR="0021042D" w:rsidRPr="00C92E84">
        <w:rPr>
          <w:rFonts w:ascii="Abyssinica SIL" w:hAnsi="Abyssinica SIL" w:cs="Abyssinica SIL"/>
        </w:rPr>
        <w:t>ደየኒ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A0C50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A0C50" w:rsidRPr="00C92E84">
        <w:rPr>
          <w:rFonts w:ascii="Abyssinica SIL" w:hAnsi="Abyssinica SIL" w:cs="Abyssinica SIL"/>
        </w:rPr>
        <w:t>ወወ</w:t>
      </w:r>
      <w:r w:rsidR="0021042D" w:rsidRPr="00C92E84">
        <w:rPr>
          <w:rFonts w:ascii="Abyssinica SIL" w:hAnsi="Abyssinica SIL" w:cs="Abyssinica SIL"/>
        </w:rPr>
        <w:t>ሰድዎ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93184" w:rsidRPr="00C92E84">
        <w:rPr>
          <w:rFonts w:ascii="Abyssinica SIL" w:hAnsi="Abyssinica SIL" w:cs="Abyssinica SIL"/>
        </w:rPr>
        <w:t>ኢየሩሴ‹</w:t>
      </w:r>
      <w:r w:rsidR="00CA0C50" w:rsidRPr="00C92E84">
        <w:rPr>
          <w:rFonts w:ascii="Abyssinica SIL" w:hAnsi="Abyssinica SIL" w:cs="Abyssinica SIL"/>
        </w:rPr>
        <w:t>ሌ</w:t>
      </w:r>
      <w:r w:rsidR="00093184" w:rsidRPr="00C92E84">
        <w:rPr>
          <w:rFonts w:ascii="Abyssinica SIL" w:hAnsi="Abyssinica SIL" w:cs="Abyssinica SIL"/>
        </w:rPr>
        <w:t>›</w:t>
      </w:r>
      <w:r w:rsidR="00CA0C50" w:rsidRPr="00C92E84">
        <w:rPr>
          <w:rFonts w:ascii="Abyssinica SIL" w:hAnsi="Abyssinica SIL" w:cs="Abyssinica SIL"/>
        </w:rPr>
        <w:t>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A0C50" w:rsidRPr="00C92E84">
        <w:rPr>
          <w:rFonts w:ascii="Abyssinica SIL" w:hAnsi="Abyssinica SIL" w:cs="Abyssinica SIL"/>
        </w:rPr>
        <w:t>ወሞተ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በህየ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B62F39" w:rsidRPr="00C92E84">
        <w:rPr>
          <w:rFonts w:ascii="Abyssinica SIL" w:hAnsi="Abyssinica SIL" w:cs="Abyssinica SIL"/>
        </w:rPr>
        <w:t xml:space="preserve"> </w:t>
      </w:r>
    </w:p>
    <w:p w14:paraId="531FA9E1" w14:textId="2B064F24" w:rsidR="00012176" w:rsidRPr="00C92E84" w:rsidRDefault="000243B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01:08 </w:t>
      </w:r>
      <w:proofErr w:type="spellStart"/>
      <w:r w:rsidR="0021042D" w:rsidRPr="00C92E84">
        <w:rPr>
          <w:rFonts w:ascii="Abyssinica SIL" w:hAnsi="Abyssinica SIL" w:cs="Abyssinica SIL"/>
        </w:rPr>
        <w:t>ወተቃተሉ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ይሁዳ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21042D" w:rsidRPr="00C92E84">
        <w:rPr>
          <w:rFonts w:ascii="Abyssinica SIL" w:hAnsi="Abyssinica SIL" w:cs="Abyssinica SIL"/>
        </w:rPr>
        <w:t>ም</w:t>
      </w:r>
      <w:r w:rsidR="00093184" w:rsidRPr="00C92E84">
        <w:rPr>
          <w:rFonts w:ascii="Abyssinica SIL" w:hAnsi="Abyssinica SIL" w:cs="Abyssinica SIL"/>
          <w:lang w:val="am-ET"/>
        </w:rPr>
        <w:t>ስ</w:t>
      </w:r>
      <w:r w:rsidR="0021042D" w:rsidRPr="00C92E84">
        <w:rPr>
          <w:rFonts w:ascii="Abyssinica SIL" w:hAnsi="Abyssinica SIL" w:cs="Abyssinica SIL"/>
        </w:rPr>
        <w:t>ለ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93184" w:rsidRPr="00C92E84">
        <w:rPr>
          <w:rFonts w:ascii="Abyssinica SIL" w:hAnsi="Abyssinica SIL" w:cs="Abyssinica SIL"/>
        </w:rPr>
        <w:t>ኢየሩ</w:t>
      </w:r>
      <w:r w:rsidR="0021042D" w:rsidRPr="00C92E84">
        <w:rPr>
          <w:rFonts w:ascii="Abyssinica SIL" w:hAnsi="Abyssinica SIL" w:cs="Abyssinica SIL"/>
        </w:rPr>
        <w:t>ሳሌም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ወአስተጋ</w:t>
      </w:r>
      <w:r w:rsidR="00093184" w:rsidRPr="00C92E84">
        <w:rPr>
          <w:rFonts w:ascii="Abyssinica SIL" w:hAnsi="Abyssinica SIL" w:cs="Abyssinica SIL"/>
        </w:rPr>
        <w:t>ብእ</w:t>
      </w:r>
      <w:r w:rsidR="0021042D" w:rsidRPr="00C92E84">
        <w:rPr>
          <w:rFonts w:ascii="Abyssinica SIL" w:hAnsi="Abyssinica SIL" w:cs="Abyssinica SIL"/>
        </w:rPr>
        <w:t>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238A8" w:rsidRPr="00C92E84">
        <w:rPr>
          <w:rFonts w:ascii="Abyssinica SIL" w:hAnsi="Abyssinica SIL" w:cs="Abyssinica SIL"/>
        </w:rPr>
        <w:t>ወቀተልዋ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21042D" w:rsidRPr="00C92E84">
        <w:rPr>
          <w:rFonts w:ascii="Abyssinica SIL" w:hAnsi="Abyssinica SIL" w:cs="Abyssinica SIL"/>
        </w:rPr>
        <w:t>በ</w:t>
      </w:r>
      <w:r w:rsidR="0021042D" w:rsidRPr="00C92E84">
        <w:rPr>
          <w:rFonts w:ascii="Abyssinica SIL" w:hAnsi="Abyssinica SIL" w:cs="Abyssinica SIL"/>
          <w:lang w:val="am-ET"/>
        </w:rPr>
        <w:t>አ</w:t>
      </w:r>
      <w:r w:rsidR="0021042D" w:rsidRPr="00C92E84">
        <w:rPr>
          <w:rFonts w:ascii="Abyssinica SIL" w:hAnsi="Abyssinica SIL" w:cs="Abyssinica SIL"/>
        </w:rPr>
        <w:t>ፈ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238A8" w:rsidRPr="00C92E84">
        <w:rPr>
          <w:rFonts w:ascii="Abyssinica SIL" w:hAnsi="Abyssinica SIL" w:cs="Abyssinica SIL"/>
        </w:rPr>
        <w:t>ኃጺን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238A8" w:rsidRPr="00C92E84">
        <w:rPr>
          <w:rFonts w:ascii="Abyssinica SIL" w:hAnsi="Abyssinica SIL" w:cs="Abyssinica SIL"/>
        </w:rPr>
        <w:t>ወአውዓዩ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238A8" w:rsidRPr="00C92E84">
        <w:rPr>
          <w:rFonts w:ascii="Abyssinica SIL" w:hAnsi="Abyssinica SIL" w:cs="Abyssinica SIL"/>
        </w:rPr>
        <w:t>ሀ</w:t>
      </w:r>
      <w:r w:rsidR="0021042D" w:rsidRPr="00C92E84">
        <w:rPr>
          <w:rFonts w:ascii="Abyssinica SIL" w:hAnsi="Abyssinica SIL" w:cs="Abyssinica SIL"/>
        </w:rPr>
        <w:t>ገራ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በእሳ</w:t>
      </w:r>
      <w:r w:rsidR="00F238A8" w:rsidRPr="00C92E84">
        <w:rPr>
          <w:rFonts w:ascii="Abyssinica SIL" w:hAnsi="Abyssinica SIL" w:cs="Abyssinica SIL"/>
        </w:rPr>
        <w:t>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44462EF" w14:textId="05296E9E" w:rsidR="00012176" w:rsidRPr="00C92E84" w:rsidRDefault="0001217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01:09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238A8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238A8" w:rsidRPr="00C92E84">
        <w:rPr>
          <w:rFonts w:ascii="Abyssinica SIL" w:hAnsi="Abyssinica SIL" w:cs="Abyssinica SIL"/>
        </w:rPr>
        <w:t>ወረ</w:t>
      </w:r>
      <w:r w:rsidR="0021042D" w:rsidRPr="00C92E84">
        <w:rPr>
          <w:rFonts w:ascii="Abyssinica SIL" w:hAnsi="Abyssinica SIL" w:cs="Abyssinica SIL"/>
        </w:rPr>
        <w:t>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ይ</w:t>
      </w:r>
      <w:r w:rsidR="002436CE" w:rsidRPr="00C92E84">
        <w:rPr>
          <w:rFonts w:ascii="Abyssinica SIL" w:hAnsi="Abyssinica SIL" w:cs="Abyssinica SIL"/>
        </w:rPr>
        <w:t>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436CE" w:rsidRPr="00C92E84">
        <w:rPr>
          <w:rFonts w:ascii="Abyssinica SIL" w:hAnsi="Abyssinica SIL" w:cs="Abyssinica SIL"/>
        </w:rPr>
        <w:t>ይትቃ</w:t>
      </w:r>
      <w:proofErr w:type="spellEnd"/>
      <w:r w:rsidR="002436CE" w:rsidRPr="00C92E84">
        <w:rPr>
          <w:rFonts w:ascii="Abyssinica SIL" w:hAnsi="Abyssinica SIL" w:cs="Abyssinica SIL"/>
          <w:lang w:val="am-ET"/>
        </w:rPr>
        <w:t>ተ</w:t>
      </w:r>
      <w:proofErr w:type="spellStart"/>
      <w:r w:rsidR="002436CE" w:rsidRPr="00C92E84">
        <w:rPr>
          <w:rFonts w:ascii="Abyssinica SIL" w:hAnsi="Abyssinica SIL" w:cs="Abyssinica SIL"/>
        </w:rPr>
        <w:t>ልዎ</w:t>
      </w:r>
      <w:r w:rsidR="0021042D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ለከና</w:t>
      </w:r>
      <w:r w:rsidR="002436CE" w:rsidRPr="00C92E84">
        <w:rPr>
          <w:rFonts w:ascii="Abyssinica SIL" w:hAnsi="Abyssinica SIL" w:cs="Abyssinica SIL"/>
        </w:rPr>
        <w:t>ኔዎን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436CE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436CE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650A3" w:rsidRPr="00C92E84">
        <w:rPr>
          <w:rFonts w:ascii="Abyssinica SIL" w:hAnsi="Abyssinica SIL" w:cs="Abyssinica SIL"/>
        </w:rPr>
        <w:t>አድባር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5D068C4" w14:textId="15AD06AB" w:rsidR="00012176" w:rsidRPr="00C92E84" w:rsidRDefault="0001217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01:10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650A3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650A3" w:rsidRPr="00C92E84">
        <w:rPr>
          <w:rFonts w:ascii="Abyssinica SIL" w:hAnsi="Abyssinica SIL" w:cs="Abyssinica SIL"/>
        </w:rPr>
        <w:t>ይሁዳ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C6E94" w:rsidRPr="00C92E84">
        <w:rPr>
          <w:rFonts w:ascii="Abyssinica SIL" w:hAnsi="Abyssinica SIL" w:cs="Abyssinica SIL"/>
        </w:rPr>
        <w:t>ከናኔዎን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C6E94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C6E94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ው</w:t>
      </w:r>
      <w:r w:rsidR="008C6E94" w:rsidRPr="00C92E84">
        <w:rPr>
          <w:rFonts w:ascii="Abyssinica SIL" w:hAnsi="Abyssinica SIL" w:cs="Abyssinica SIL"/>
        </w:rPr>
        <w:t>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C6E94" w:rsidRPr="00C92E84">
        <w:rPr>
          <w:rFonts w:ascii="Abyssinica SIL" w:hAnsi="Abyssinica SIL" w:cs="Abyssinica SIL"/>
        </w:rPr>
        <w:t>ኬብሮን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0570D" w:rsidRPr="00C92E84">
        <w:rPr>
          <w:rFonts w:ascii="Abyssinica SIL" w:hAnsi="Abyssinica SIL" w:cs="Abyssinica SIL"/>
        </w:rPr>
        <w:t>ወወፅኡ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0570D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0570D" w:rsidRPr="00C92E84">
        <w:rPr>
          <w:rFonts w:ascii="Abyssinica SIL" w:hAnsi="Abyssinica SIL" w:cs="Abyssinica SIL"/>
        </w:rPr>
        <w:t>ኬብሮን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0570D" w:rsidRPr="00C92E84">
        <w:rPr>
          <w:rFonts w:ascii="Abyssinica SIL" w:hAnsi="Abyssinica SIL" w:cs="Abyssinica SIL"/>
        </w:rPr>
        <w:t>ተቀበልዎሙ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0570D" w:rsidRPr="00C92E84">
        <w:rPr>
          <w:rFonts w:ascii="Abyssinica SIL" w:hAnsi="Abyssinica SIL" w:cs="Abyssinica SIL"/>
        </w:rPr>
        <w:t>ወስማ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0570D" w:rsidRPr="00C92E84">
        <w:rPr>
          <w:rFonts w:ascii="Abyssinica SIL" w:hAnsi="Abyssinica SIL" w:cs="Abyssinica SIL"/>
        </w:rPr>
        <w:t>ለኬብሮን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0570D" w:rsidRPr="00C92E84">
        <w:rPr>
          <w:rFonts w:ascii="Abyssinica SIL" w:hAnsi="Abyssinica SIL" w:cs="Abyssinica SIL"/>
        </w:rPr>
        <w:t>ትካት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0570D" w:rsidRPr="00C92E84">
        <w:rPr>
          <w:rFonts w:ascii="Abyssinica SIL" w:hAnsi="Abyssinica SIL" w:cs="Abyssinica SIL"/>
        </w:rPr>
        <w:t>ቀር</w:t>
      </w:r>
      <w:r w:rsidR="00DB2820" w:rsidRPr="00C92E84">
        <w:rPr>
          <w:rFonts w:ascii="Abyssinica SIL" w:hAnsi="Abyssinica SIL" w:cs="Abyssinica SIL"/>
        </w:rPr>
        <w:t>የርቦቀ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B2820" w:rsidRPr="00C92E84">
        <w:rPr>
          <w:rFonts w:ascii="Abyssinica SIL" w:hAnsi="Abyssinica SIL" w:cs="Abyssinica SIL"/>
        </w:rPr>
        <w:t>ሴፌር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B2820" w:rsidRPr="00C92E84">
        <w:rPr>
          <w:rFonts w:ascii="Abyssinica SIL" w:hAnsi="Abyssinica SIL" w:cs="Abyssinica SIL"/>
        </w:rPr>
        <w:t>ወቀተልዎሙ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B2820" w:rsidRPr="00C92E84">
        <w:rPr>
          <w:rFonts w:ascii="Abyssinica SIL" w:hAnsi="Abyssinica SIL" w:cs="Abyssinica SIL"/>
        </w:rPr>
        <w:t>ለሴሲ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C093F" w:rsidRPr="00C92E84">
        <w:rPr>
          <w:rFonts w:ascii="Abyssinica SIL" w:hAnsi="Abyssinica SIL" w:cs="Abyssinica SIL"/>
        </w:rPr>
        <w:t>ወለኡመም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C093F" w:rsidRPr="00C92E84">
        <w:rPr>
          <w:rFonts w:ascii="Abyssinica SIL" w:hAnsi="Abyssinica SIL" w:cs="Abyssinica SIL"/>
        </w:rPr>
        <w:t>ወለተለሚ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C093F" w:rsidRPr="00C92E84">
        <w:rPr>
          <w:rFonts w:ascii="Abyssinica SIL" w:hAnsi="Abyssinica SIL" w:cs="Abyssinica SIL"/>
        </w:rPr>
        <w:t>ትውልደ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C093F" w:rsidRPr="00C92E84">
        <w:rPr>
          <w:rFonts w:ascii="Abyssinica SIL" w:hAnsi="Abyssinica SIL" w:cs="Abyssinica SIL"/>
        </w:rPr>
        <w:t>ኤነቅ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DE0FEC4" w14:textId="6516D756" w:rsidR="00012176" w:rsidRPr="00C92E84" w:rsidRDefault="0001217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01:11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C093F" w:rsidRPr="00C92E84">
        <w:rPr>
          <w:rFonts w:ascii="Abyssinica SIL" w:hAnsi="Abyssinica SIL" w:cs="Abyssinica SIL"/>
        </w:rPr>
        <w:t>ወሖሩ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እምህየ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7395" w:rsidRPr="00C92E84">
        <w:rPr>
          <w:rFonts w:ascii="Abyssinica SIL" w:hAnsi="Abyssinica SIL" w:cs="Abyssinica SIL"/>
        </w:rPr>
        <w:t>ይነበሩ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7395" w:rsidRPr="00C92E84">
        <w:rPr>
          <w:rFonts w:ascii="Abyssinica SIL" w:hAnsi="Abyssinica SIL" w:cs="Abyssinica SIL"/>
        </w:rPr>
        <w:t>ዳቢ</w:t>
      </w:r>
      <w:r w:rsidR="0021042D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ወስማ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ለዳ</w:t>
      </w:r>
      <w:r w:rsidR="006C7395" w:rsidRPr="00C92E84">
        <w:rPr>
          <w:rFonts w:ascii="Abyssinica SIL" w:hAnsi="Abyssinica SIL" w:cs="Abyssinica SIL"/>
        </w:rPr>
        <w:t>ቢር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7395" w:rsidRPr="00C92E84">
        <w:rPr>
          <w:rFonts w:ascii="Abyssinica SIL" w:hAnsi="Abyssinica SIL" w:cs="Abyssinica SIL"/>
        </w:rPr>
        <w:t>ትካት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7395" w:rsidRPr="00C92E84">
        <w:rPr>
          <w:rFonts w:ascii="Abyssinica SIL" w:hAnsi="Abyssinica SIL" w:cs="Abyssinica SIL"/>
        </w:rPr>
        <w:t>ሀገ</w:t>
      </w:r>
      <w:r w:rsidR="0021042D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7395" w:rsidRPr="00C92E84">
        <w:rPr>
          <w:rFonts w:ascii="Abyssinica SIL" w:hAnsi="Abyssinica SIL" w:cs="Abyssinica SIL"/>
        </w:rPr>
        <w:t>መጽሐፍ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8D00090" w14:textId="6F57334A" w:rsidR="00012176" w:rsidRPr="00C92E84" w:rsidRDefault="0001217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01:12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7395" w:rsidRPr="00C92E84">
        <w:rPr>
          <w:rFonts w:ascii="Abyssinica SIL" w:hAnsi="Abyssinica SIL" w:cs="Abyssinica SIL"/>
        </w:rPr>
        <w:t>ወይቤ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60334" w:rsidRPr="00C92E84">
        <w:rPr>
          <w:rFonts w:ascii="Abyssinica SIL" w:hAnsi="Abyssinica SIL" w:cs="Abyssinica SIL"/>
        </w:rPr>
        <w:t>ካ</w:t>
      </w:r>
      <w:r w:rsidR="006C7395" w:rsidRPr="00C92E84">
        <w:rPr>
          <w:rFonts w:ascii="Abyssinica SIL" w:hAnsi="Abyssinica SIL" w:cs="Abyssinica SIL"/>
        </w:rPr>
        <w:t>ሌብ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60334" w:rsidRPr="00C92E84">
        <w:rPr>
          <w:rFonts w:ascii="Abyssinica SIL" w:hAnsi="Abyssinica SIL" w:cs="Abyssinica SIL"/>
        </w:rPr>
        <w:t>ዘቀተላ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60334" w:rsidRPr="00C92E84">
        <w:rPr>
          <w:rFonts w:ascii="Abyssinica SIL" w:hAnsi="Abyssinica SIL" w:cs="Abyssinica SIL"/>
        </w:rPr>
        <w:t>ለ</w:t>
      </w:r>
      <w:r w:rsidR="0021042D" w:rsidRPr="00C92E84">
        <w:rPr>
          <w:rFonts w:ascii="Abyssinica SIL" w:hAnsi="Abyssinica SIL" w:cs="Abyssinica SIL"/>
        </w:rPr>
        <w:t>ሀ</w:t>
      </w:r>
      <w:r w:rsidR="00A60334" w:rsidRPr="00C92E84">
        <w:rPr>
          <w:rFonts w:ascii="Abyssinica SIL" w:hAnsi="Abyssinica SIL" w:cs="Abyssinica SIL"/>
        </w:rPr>
        <w:t>ገረ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60334" w:rsidRPr="00C92E84">
        <w:rPr>
          <w:rFonts w:ascii="Abyssinica SIL" w:hAnsi="Abyssinica SIL" w:cs="Abyssinica SIL"/>
        </w:rPr>
        <w:t>መጽሐፍ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ወአስተ</w:t>
      </w:r>
      <w:proofErr w:type="spellEnd"/>
      <w:r w:rsidR="0021042D" w:rsidRPr="00C92E84">
        <w:rPr>
          <w:rFonts w:ascii="Abyssinica SIL" w:hAnsi="Abyssinica SIL" w:cs="Abyssinica SIL"/>
          <w:lang w:val="am-ET"/>
        </w:rPr>
        <w:t>ጋ</w:t>
      </w:r>
      <w:proofErr w:type="spellStart"/>
      <w:r w:rsidR="0021042D" w:rsidRPr="00C92E84">
        <w:rPr>
          <w:rFonts w:ascii="Abyssinica SIL" w:hAnsi="Abyssinica SIL" w:cs="Abyssinica SIL"/>
        </w:rPr>
        <w:t>ብ</w:t>
      </w:r>
      <w:r w:rsidR="00A60334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60334" w:rsidRPr="00C92E84">
        <w:rPr>
          <w:rFonts w:ascii="Abyssinica SIL" w:hAnsi="Abyssinica SIL" w:cs="Abyssinica SIL"/>
        </w:rPr>
        <w:t>እሁ</w:t>
      </w:r>
      <w:r w:rsidR="009E7673" w:rsidRPr="00C92E84">
        <w:rPr>
          <w:rFonts w:ascii="Abyssinica SIL" w:hAnsi="Abyssinica SIL" w:cs="Abyssinica SIL"/>
        </w:rPr>
        <w:t>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60334" w:rsidRPr="00C92E84">
        <w:rPr>
          <w:rFonts w:ascii="Abyssinica SIL" w:hAnsi="Abyssinica SIL" w:cs="Abyssinica SIL"/>
        </w:rPr>
        <w:t>አስካ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34DC2" w:rsidRPr="00C92E84">
        <w:rPr>
          <w:rFonts w:ascii="Abyssinica SIL" w:hAnsi="Abyssinica SIL" w:cs="Abyssinica SIL"/>
        </w:rPr>
        <w:t>ወለት</w:t>
      </w:r>
      <w:r w:rsidR="0021042D" w:rsidRPr="00C92E84">
        <w:rPr>
          <w:rFonts w:ascii="Abyssinica SIL" w:hAnsi="Abyssinica SIL" w:cs="Abyssinica SIL"/>
        </w:rPr>
        <w:t>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ት</w:t>
      </w:r>
      <w:r w:rsidR="00334DC2" w:rsidRPr="00C92E84">
        <w:rPr>
          <w:rFonts w:ascii="Abyssinica SIL" w:hAnsi="Abyssinica SIL" w:cs="Abyssinica SIL"/>
        </w:rPr>
        <w:t>ኩ</w:t>
      </w:r>
      <w:proofErr w:type="spellEnd"/>
      <w:r w:rsidR="00334DC2" w:rsidRPr="00C92E84">
        <w:rPr>
          <w:rFonts w:ascii="Abyssinica SIL" w:hAnsi="Abyssinica SIL" w:cs="Abyssinica SIL"/>
          <w:lang w:val="am-ET"/>
        </w:rPr>
        <w:t>ኖ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34DC2" w:rsidRPr="00C92E84">
        <w:rPr>
          <w:rFonts w:ascii="Abyssinica SIL" w:hAnsi="Abyssinica SIL" w:cs="Abyssinica SIL"/>
        </w:rPr>
        <w:t>ብእሲተ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095F8BC" w14:textId="602D3A2B" w:rsidR="00012176" w:rsidRPr="00C92E84" w:rsidRDefault="0001217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01:13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34DC2" w:rsidRPr="00C92E84">
        <w:rPr>
          <w:rFonts w:ascii="Abyssinica SIL" w:hAnsi="Abyssinica SIL" w:cs="Abyssinica SIL"/>
        </w:rPr>
        <w:t>ወአ</w:t>
      </w:r>
      <w:r w:rsidR="0021042D" w:rsidRPr="00C92E84">
        <w:rPr>
          <w:rFonts w:ascii="Abyssinica SIL" w:hAnsi="Abyssinica SIL" w:cs="Abyssinica SIL"/>
        </w:rPr>
        <w:t>ስተጋብ</w:t>
      </w:r>
      <w:r w:rsidR="00334DC2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5150D" w:rsidRPr="00C92E84">
        <w:rPr>
          <w:rFonts w:ascii="Abyssinica SIL" w:hAnsi="Abyssinica SIL" w:cs="Abyssinica SIL"/>
        </w:rPr>
        <w:t>ጎቶን</w:t>
      </w:r>
      <w:r w:rsidR="00334DC2" w:rsidRPr="00C92E84">
        <w:rPr>
          <w:rFonts w:ascii="Abyssinica SIL" w:hAnsi="Abyssinica SIL" w:cs="Abyssinica SIL"/>
        </w:rPr>
        <w:t>የል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34DC2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5150D" w:rsidRPr="00C92E84">
        <w:rPr>
          <w:rFonts w:ascii="Abyssinica SIL" w:hAnsi="Abyssinica SIL" w:cs="Abyssinica SIL"/>
        </w:rPr>
        <w:t>ቄ</w:t>
      </w:r>
      <w:r w:rsidR="0021042D" w:rsidRPr="00C92E84">
        <w:rPr>
          <w:rFonts w:ascii="Abyssinica SIL" w:hAnsi="Abyssinica SIL" w:cs="Abyssinica SIL"/>
        </w:rPr>
        <w:t>ኔዝ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እ</w:t>
      </w:r>
      <w:r w:rsidR="0045150D" w:rsidRPr="00C92E84">
        <w:rPr>
          <w:rFonts w:ascii="Abyssinica SIL" w:hAnsi="Abyssinica SIL" w:cs="Abyssinica SIL"/>
        </w:rPr>
        <w:t>ኁሁ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069A7" w:rsidRPr="00C92E84">
        <w:rPr>
          <w:rFonts w:ascii="Abyssinica SIL" w:hAnsi="Abyssinica SIL" w:cs="Abyssinica SIL"/>
        </w:rPr>
        <w:t>ለካ</w:t>
      </w:r>
      <w:r w:rsidR="0045150D" w:rsidRPr="00C92E84">
        <w:rPr>
          <w:rFonts w:ascii="Abyssinica SIL" w:hAnsi="Abyssinica SIL" w:cs="Abyssinica SIL"/>
        </w:rPr>
        <w:t>ሌብ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5150D" w:rsidRPr="00C92E84">
        <w:rPr>
          <w:rFonts w:ascii="Abyssinica SIL" w:hAnsi="Abyssinica SIL" w:cs="Abyssinica SIL"/>
        </w:rPr>
        <w:t>ዘይንእ</w:t>
      </w:r>
      <w:r w:rsidR="0021042D" w:rsidRPr="00C92E84">
        <w:rPr>
          <w:rFonts w:ascii="Abyssinica SIL" w:hAnsi="Abyssinica SIL" w:cs="Abyssinica SIL"/>
        </w:rPr>
        <w:t>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ወ</w:t>
      </w:r>
      <w:r w:rsidR="007069A7" w:rsidRPr="00C92E84">
        <w:rPr>
          <w:rFonts w:ascii="Abyssinica SIL" w:hAnsi="Abyssinica SIL" w:cs="Abyssinica SIL"/>
        </w:rPr>
        <w:t>ወሀቦ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069A7" w:rsidRPr="00C92E84">
        <w:rPr>
          <w:rFonts w:ascii="Abyssinica SIL" w:hAnsi="Abyssinica SIL" w:cs="Abyssinica SIL"/>
        </w:rPr>
        <w:t>አስካ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069A7" w:rsidRPr="00C92E84">
        <w:rPr>
          <w:rFonts w:ascii="Abyssinica SIL" w:hAnsi="Abyssinica SIL" w:cs="Abyssinica SIL"/>
        </w:rPr>
        <w:t>ወለቶ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069A7" w:rsidRPr="00C92E84">
        <w:rPr>
          <w:rFonts w:ascii="Abyssinica SIL" w:hAnsi="Abyssinica SIL" w:cs="Abyssinica SIL"/>
        </w:rPr>
        <w:t>ትኩ</w:t>
      </w:r>
      <w:r w:rsidR="0021042D" w:rsidRPr="00C92E84">
        <w:rPr>
          <w:rFonts w:ascii="Abyssinica SIL" w:hAnsi="Abyssinica SIL" w:cs="Abyssinica SIL"/>
        </w:rPr>
        <w:t>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26377" w:rsidRPr="00C92E84">
        <w:rPr>
          <w:rFonts w:ascii="Abyssinica SIL" w:hAnsi="Abyssinica SIL" w:cs="Abyssinica SIL"/>
        </w:rPr>
        <w:t>ብእሲቶ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FB71DA3" w14:textId="7CDEFACB" w:rsidR="00012176" w:rsidRPr="00C92E84" w:rsidRDefault="0001217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01:14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ወሶበ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042D" w:rsidRPr="00C92E84">
        <w:rPr>
          <w:rFonts w:ascii="Abyssinica SIL" w:hAnsi="Abyssinica SIL" w:cs="Abyssinica SIL"/>
        </w:rPr>
        <w:t>ለሐዊ</w:t>
      </w:r>
      <w:r w:rsidR="00B26377" w:rsidRPr="00C92E84">
        <w:rPr>
          <w:rFonts w:ascii="Abyssinica SIL" w:hAnsi="Abyssinica SIL" w:cs="Abyssinica SIL"/>
        </w:rPr>
        <w:t>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አም</w:t>
      </w:r>
      <w:proofErr w:type="spellEnd"/>
      <w:r w:rsidR="0056731B" w:rsidRPr="00C92E84">
        <w:rPr>
          <w:rFonts w:ascii="Abyssinica SIL" w:hAnsi="Abyssinica SIL" w:cs="Abyssinica SIL"/>
          <w:lang w:val="am-ET"/>
        </w:rPr>
        <w:t>ከ</w:t>
      </w:r>
      <w:r w:rsidR="0056731B" w:rsidRPr="00C92E84">
        <w:rPr>
          <w:rFonts w:ascii="Abyssinica SIL" w:hAnsi="Abyssinica SIL" w:cs="Abyssinica SIL"/>
        </w:rPr>
        <w:t>ራ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ጎ</w:t>
      </w:r>
      <w:r w:rsidR="00455DAC" w:rsidRPr="00C92E84">
        <w:rPr>
          <w:rFonts w:ascii="Abyssinica SIL" w:hAnsi="Abyssinica SIL" w:cs="Abyssinica SIL"/>
        </w:rPr>
        <w:t>ቶንየ</w:t>
      </w:r>
      <w:r w:rsidR="0056731B" w:rsidRPr="00C92E84">
        <w:rPr>
          <w:rFonts w:ascii="Abyssinica SIL" w:hAnsi="Abyssinica SIL" w:cs="Abyssinica SIL"/>
        </w:rPr>
        <w:t>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55DAC" w:rsidRPr="00C92E84">
        <w:rPr>
          <w:rFonts w:ascii="Abyssinica SIL" w:hAnsi="Abyssinica SIL" w:cs="Abyssinica SIL"/>
        </w:rPr>
        <w:t>ትስአሎ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56731B" w:rsidRPr="00C92E84">
        <w:rPr>
          <w:rFonts w:ascii="Abyssinica SIL" w:hAnsi="Abyssinica SIL" w:cs="Abyssinica SIL"/>
        </w:rPr>
        <w:t>ለ</w:t>
      </w:r>
      <w:r w:rsidR="0056731B" w:rsidRPr="00C92E84">
        <w:rPr>
          <w:rFonts w:ascii="Abyssinica SIL" w:hAnsi="Abyssinica SIL" w:cs="Abyssinica SIL"/>
          <w:lang w:val="am-ET"/>
        </w:rPr>
        <w:t>አ</w:t>
      </w:r>
      <w:proofErr w:type="spellStart"/>
      <w:r w:rsidR="0056731B" w:rsidRPr="00C92E84">
        <w:rPr>
          <w:rFonts w:ascii="Abyssinica SIL" w:hAnsi="Abyssinica SIL" w:cs="Abyssinica SIL"/>
        </w:rPr>
        <w:t>ቡሃ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ይጸግዋ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6401D" w:rsidRPr="00C92E84">
        <w:rPr>
          <w:rFonts w:ascii="Abyssinica SIL" w:hAnsi="Abyssinica SIL" w:cs="Abyssinica SIL"/>
        </w:rPr>
        <w:t>ዓፀ</w:t>
      </w:r>
      <w:r w:rsidR="0056731B" w:rsidRPr="00C92E84">
        <w:rPr>
          <w:rFonts w:ascii="Abyssinica SIL" w:hAnsi="Abyssinica SIL" w:cs="Abyssinica SIL"/>
        </w:rPr>
        <w:t>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ወ</w:t>
      </w:r>
      <w:r w:rsidR="0076401D" w:rsidRPr="00C92E84">
        <w:rPr>
          <w:rFonts w:ascii="Abyssinica SIL" w:hAnsi="Abyssinica SIL" w:cs="Abyssinica SIL"/>
        </w:rPr>
        <w:t>ፍ</w:t>
      </w:r>
      <w:r w:rsidR="0056731B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ወአንጐርጐ</w:t>
      </w:r>
      <w:proofErr w:type="spellEnd"/>
      <w:r w:rsidR="0056731B" w:rsidRPr="00C92E84">
        <w:rPr>
          <w:rFonts w:ascii="Abyssinica SIL" w:hAnsi="Abyssinica SIL" w:cs="Abyssinica SIL"/>
          <w:lang w:val="am-ET"/>
        </w:rPr>
        <w:t>ረ</w:t>
      </w:r>
      <w:r w:rsidR="0056731B" w:rsidRPr="00C92E84">
        <w:rPr>
          <w:rFonts w:ascii="Abyssinica SIL" w:hAnsi="Abyssinica SIL" w:cs="Abyssinica SIL"/>
        </w:rPr>
        <w:t>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በዲበ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አ</w:t>
      </w:r>
      <w:r w:rsidR="00050D1C" w:rsidRPr="00C92E84">
        <w:rPr>
          <w:rFonts w:ascii="Abyssinica SIL" w:hAnsi="Abyssinica SIL" w:cs="Abyssinica SIL"/>
        </w:rPr>
        <w:t>ድ</w:t>
      </w:r>
      <w:r w:rsidR="0056731B" w:rsidRPr="00C92E84">
        <w:rPr>
          <w:rFonts w:ascii="Abyssinica SIL" w:hAnsi="Abyssinica SIL" w:cs="Abyssinica SIL"/>
        </w:rPr>
        <w:t>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ወጸ</w:t>
      </w:r>
      <w:proofErr w:type="spellEnd"/>
      <w:r w:rsidR="0056731B" w:rsidRPr="00C92E84">
        <w:rPr>
          <w:rFonts w:ascii="Abyssinica SIL" w:hAnsi="Abyssinica SIL" w:cs="Abyssinica SIL"/>
          <w:lang w:val="am-ET"/>
        </w:rPr>
        <w:t>ር</w:t>
      </w:r>
      <w:proofErr w:type="spellStart"/>
      <w:r w:rsidR="00A62F48" w:rsidRPr="00C92E84">
        <w:rPr>
          <w:rFonts w:ascii="Abyssinica SIL" w:hAnsi="Abyssinica SIL" w:cs="Abyssinica SIL"/>
        </w:rPr>
        <w:t>ሐ</w:t>
      </w:r>
      <w:r w:rsidR="0056731B" w:rsidRPr="00C92E84">
        <w:rPr>
          <w:rFonts w:ascii="Abyssinica SIL" w:hAnsi="Abyssinica SIL" w:cs="Abyssinica SIL"/>
        </w:rPr>
        <w:t>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62F48" w:rsidRPr="00C92E84">
        <w:rPr>
          <w:rFonts w:ascii="Abyssinica SIL" w:hAnsi="Abyssinica SIL" w:cs="Abyssinica SIL"/>
        </w:rPr>
        <w:t>በላዕለ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አድግ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ወ</w:t>
      </w:r>
      <w:r w:rsidR="00A62F48" w:rsidRPr="00C92E84">
        <w:rPr>
          <w:rFonts w:ascii="Abyssinica SIL" w:hAnsi="Abyssinica SIL" w:cs="Abyssinica SIL"/>
        </w:rPr>
        <w:t>ት</w:t>
      </w:r>
      <w:r w:rsidR="0056731B" w:rsidRPr="00C92E84">
        <w:rPr>
          <w:rFonts w:ascii="Abyssinica SIL" w:hAnsi="Abyssinica SIL" w:cs="Abyssinica SIL"/>
        </w:rPr>
        <w:t>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56731B" w:rsidRPr="00C92E84">
        <w:rPr>
          <w:rFonts w:ascii="Abyssinica SIL" w:hAnsi="Abyssinica SIL" w:cs="Abyssinica SIL"/>
        </w:rPr>
        <w:t>ው</w:t>
      </w:r>
      <w:r w:rsidR="0056731B" w:rsidRPr="00C92E84">
        <w:rPr>
          <w:rFonts w:ascii="Abyssinica SIL" w:hAnsi="Abyssinica SIL" w:cs="Abyssinica SIL"/>
          <w:lang w:val="am-ET"/>
        </w:rPr>
        <w:t>ስ</w:t>
      </w:r>
      <w:r w:rsidR="0056731B" w:rsidRPr="00C92E84">
        <w:rPr>
          <w:rFonts w:ascii="Abyssinica SIL" w:hAnsi="Abyssinica SIL" w:cs="Abyssinica SIL"/>
        </w:rPr>
        <w:t>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ብሔረ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62F48" w:rsidRPr="00C92E84">
        <w:rPr>
          <w:rFonts w:ascii="Abyssinica SIL" w:hAnsi="Abyssinica SIL" w:cs="Abyssinica SIL"/>
        </w:rPr>
        <w:t>አዝየ</w:t>
      </w:r>
      <w:r w:rsidR="0056731B" w:rsidRPr="00C92E84">
        <w:rPr>
          <w:rFonts w:ascii="Abyssinica SIL" w:hAnsi="Abyssinica SIL" w:cs="Abyssinica SIL"/>
        </w:rPr>
        <w:t>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ፈኖከኒ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ወይቤላ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F38BB" w:rsidRPr="00C92E84">
        <w:rPr>
          <w:rFonts w:ascii="Abyssinica SIL" w:hAnsi="Abyssinica SIL" w:cs="Abyssinica SIL"/>
        </w:rPr>
        <w:t>ካ</w:t>
      </w:r>
      <w:r w:rsidR="0056731B" w:rsidRPr="00C92E84">
        <w:rPr>
          <w:rFonts w:ascii="Abyssinica SIL" w:hAnsi="Abyssinica SIL" w:cs="Abyssinica SIL"/>
        </w:rPr>
        <w:t>ሌብ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F38BB" w:rsidRPr="00C92E84">
        <w:rPr>
          <w:rFonts w:ascii="Abyssinica SIL" w:hAnsi="Abyssinica SIL" w:cs="Abyssinica SIL"/>
        </w:rPr>
        <w:t>ምን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F38BB" w:rsidRPr="00C92E84">
        <w:rPr>
          <w:rFonts w:ascii="Abyssinica SIL" w:hAnsi="Abyssinica SIL" w:cs="Abyssinica SIL"/>
        </w:rPr>
        <w:t>ምን</w:t>
      </w:r>
      <w:r w:rsidR="0056731B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ኮንኪ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A439403" w14:textId="1A01F619" w:rsidR="00252C40" w:rsidRPr="00C92E84" w:rsidRDefault="0001217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01:15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ወትቤሎ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F38BB" w:rsidRPr="00C92E84">
        <w:rPr>
          <w:rFonts w:ascii="Abyssinica SIL" w:hAnsi="Abyssinica SIL" w:cs="Abyssinica SIL"/>
        </w:rPr>
        <w:t>አስከ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B68C7" w:rsidRPr="00C92E84">
        <w:rPr>
          <w:rFonts w:ascii="Abyssinica SIL" w:hAnsi="Abyssinica SIL" w:cs="Abyssinica SIL"/>
        </w:rPr>
        <w:t>ሃ</w:t>
      </w:r>
      <w:r w:rsidR="0056731B" w:rsidRPr="00C92E84">
        <w:rPr>
          <w:rFonts w:ascii="Abyssinica SIL" w:hAnsi="Abyssinica SIL" w:cs="Abyssinica SIL"/>
        </w:rPr>
        <w:t>በኒ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በረከተ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ብሔ</w:t>
      </w:r>
      <w:r w:rsidR="007B68C7" w:rsidRPr="00C92E84">
        <w:rPr>
          <w:rFonts w:ascii="Abyssinica SIL" w:hAnsi="Abyssinica SIL" w:cs="Abyssinica SIL"/>
        </w:rPr>
        <w:t>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አ</w:t>
      </w:r>
      <w:r w:rsidR="000C3A79" w:rsidRPr="00C92E84">
        <w:rPr>
          <w:rFonts w:ascii="Abyssinica SIL" w:hAnsi="Abyssinica SIL" w:cs="Abyssinica SIL"/>
        </w:rPr>
        <w:t>ዜየብ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C3A79" w:rsidRPr="00C92E84">
        <w:rPr>
          <w:rFonts w:ascii="Abyssinica SIL" w:hAnsi="Abyssinica SIL" w:cs="Abyssinica SIL"/>
        </w:rPr>
        <w:t>ፈነወ</w:t>
      </w:r>
      <w:r w:rsidR="0056731B" w:rsidRPr="00C92E84">
        <w:rPr>
          <w:rFonts w:ascii="Abyssinica SIL" w:hAnsi="Abyssinica SIL" w:cs="Abyssinica SIL"/>
        </w:rPr>
        <w:t>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C3A79" w:rsidRPr="00C92E84">
        <w:rPr>
          <w:rFonts w:ascii="Abyssinica SIL" w:hAnsi="Abyssinica SIL" w:cs="Abyssinica SIL"/>
        </w:rPr>
        <w:t>ወሃበኒ</w:t>
      </w:r>
      <w:r w:rsidR="0056731B" w:rsidRPr="00C92E84">
        <w:rPr>
          <w:rFonts w:ascii="Abyssinica SIL" w:hAnsi="Abyssinica SIL" w:cs="Abyssinica SIL"/>
        </w:rPr>
        <w:t>ቤዛ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ማይ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E57FD" w:rsidRPr="00C92E84">
        <w:rPr>
          <w:rFonts w:ascii="Abyssinica SIL" w:hAnsi="Abyssinica SIL" w:cs="Abyssinica SIL"/>
        </w:rPr>
        <w:t>ወወሀ</w:t>
      </w:r>
      <w:r w:rsidR="0056731B" w:rsidRPr="00C92E84">
        <w:rPr>
          <w:rFonts w:ascii="Abyssinica SIL" w:hAnsi="Abyssinica SIL" w:cs="Abyssinica SIL"/>
        </w:rPr>
        <w:t>ባ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ካሌ</w:t>
      </w:r>
      <w:r w:rsidR="00CE57FD" w:rsidRPr="00C92E84">
        <w:rPr>
          <w:rFonts w:ascii="Abyssinica SIL" w:hAnsi="Abyssinica SIL" w:cs="Abyssinica SIL"/>
        </w:rPr>
        <w:t>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E57FD" w:rsidRPr="00C92E84">
        <w:rPr>
          <w:rFonts w:ascii="Abyssinica SIL" w:hAnsi="Abyssinica SIL" w:cs="Abyssinica SIL"/>
        </w:rPr>
        <w:t>በ</w:t>
      </w:r>
      <w:r w:rsidR="0056731B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ትፈቱ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B2F98" w:rsidRPr="00C92E84">
        <w:rPr>
          <w:rFonts w:ascii="Abyssinica SIL" w:hAnsi="Abyssinica SIL" w:cs="Abyssinica SIL"/>
        </w:rPr>
        <w:t>በ</w:t>
      </w:r>
      <w:r w:rsidR="0056731B" w:rsidRPr="00C92E84">
        <w:rPr>
          <w:rFonts w:ascii="Abyssinica SIL" w:hAnsi="Abyssinica SIL" w:cs="Abyssinica SIL"/>
        </w:rPr>
        <w:t>ልባ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ቤዛ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B2F98" w:rsidRPr="00C92E84">
        <w:rPr>
          <w:rFonts w:ascii="Abyssinica SIL" w:hAnsi="Abyssinica SIL" w:cs="Abyssinica SIL"/>
        </w:rPr>
        <w:t>ሕሙ</w:t>
      </w:r>
      <w:r w:rsidR="0056731B" w:rsidRPr="00C92E84">
        <w:rPr>
          <w:rFonts w:ascii="Abyssinica SIL" w:hAnsi="Abyssinica SIL" w:cs="Abyssinica SIL"/>
        </w:rPr>
        <w:t>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ወቤዛ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B2F98" w:rsidRPr="00C92E84">
        <w:rPr>
          <w:rFonts w:ascii="Abyssinica SIL" w:hAnsi="Abyssinica SIL" w:cs="Abyssinica SIL"/>
        </w:rPr>
        <w:t>ትኩ</w:t>
      </w:r>
      <w:r w:rsidR="0056731B" w:rsidRPr="00C92E84">
        <w:rPr>
          <w:rFonts w:ascii="Abyssinica SIL" w:hAnsi="Abyssinica SIL" w:cs="Abyssinica SIL"/>
        </w:rPr>
        <w:t>ዝ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37FC21E7" w14:textId="4B325879" w:rsidR="00012176" w:rsidRPr="00C92E84" w:rsidRDefault="0001217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01:16 </w:t>
      </w:r>
      <w:proofErr w:type="spellStart"/>
      <w:r w:rsidR="0056731B" w:rsidRPr="00C92E84">
        <w:rPr>
          <w:rFonts w:ascii="Abyssinica SIL" w:hAnsi="Abyssinica SIL" w:cs="Abyssinica SIL"/>
        </w:rPr>
        <w:t>ወ</w:t>
      </w:r>
      <w:r w:rsidR="00CB2F98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B2F98" w:rsidRPr="00C92E84">
        <w:rPr>
          <w:rFonts w:ascii="Abyssinica SIL" w:hAnsi="Abyssinica SIL" w:cs="Abyssinica SIL"/>
        </w:rPr>
        <w:t>ዮ</w:t>
      </w:r>
      <w:r w:rsidR="0056731B" w:rsidRPr="00C92E84">
        <w:rPr>
          <w:rFonts w:ascii="Abyssinica SIL" w:hAnsi="Abyssinica SIL" w:cs="Abyssinica SIL"/>
        </w:rPr>
        <w:t>ባብ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B2F98" w:rsidRPr="00C92E84">
        <w:rPr>
          <w:rFonts w:ascii="Abyssinica SIL" w:hAnsi="Abyssinica SIL" w:cs="Abyssinica SIL"/>
        </w:rPr>
        <w:t>ቀኔዛ</w:t>
      </w:r>
      <w:r w:rsidR="0056731B" w:rsidRPr="00C92E84">
        <w:rPr>
          <w:rFonts w:ascii="Abyssinica SIL" w:hAnsi="Abyssinica SIL" w:cs="Abyssinica SIL"/>
        </w:rPr>
        <w:t>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ሐሙ</w:t>
      </w:r>
      <w:r w:rsidR="00406B69" w:rsidRPr="00C92E84">
        <w:rPr>
          <w:rFonts w:ascii="Abyssinica SIL" w:hAnsi="Abyssinica SIL" w:cs="Abyssinica SIL"/>
        </w:rPr>
        <w:t>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6B69" w:rsidRPr="00C92E84">
        <w:rPr>
          <w:rFonts w:ascii="Abyssinica SIL" w:hAnsi="Abyssinica SIL" w:cs="Abyssinica SIL"/>
        </w:rPr>
        <w:t>ለሙሴ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6B69" w:rsidRPr="00C92E84">
        <w:rPr>
          <w:rFonts w:ascii="Abyssinica SIL" w:hAnsi="Abyssinica SIL" w:cs="Abyssinica SIL"/>
        </w:rPr>
        <w:t>ዓ</w:t>
      </w:r>
      <w:r w:rsidR="0056731B" w:rsidRPr="00C92E84">
        <w:rPr>
          <w:rFonts w:ascii="Abyssinica SIL" w:hAnsi="Abyssinica SIL" w:cs="Abyssinica SIL"/>
        </w:rPr>
        <w:t>ርጉ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6B69" w:rsidRPr="00C92E84">
        <w:rPr>
          <w:rFonts w:ascii="Abyssinica SIL" w:hAnsi="Abyssinica SIL" w:cs="Abyssinica SIL"/>
        </w:rPr>
        <w:t>ሀገረ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6B69" w:rsidRPr="00C92E84">
        <w:rPr>
          <w:rFonts w:ascii="Abyssinica SIL" w:hAnsi="Abyssinica SIL" w:cs="Abyssinica SIL"/>
        </w:rPr>
        <w:t>ፊንቆን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6B69" w:rsidRPr="00C92E84">
        <w:rPr>
          <w:rFonts w:ascii="Abyssinica SIL" w:hAnsi="Abyssinica SIL" w:cs="Abyssinica SIL"/>
        </w:rPr>
        <w:t>ኀ</w:t>
      </w:r>
      <w:r w:rsidR="0056731B" w:rsidRPr="00C92E84">
        <w:rPr>
          <w:rFonts w:ascii="Abyssinica SIL" w:hAnsi="Abyssinica SIL" w:cs="Abyssinica SIL"/>
        </w:rPr>
        <w:t>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6B69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ይ</w:t>
      </w:r>
      <w:r w:rsidR="00406B69" w:rsidRPr="00C92E84">
        <w:rPr>
          <w:rFonts w:ascii="Abyssinica SIL" w:hAnsi="Abyssinica SIL" w:cs="Abyssinica SIL"/>
        </w:rPr>
        <w:t>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6B69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6B69" w:rsidRPr="00C92E84">
        <w:rPr>
          <w:rFonts w:ascii="Abyssinica SIL" w:hAnsi="Abyssinica SIL" w:cs="Abyssinica SIL"/>
        </w:rPr>
        <w:t>ኃቅለ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ይሁዳ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ዘ</w:t>
      </w:r>
      <w:r w:rsidR="00BB0C68" w:rsidRPr="00C92E84">
        <w:rPr>
          <w:rFonts w:ascii="Abyssinica SIL" w:hAnsi="Abyssinica SIL" w:cs="Abyssinica SIL"/>
        </w:rPr>
        <w:t>መንገለ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B0C68" w:rsidRPr="00C92E84">
        <w:rPr>
          <w:rFonts w:ascii="Abyssinica SIL" w:hAnsi="Abyssinica SIL" w:cs="Abyssinica SIL"/>
        </w:rPr>
        <w:t>አዝየብ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B0C68" w:rsidRPr="00C92E84">
        <w:rPr>
          <w:rFonts w:ascii="Abyssinica SIL" w:hAnsi="Abyssinica SIL" w:cs="Abyssinica SIL"/>
        </w:rPr>
        <w:t>ው</w:t>
      </w:r>
      <w:r w:rsidR="0056731B" w:rsidRPr="00C92E84">
        <w:rPr>
          <w:rFonts w:ascii="Abyssinica SIL" w:hAnsi="Abyssinica SIL" w:cs="Abyssinica SIL"/>
        </w:rPr>
        <w:t>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ሙራ</w:t>
      </w:r>
      <w:r w:rsidR="00BB0C68" w:rsidRPr="00C92E84">
        <w:rPr>
          <w:rFonts w:ascii="Abyssinica SIL" w:hAnsi="Abyssinica SIL" w:cs="Abyssinica SIL"/>
        </w:rPr>
        <w:t>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B0C68" w:rsidRPr="00C92E84">
        <w:rPr>
          <w:rFonts w:ascii="Abyssinica SIL" w:hAnsi="Abyssinica SIL" w:cs="Abyssinica SIL"/>
        </w:rPr>
        <w:t>አራድ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B0C68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B0C68" w:rsidRPr="00C92E84">
        <w:rPr>
          <w:rFonts w:ascii="Abyssinica SIL" w:hAnsi="Abyssinica SIL" w:cs="Abyssinica SIL"/>
        </w:rPr>
        <w:t>ወነ</w:t>
      </w:r>
      <w:r w:rsidR="0056731B" w:rsidRPr="00C92E84">
        <w:rPr>
          <w:rFonts w:ascii="Abyssinica SIL" w:hAnsi="Abyssinica SIL" w:cs="Abyssinica SIL"/>
        </w:rPr>
        <w:t>በረ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12DB4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12DB4" w:rsidRPr="00C92E84">
        <w:rPr>
          <w:rFonts w:ascii="Abyssinica SIL" w:hAnsi="Abyssinica SIL" w:cs="Abyssinica SIL"/>
        </w:rPr>
        <w:t>ሕዝብ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92936B1" w14:textId="48CEAF10" w:rsidR="00012176" w:rsidRPr="00C92E84" w:rsidRDefault="0001217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01:17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12DB4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12DB4" w:rsidRPr="00C92E84">
        <w:rPr>
          <w:rFonts w:ascii="Abyssinica SIL" w:hAnsi="Abyssinica SIL" w:cs="Abyssinica SIL"/>
        </w:rPr>
        <w:t>ይ</w:t>
      </w:r>
      <w:r w:rsidR="0056731B" w:rsidRPr="00C92E84">
        <w:rPr>
          <w:rFonts w:ascii="Abyssinica SIL" w:hAnsi="Abyssinica SIL" w:cs="Abyssinica SIL"/>
        </w:rPr>
        <w:t>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51867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51867" w:rsidRPr="00C92E84">
        <w:rPr>
          <w:rFonts w:ascii="Abyssinica SIL" w:hAnsi="Abyssinica SIL" w:cs="Abyssinica SIL"/>
        </w:rPr>
        <w:t>ስምዖን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51867" w:rsidRPr="00C92E84">
        <w:rPr>
          <w:rFonts w:ascii="Abyssinica SIL" w:hAnsi="Abyssinica SIL" w:cs="Abyssinica SIL"/>
        </w:rPr>
        <w:t>እኁሁ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ወቀ</w:t>
      </w:r>
      <w:r w:rsidR="00851867" w:rsidRPr="00C92E84">
        <w:rPr>
          <w:rFonts w:ascii="Abyssinica SIL" w:hAnsi="Abyssinica SIL" w:cs="Abyssinica SIL"/>
        </w:rPr>
        <w:t>ተልዎሙ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51867" w:rsidRPr="00C92E84">
        <w:rPr>
          <w:rFonts w:ascii="Abyssinica SIL" w:hAnsi="Abyssinica SIL" w:cs="Abyssinica SIL"/>
        </w:rPr>
        <w:t>ለከናኔዎን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51867" w:rsidRPr="00C92E84">
        <w:rPr>
          <w:rFonts w:ascii="Abyssinica SIL" w:hAnsi="Abyssinica SIL" w:cs="Abyssinica SIL"/>
        </w:rPr>
        <w:t>እ</w:t>
      </w:r>
      <w:r w:rsidR="0056731B" w:rsidRPr="00C92E84">
        <w:rPr>
          <w:rFonts w:ascii="Abyssinica SIL" w:hAnsi="Abyssinica SIL" w:cs="Abyssinica SIL"/>
        </w:rPr>
        <w:t>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ይነ</w:t>
      </w:r>
      <w:r w:rsidR="00DD1170" w:rsidRPr="00C92E84">
        <w:rPr>
          <w:rFonts w:ascii="Abyssinica SIL" w:hAnsi="Abyssinica SIL" w:cs="Abyssinica SIL"/>
        </w:rPr>
        <w:t>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D1170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D1170" w:rsidRPr="00C92E84">
        <w:rPr>
          <w:rFonts w:ascii="Abyssinica SIL" w:hAnsi="Abyssinica SIL" w:cs="Abyssinica SIL"/>
        </w:rPr>
        <w:t>ሴፍር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D1170" w:rsidRPr="00C92E84">
        <w:rPr>
          <w:rFonts w:ascii="Abyssinica SIL" w:hAnsi="Abyssinica SIL" w:cs="Abyssinica SIL"/>
        </w:rPr>
        <w:t>ወአሕመምዋ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D1170" w:rsidRPr="00C92E84">
        <w:rPr>
          <w:rFonts w:ascii="Abyssinica SIL" w:hAnsi="Abyssinica SIL" w:cs="Abyssinica SIL"/>
        </w:rPr>
        <w:t>ወአ</w:t>
      </w:r>
      <w:proofErr w:type="spellEnd"/>
      <w:r w:rsidR="00DD1170" w:rsidRPr="00C92E84">
        <w:rPr>
          <w:rFonts w:ascii="Abyssinica SIL" w:hAnsi="Abyssinica SIL" w:cs="Abyssinica SIL"/>
          <w:lang w:val="am-ET"/>
        </w:rPr>
        <w:t>ጥ</w:t>
      </w:r>
      <w:proofErr w:type="spellStart"/>
      <w:r w:rsidR="00DD1170" w:rsidRPr="00C92E84">
        <w:rPr>
          <w:rFonts w:ascii="Abyssinica SIL" w:hAnsi="Abyssinica SIL" w:cs="Abyssinica SIL"/>
        </w:rPr>
        <w:t>ፍእዋ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0C66215" w14:textId="03F1B473" w:rsidR="003C5D7C" w:rsidRPr="00C92E84" w:rsidRDefault="0001217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01:18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D1170" w:rsidRPr="00C92E84">
        <w:rPr>
          <w:rFonts w:ascii="Abyssinica SIL" w:hAnsi="Abyssinica SIL" w:cs="Abyssinica SIL"/>
        </w:rPr>
        <w:t>ወኢ</w:t>
      </w:r>
      <w:proofErr w:type="spellEnd"/>
      <w:r w:rsidR="0056731B" w:rsidRPr="00C92E84">
        <w:rPr>
          <w:rFonts w:ascii="Abyssinica SIL" w:hAnsi="Abyssinica SIL" w:cs="Abyssinica SIL"/>
          <w:lang w:val="am-ET"/>
        </w:rPr>
        <w:t>ተ</w:t>
      </w:r>
      <w:proofErr w:type="spellStart"/>
      <w:r w:rsidR="00BE2FDE" w:rsidRPr="00C92E84">
        <w:rPr>
          <w:rFonts w:ascii="Abyssinica SIL" w:hAnsi="Abyssinica SIL" w:cs="Abyssinica SIL"/>
        </w:rPr>
        <w:t>ወርሰ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E2FDE" w:rsidRPr="00C92E84">
        <w:rPr>
          <w:rFonts w:ascii="Abyssinica SIL" w:hAnsi="Abyssinica SIL" w:cs="Abyssinica SIL"/>
        </w:rPr>
        <w:t>ይሁዳ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E2FDE" w:rsidRPr="00C92E84">
        <w:rPr>
          <w:rFonts w:ascii="Abyssinica SIL" w:hAnsi="Abyssinica SIL" w:cs="Abyssinica SIL"/>
        </w:rPr>
        <w:t>ለጋዛን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E2FDE" w:rsidRPr="00C92E84">
        <w:rPr>
          <w:rFonts w:ascii="Abyssinica SIL" w:hAnsi="Abyssinica SIL" w:cs="Abyssinica SIL"/>
        </w:rPr>
        <w:t>ወለደ</w:t>
      </w:r>
      <w:r w:rsidR="00576C0F" w:rsidRPr="00C92E84">
        <w:rPr>
          <w:rFonts w:ascii="Abyssinica SIL" w:hAnsi="Abyssinica SIL" w:cs="Abyssinica SIL"/>
        </w:rPr>
        <w:t>ወላ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ወአስቃሎ</w:t>
      </w:r>
      <w:r w:rsidR="00576C0F" w:rsidRPr="00C92E84">
        <w:rPr>
          <w:rFonts w:ascii="Abyssinica SIL" w:hAnsi="Abyssinica SIL" w:cs="Abyssinica SIL"/>
        </w:rPr>
        <w:t>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ወደወ</w:t>
      </w:r>
      <w:r w:rsidR="00576C0F" w:rsidRPr="00C92E84">
        <w:rPr>
          <w:rFonts w:ascii="Abyssinica SIL" w:hAnsi="Abyssinica SIL" w:cs="Abyssinica SIL"/>
        </w:rPr>
        <w:t>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76C0F" w:rsidRPr="00C92E84">
        <w:rPr>
          <w:rFonts w:ascii="Abyssinica SIL" w:hAnsi="Abyssinica SIL" w:cs="Abyssinica SIL"/>
        </w:rPr>
        <w:t>ወአቃሮ</w:t>
      </w:r>
      <w:r w:rsidR="0056731B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76C0F" w:rsidRPr="00C92E84">
        <w:rPr>
          <w:rFonts w:ascii="Abyssinica SIL" w:hAnsi="Abyssinica SIL" w:cs="Abyssinica SIL"/>
        </w:rPr>
        <w:t>ወደወላ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ወአ</w:t>
      </w:r>
      <w:proofErr w:type="spellEnd"/>
      <w:r w:rsidR="0056731B" w:rsidRPr="00C92E84">
        <w:rPr>
          <w:rFonts w:ascii="Abyssinica SIL" w:hAnsi="Abyssinica SIL" w:cs="Abyssinica SIL"/>
          <w:lang w:val="am-ET"/>
        </w:rPr>
        <w:t>ዛ</w:t>
      </w:r>
      <w:proofErr w:type="spellStart"/>
      <w:r w:rsidR="0056731B" w:rsidRPr="00C92E84">
        <w:rPr>
          <w:rFonts w:ascii="Abyssinica SIL" w:hAnsi="Abyssinica SIL" w:cs="Abyssinica SIL"/>
        </w:rPr>
        <w:t>ጦ</w:t>
      </w:r>
      <w:r w:rsidR="00576C0F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76C0F" w:rsidRPr="00C92E84">
        <w:rPr>
          <w:rFonts w:ascii="Abyssinica SIL" w:hAnsi="Abyssinica SIL" w:cs="Abyssinica SIL"/>
        </w:rPr>
        <w:t>ወደወላ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76C0F" w:rsidRPr="00C92E84">
        <w:rPr>
          <w:rFonts w:ascii="Abyssinica SIL" w:hAnsi="Abyssinica SIL" w:cs="Abyssinica SIL"/>
        </w:rPr>
        <w:t>ወፂኦ</w:t>
      </w:r>
      <w:r w:rsidR="0056731B" w:rsidRPr="00C92E84">
        <w:rPr>
          <w:rFonts w:ascii="Abyssinica SIL" w:hAnsi="Abyssinica SIL" w:cs="Abyssinica SIL"/>
        </w:rPr>
        <w:t>ታቲሃ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2AD68E4" w14:textId="3D42F47A" w:rsidR="003C5D7C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01:19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ወሃለወ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639AD" w:rsidRPr="00C92E84">
        <w:rPr>
          <w:rFonts w:ascii="Abyssinica SIL" w:hAnsi="Abyssinica SIL" w:cs="Abyssinica SIL"/>
        </w:rPr>
        <w:t>እግዚአ</w:t>
      </w:r>
      <w:r w:rsidR="0056731B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ይሁዳ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ወተ</w:t>
      </w:r>
      <w:r w:rsidR="00BA02C9" w:rsidRPr="00C92E84">
        <w:rPr>
          <w:rFonts w:ascii="Abyssinica SIL" w:hAnsi="Abyssinica SIL" w:cs="Abyssinica SIL"/>
        </w:rPr>
        <w:t>ዋረ</w:t>
      </w:r>
      <w:r w:rsidR="0056731B" w:rsidRPr="00C92E84">
        <w:rPr>
          <w:rFonts w:ascii="Abyssinica SIL" w:hAnsi="Abyssinica SIL" w:cs="Abyssinica SIL"/>
        </w:rPr>
        <w:t>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02C9" w:rsidRPr="00C92E84">
        <w:rPr>
          <w:rFonts w:ascii="Abyssinica SIL" w:hAnsi="Abyssinica SIL" w:cs="Abyssinica SIL"/>
        </w:rPr>
        <w:t>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ወስእነ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ተ</w:t>
      </w:r>
      <w:r w:rsidR="00BA02C9" w:rsidRPr="00C92E84">
        <w:rPr>
          <w:rFonts w:ascii="Abyssinica SIL" w:hAnsi="Abyssinica SIL" w:cs="Abyssinica SIL"/>
        </w:rPr>
        <w:t>ዋ</w:t>
      </w:r>
      <w:r w:rsidR="0056731B" w:rsidRPr="00C92E84">
        <w:rPr>
          <w:rFonts w:ascii="Abyssinica SIL" w:hAnsi="Abyssinica SIL" w:cs="Abyssinica SIL"/>
        </w:rPr>
        <w:t>ርሶ</w:t>
      </w:r>
      <w:proofErr w:type="spellEnd"/>
      <w:r w:rsidR="0056731B" w:rsidRPr="00C92E84">
        <w:rPr>
          <w:rFonts w:ascii="Abyssinica SIL" w:hAnsi="Abyssinica SIL" w:cs="Abyssinica SIL"/>
          <w:lang w:val="am-ET"/>
        </w:rPr>
        <w:t>ቶሙ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56731B" w:rsidRPr="00C92E84">
        <w:rPr>
          <w:rFonts w:ascii="Abyssinica SIL" w:hAnsi="Abyssinica SIL" w:cs="Abyssinica SIL"/>
          <w:lang w:val="am-ET"/>
        </w:rPr>
        <w:t>ለእ</w:t>
      </w:r>
      <w:r w:rsidR="00BA02C9" w:rsidRPr="00C92E84">
        <w:rPr>
          <w:rFonts w:ascii="Abyssinica SIL" w:hAnsi="Abyssinica SIL" w:cs="Abyssinica SIL"/>
        </w:rPr>
        <w:t>ለ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33036" w:rsidRPr="00C92E84">
        <w:rPr>
          <w:rFonts w:ascii="Abyssinica SIL" w:hAnsi="Abyssinica SIL" w:cs="Abyssinica SIL"/>
        </w:rPr>
        <w:t>ቈ</w:t>
      </w:r>
      <w:r w:rsidR="0056731B" w:rsidRPr="00C92E84">
        <w:rPr>
          <w:rFonts w:ascii="Abyssinica SIL" w:hAnsi="Abyssinica SIL" w:cs="Abyssinica SIL"/>
        </w:rPr>
        <w:t>ላ</w:t>
      </w:r>
      <w:r w:rsidR="00333036" w:rsidRPr="00C92E84">
        <w:rPr>
          <w:rFonts w:ascii="Abyssinica SIL" w:hAnsi="Abyssinica SIL" w:cs="Abyssinica SIL"/>
        </w:rPr>
        <w:t>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731B" w:rsidRPr="00C92E84">
        <w:rPr>
          <w:rFonts w:ascii="Abyssinica SIL" w:hAnsi="Abyssinica SIL" w:cs="Abyssinica SIL"/>
        </w:rPr>
        <w:t>እስ</w:t>
      </w:r>
      <w:r w:rsidR="00333036" w:rsidRPr="00C92E84">
        <w:rPr>
          <w:rFonts w:ascii="Abyssinica SIL" w:hAnsi="Abyssinica SIL" w:cs="Abyssinica SIL"/>
        </w:rPr>
        <w:t>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ሬ</w:t>
      </w:r>
      <w:r w:rsidR="00581E3E" w:rsidRPr="00C92E84">
        <w:rPr>
          <w:rFonts w:ascii="Abyssinica SIL" w:hAnsi="Abyssinica SIL" w:cs="Abyssinica SIL"/>
        </w:rPr>
        <w:t>ካ</w:t>
      </w:r>
      <w:r w:rsidR="003504C5" w:rsidRPr="00C92E84">
        <w:rPr>
          <w:rFonts w:ascii="Abyssinica SIL" w:hAnsi="Abyssinica SIL" w:cs="Abyssinica SIL"/>
        </w:rPr>
        <w:t>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84740" w:rsidRPr="00C92E84">
        <w:rPr>
          <w:rFonts w:ascii="Abyssinica SIL" w:hAnsi="Abyssinica SIL" w:cs="Abyssinica SIL"/>
        </w:rPr>
        <w:t>ፈለጦ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E640898" w14:textId="252D06B6" w:rsidR="003C5D7C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01:20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84740" w:rsidRPr="00C92E84">
        <w:rPr>
          <w:rFonts w:ascii="Abyssinica SIL" w:hAnsi="Abyssinica SIL" w:cs="Abyssinica SIL"/>
        </w:rPr>
        <w:t>ወወሃ</w:t>
      </w:r>
      <w:r w:rsidR="003504C5" w:rsidRPr="00C92E84">
        <w:rPr>
          <w:rFonts w:ascii="Abyssinica SIL" w:hAnsi="Abyssinica SIL" w:cs="Abyssinica SIL"/>
        </w:rPr>
        <w:t>ብዎ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ለ</w:t>
      </w:r>
      <w:r w:rsidR="00384740" w:rsidRPr="00C92E84">
        <w:rPr>
          <w:rFonts w:ascii="Abyssinica SIL" w:hAnsi="Abyssinica SIL" w:cs="Abyssinica SIL"/>
        </w:rPr>
        <w:t>ካ</w:t>
      </w:r>
      <w:r w:rsidR="003504C5" w:rsidRPr="00C92E84">
        <w:rPr>
          <w:rFonts w:ascii="Abyssinica SIL" w:hAnsi="Abyssinica SIL" w:cs="Abyssinica SIL"/>
        </w:rPr>
        <w:t>ሌብ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ኬብ</w:t>
      </w:r>
      <w:proofErr w:type="spellEnd"/>
      <w:r w:rsidR="003504C5" w:rsidRPr="00C92E84">
        <w:rPr>
          <w:rFonts w:ascii="Abyssinica SIL" w:hAnsi="Abyssinica SIL" w:cs="Abyssinica SIL"/>
          <w:lang w:val="am-ET"/>
        </w:rPr>
        <w:t>ሮ</w:t>
      </w:r>
      <w:r w:rsidR="003504C5" w:rsidRPr="00C92E84">
        <w:rPr>
          <w:rFonts w:ascii="Abyssinica SIL" w:hAnsi="Abyssinica SIL" w:cs="Abyssinica SIL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በከመ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ይቤሙ</w:t>
      </w:r>
      <w:proofErr w:type="spellEnd"/>
      <w:r w:rsidR="003504C5" w:rsidRPr="00C92E84">
        <w:rPr>
          <w:rFonts w:ascii="Abyssinica SIL" w:hAnsi="Abyssinica SIL" w:cs="Abyssinica SIL"/>
          <w:lang w:val="am-ET"/>
        </w:rPr>
        <w:t>ሴ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46B4A" w:rsidRPr="00C92E84">
        <w:rPr>
          <w:rFonts w:ascii="Abyssinica SIL" w:hAnsi="Abyssinica SIL" w:cs="Abyssinica SIL"/>
        </w:rPr>
        <w:t>ወተወርሶ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እምህየ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ሠ</w:t>
      </w:r>
      <w:r w:rsidR="002C752D" w:rsidRPr="00C92E84">
        <w:rPr>
          <w:rFonts w:ascii="Abyssinica SIL" w:hAnsi="Abyssinica SIL" w:cs="Abyssinica SIL"/>
        </w:rPr>
        <w:t>ላስ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አህጉር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ወአሰ</w:t>
      </w:r>
      <w:r w:rsidR="002C752D" w:rsidRPr="00C92E84">
        <w:rPr>
          <w:rFonts w:ascii="Abyssinica SIL" w:hAnsi="Abyssinica SIL" w:cs="Abyssinica SIL"/>
        </w:rPr>
        <w:t>ስ</w:t>
      </w:r>
      <w:r w:rsidR="003504C5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እምህየ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3504C5" w:rsidRPr="00C92E84">
        <w:rPr>
          <w:rFonts w:ascii="Abyssinica SIL" w:hAnsi="Abyssinica SIL" w:cs="Abyssinica SIL"/>
        </w:rPr>
        <w:t>ለ</w:t>
      </w:r>
      <w:r w:rsidR="00FC509F" w:rsidRPr="00C92E84">
        <w:rPr>
          <w:rFonts w:ascii="Abyssinica SIL" w:hAnsi="Abyssinica SIL" w:cs="Abyssinica SIL"/>
        </w:rPr>
        <w:t>፫</w:t>
      </w:r>
      <w:r w:rsidR="003504C5" w:rsidRPr="00C92E84">
        <w:rPr>
          <w:rFonts w:ascii="Abyssinica SIL" w:hAnsi="Abyssinica SIL" w:cs="Abyssinica SIL"/>
          <w:lang w:val="am-ET"/>
        </w:rPr>
        <w:t>ደቂ</w:t>
      </w:r>
      <w:r w:rsidR="003504C5" w:rsidRPr="00C92E84">
        <w:rPr>
          <w:rFonts w:ascii="Abyssinica SIL" w:hAnsi="Abyssinica SIL" w:cs="Abyssinica SIL"/>
        </w:rPr>
        <w:t>ቀ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ኤ</w:t>
      </w:r>
      <w:r w:rsidR="00FC509F" w:rsidRPr="00C92E84">
        <w:rPr>
          <w:rFonts w:ascii="Abyssinica SIL" w:hAnsi="Abyssinica SIL" w:cs="Abyssinica SIL"/>
        </w:rPr>
        <w:t>ናቅ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70A28CD" w14:textId="51666CDF" w:rsidR="00252C40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01:21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C509F" w:rsidRPr="00C92E84">
        <w:rPr>
          <w:rFonts w:ascii="Abyssinica SIL" w:hAnsi="Abyssinica SIL" w:cs="Abyssinica SIL"/>
        </w:rPr>
        <w:t>ወለኢያቡ</w:t>
      </w:r>
      <w:r w:rsidR="003504C5" w:rsidRPr="00C92E84">
        <w:rPr>
          <w:rFonts w:ascii="Abyssinica SIL" w:hAnsi="Abyssinica SIL" w:cs="Abyssinica SIL"/>
        </w:rPr>
        <w:t>ሴዎን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C509F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C509F" w:rsidRPr="00C92E84">
        <w:rPr>
          <w:rFonts w:ascii="Abyssinica SIL" w:hAnsi="Abyssinica SIL" w:cs="Abyssinica SIL"/>
        </w:rPr>
        <w:t>ውስ</w:t>
      </w:r>
      <w:r w:rsidR="003504C5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3504C5" w:rsidRPr="00C92E84">
        <w:rPr>
          <w:rFonts w:ascii="Abyssinica SIL" w:hAnsi="Abyssinica SIL" w:cs="Abyssinica SIL"/>
          <w:lang w:val="am-ET"/>
        </w:rPr>
        <w:t>ኢየሩሳሌም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41C8" w:rsidRPr="00C92E84">
        <w:rPr>
          <w:rFonts w:ascii="Abyssinica SIL" w:hAnsi="Abyssinica SIL" w:cs="Abyssinica SIL"/>
        </w:rPr>
        <w:t>ኢያሰሰልዎሙ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ደ</w:t>
      </w:r>
      <w:r w:rsidR="004041C8" w:rsidRPr="00C92E84">
        <w:rPr>
          <w:rFonts w:ascii="Abyssinica SIL" w:hAnsi="Abyssinica SIL" w:cs="Abyssinica SIL"/>
        </w:rPr>
        <w:t>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41C8" w:rsidRPr="00C92E84">
        <w:rPr>
          <w:rFonts w:ascii="Abyssinica SIL" w:hAnsi="Abyssinica SIL" w:cs="Abyssinica SIL"/>
        </w:rPr>
        <w:t>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41C8" w:rsidRPr="00C92E84">
        <w:rPr>
          <w:rFonts w:ascii="Abyssinica SIL" w:hAnsi="Abyssinica SIL" w:cs="Abyssinica SIL"/>
        </w:rPr>
        <w:t>ወነበሩ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41C8" w:rsidRPr="00C92E84">
        <w:rPr>
          <w:rFonts w:ascii="Abyssinica SIL" w:hAnsi="Abyssinica SIL" w:cs="Abyssinica SIL"/>
        </w:rPr>
        <w:t>ኢያቡሴዎን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41C8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41C8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41C8" w:rsidRPr="00C92E84">
        <w:rPr>
          <w:rFonts w:ascii="Abyssinica SIL" w:hAnsi="Abyssinica SIL" w:cs="Abyssinica SIL"/>
        </w:rPr>
        <w:t>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56850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56850" w:rsidRPr="00C92E84">
        <w:rPr>
          <w:rFonts w:ascii="Abyssinica SIL" w:hAnsi="Abyssinica SIL" w:cs="Abyssinica SIL"/>
        </w:rPr>
        <w:t>ዛቲ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56850" w:rsidRPr="00C92E84">
        <w:rPr>
          <w:rFonts w:ascii="Abyssinica SIL" w:hAnsi="Abyssinica SIL" w:cs="Abyssinica SIL"/>
        </w:rPr>
        <w:t>ዕለት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574EC1F0" w14:textId="737785A9" w:rsidR="003C5D7C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01:22 </w:t>
      </w:r>
      <w:proofErr w:type="spellStart"/>
      <w:r w:rsidR="00056850" w:rsidRPr="00C92E84">
        <w:rPr>
          <w:rFonts w:ascii="Abyssinica SIL" w:hAnsi="Abyssinica SIL" w:cs="Abyssinica SIL"/>
        </w:rPr>
        <w:t>ወዓ</w:t>
      </w:r>
      <w:r w:rsidR="003504C5" w:rsidRPr="00C92E84">
        <w:rPr>
          <w:rFonts w:ascii="Abyssinica SIL" w:hAnsi="Abyssinica SIL" w:cs="Abyssinica SIL"/>
        </w:rPr>
        <w:t>ርጉ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ደ</w:t>
      </w:r>
      <w:r w:rsidR="00056850" w:rsidRPr="00C92E84">
        <w:rPr>
          <w:rFonts w:ascii="Abyssinica SIL" w:hAnsi="Abyssinica SIL" w:cs="Abyssinica SIL"/>
        </w:rPr>
        <w:t>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56850" w:rsidRPr="00C92E84">
        <w:rPr>
          <w:rFonts w:ascii="Abyssinica SIL" w:hAnsi="Abyssinica SIL" w:cs="Abyssinica SIL"/>
        </w:rPr>
        <w:t>ዮሴፍ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እሙንቱ</w:t>
      </w:r>
      <w:r w:rsidR="00434433" w:rsidRPr="00C92E84">
        <w:rPr>
          <w:rFonts w:ascii="Abyssinica SIL" w:hAnsi="Abyssinica SIL" w:cs="Abyssinica SIL"/>
        </w:rPr>
        <w:t>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34433" w:rsidRPr="00C92E84">
        <w:rPr>
          <w:rFonts w:ascii="Abyssinica SIL" w:hAnsi="Abyssinica SIL" w:cs="Abyssinica SIL"/>
        </w:rPr>
        <w:t>ቤቴል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61C737FF" w14:textId="4559C225" w:rsidR="003C5D7C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01:23 </w:t>
      </w:r>
      <w:proofErr w:type="spellStart"/>
      <w:r w:rsidR="00434433" w:rsidRPr="00C92E84">
        <w:rPr>
          <w:rFonts w:ascii="Abyssinica SIL" w:hAnsi="Abyssinica SIL" w:cs="Abyssinica SIL"/>
        </w:rPr>
        <w:t>ውስ</w:t>
      </w:r>
      <w:r w:rsidR="003504C5" w:rsidRPr="00C92E84">
        <w:rPr>
          <w:rFonts w:ascii="Abyssinica SIL" w:hAnsi="Abyssinica SIL" w:cs="Abyssinica SIL"/>
        </w:rPr>
        <w:t>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ለይእቲ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ት</w:t>
      </w:r>
      <w:r w:rsidR="00434433" w:rsidRPr="00C92E84">
        <w:rPr>
          <w:rFonts w:ascii="Abyssinica SIL" w:hAnsi="Abyssinica SIL" w:cs="Abyssinica SIL"/>
        </w:rPr>
        <w:t>ካት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34433" w:rsidRPr="00C92E84">
        <w:rPr>
          <w:rFonts w:ascii="Abyssinica SIL" w:hAnsi="Abyssinica SIL" w:cs="Abyssinica SIL"/>
        </w:rPr>
        <w:t>ሉዛ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9A262C4" w14:textId="21CAFB14" w:rsidR="003C5D7C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01:24 </w:t>
      </w:r>
      <w:proofErr w:type="spellStart"/>
      <w:r w:rsidR="003504C5" w:rsidRPr="00C92E84">
        <w:rPr>
          <w:rFonts w:ascii="Abyssinica SIL" w:hAnsi="Abyssinica SIL" w:cs="Abyssinica SIL"/>
        </w:rPr>
        <w:t>ወርእዩ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34433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34433" w:rsidRPr="00C92E84">
        <w:rPr>
          <w:rFonts w:ascii="Abyssinica SIL" w:hAnsi="Abyssinica SIL" w:cs="Abyssinica SIL"/>
        </w:rPr>
        <w:t>ማዕቀብ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34433" w:rsidRPr="00C92E84">
        <w:rPr>
          <w:rFonts w:ascii="Abyssinica SIL" w:hAnsi="Abyssinica SIL" w:cs="Abyssinica SIL"/>
        </w:rPr>
        <w:t>ብእ</w:t>
      </w:r>
      <w:r w:rsidR="00C76876" w:rsidRPr="00C92E84">
        <w:rPr>
          <w:rFonts w:ascii="Abyssinica SIL" w:hAnsi="Abyssinica SIL" w:cs="Abyssinica SIL"/>
        </w:rPr>
        <w:t>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ይወፅእ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እ</w:t>
      </w:r>
      <w:r w:rsidR="00C76876" w:rsidRPr="00C92E84">
        <w:rPr>
          <w:rFonts w:ascii="Abyssinica SIL" w:hAnsi="Abyssinica SIL" w:cs="Abyssinica SIL"/>
        </w:rPr>
        <w:t>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76876" w:rsidRPr="00C92E84">
        <w:rPr>
          <w:rFonts w:ascii="Abyssinica SIL" w:hAnsi="Abyssinica SIL" w:cs="Abyssinica SIL"/>
        </w:rPr>
        <w:t>ሀገ</w:t>
      </w:r>
      <w:r w:rsidR="003504C5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76876" w:rsidRPr="00C92E84">
        <w:rPr>
          <w:rFonts w:ascii="Abyssinica SIL" w:hAnsi="Abyssinica SIL" w:cs="Abyssinica SIL"/>
        </w:rPr>
        <w:t>ወአሐ</w:t>
      </w:r>
      <w:r w:rsidR="003504C5" w:rsidRPr="00C92E84">
        <w:rPr>
          <w:rFonts w:ascii="Abyssinica SIL" w:hAnsi="Abyssinica SIL" w:cs="Abyssinica SIL"/>
        </w:rPr>
        <w:t>ዝዎ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ወይቤ</w:t>
      </w:r>
      <w:r w:rsidR="00C76876" w:rsidRPr="00C92E84">
        <w:rPr>
          <w:rFonts w:ascii="Abyssinica SIL" w:hAnsi="Abyssinica SIL" w:cs="Abyssinica SIL"/>
        </w:rPr>
        <w:t>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76876" w:rsidRPr="00C92E84">
        <w:rPr>
          <w:rFonts w:ascii="Abyssinica SIL" w:hAnsi="Abyssinica SIL" w:cs="Abyssinica SIL"/>
        </w:rPr>
        <w:t>አ</w:t>
      </w:r>
      <w:r w:rsidR="00552CCF" w:rsidRPr="00C92E84">
        <w:rPr>
          <w:rFonts w:ascii="Abyssinica SIL" w:hAnsi="Abyssinica SIL" w:cs="Abyssinica SIL"/>
        </w:rPr>
        <w:t>ርእ</w:t>
      </w:r>
      <w:r w:rsidR="003504C5" w:rsidRPr="00C92E84">
        <w:rPr>
          <w:rFonts w:ascii="Abyssinica SIL" w:hAnsi="Abyssinica SIL" w:cs="Abyssinica SIL"/>
        </w:rPr>
        <w:t>የነ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ምብዋአ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ለ</w:t>
      </w:r>
      <w:r w:rsidR="00936B85" w:rsidRPr="00C92E84">
        <w:rPr>
          <w:rFonts w:ascii="Abyssinica SIL" w:hAnsi="Abyssinica SIL" w:cs="Abyssinica SIL"/>
        </w:rPr>
        <w:t>ህገር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36B85" w:rsidRPr="00C92E84">
        <w:rPr>
          <w:rFonts w:ascii="Abyssinica SIL" w:hAnsi="Abyssinica SIL" w:cs="Abyssinica SIL"/>
        </w:rPr>
        <w:t>ወ</w:t>
      </w:r>
      <w:r w:rsidR="003504C5" w:rsidRPr="00C92E84">
        <w:rPr>
          <w:rFonts w:ascii="Abyssinica SIL" w:hAnsi="Abyssinica SIL" w:cs="Abyssinica SIL"/>
        </w:rPr>
        <w:t>ንገብር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ምስሌከ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ምሕረ</w:t>
      </w:r>
      <w:r w:rsidR="00936B85" w:rsidRPr="00C92E84">
        <w:rPr>
          <w:rFonts w:ascii="Abyssinica SIL" w:hAnsi="Abyssinica SIL" w:cs="Abyssinica SIL"/>
        </w:rPr>
        <w:t>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t xml:space="preserve"> </w:t>
      </w:r>
    </w:p>
    <w:p w14:paraId="38C7519F" w14:textId="71FBEDE2" w:rsidR="003C5D7C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01:25 </w:t>
      </w:r>
      <w:proofErr w:type="spellStart"/>
      <w:r w:rsidR="003504C5" w:rsidRPr="00C92E84">
        <w:rPr>
          <w:rFonts w:ascii="Abyssinica SIL" w:hAnsi="Abyssinica SIL" w:cs="Abyssinica SIL"/>
        </w:rPr>
        <w:t>ወአርአዮሙ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36B85" w:rsidRPr="00C92E84">
        <w:rPr>
          <w:rFonts w:ascii="Abyssinica SIL" w:hAnsi="Abyssinica SIL" w:cs="Abyssinica SIL"/>
        </w:rPr>
        <w:t>ይ</w:t>
      </w:r>
      <w:r w:rsidR="00403AE7" w:rsidRPr="00C92E84">
        <w:rPr>
          <w:rFonts w:ascii="Abyssinica SIL" w:hAnsi="Abyssinica SIL" w:cs="Abyssinica SIL"/>
        </w:rPr>
        <w:t>በ</w:t>
      </w:r>
      <w:r w:rsidR="003504C5" w:rsidRPr="00C92E84">
        <w:rPr>
          <w:rFonts w:ascii="Abyssinica SIL" w:hAnsi="Abyssinica SIL" w:cs="Abyssinica SIL"/>
        </w:rPr>
        <w:t>ውእዋ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ለሀገር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3AE7" w:rsidRPr="00C92E84">
        <w:rPr>
          <w:rFonts w:ascii="Abyssinica SIL" w:hAnsi="Abyssinica SIL" w:cs="Abyssinica SIL"/>
        </w:rPr>
        <w:t>ወቀ</w:t>
      </w:r>
      <w:proofErr w:type="spellEnd"/>
      <w:r w:rsidR="003504C5" w:rsidRPr="00C92E84">
        <w:rPr>
          <w:rFonts w:ascii="Abyssinica SIL" w:hAnsi="Abyssinica SIL" w:cs="Abyssinica SIL"/>
          <w:lang w:val="am-ET"/>
        </w:rPr>
        <w:t>ተ</w:t>
      </w:r>
      <w:proofErr w:type="spellStart"/>
      <w:r w:rsidR="003504C5" w:rsidRPr="00C92E84">
        <w:rPr>
          <w:rFonts w:ascii="Abyssinica SIL" w:hAnsi="Abyssinica SIL" w:cs="Abyssinica SIL"/>
        </w:rPr>
        <w:t>ልዋ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3AE7" w:rsidRPr="00C92E84">
        <w:rPr>
          <w:rFonts w:ascii="Abyssinica SIL" w:hAnsi="Abyssinica SIL" w:cs="Abyssinica SIL"/>
        </w:rPr>
        <w:t>ለ</w:t>
      </w:r>
      <w:r w:rsidR="003504C5" w:rsidRPr="00C92E84">
        <w:rPr>
          <w:rFonts w:ascii="Abyssinica SIL" w:hAnsi="Abyssinica SIL" w:cs="Abyssinica SIL"/>
        </w:rPr>
        <w:t>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በአፈ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3AE7" w:rsidRPr="00C92E84">
        <w:rPr>
          <w:rFonts w:ascii="Abyssinica SIL" w:hAnsi="Abyssinica SIL" w:cs="Abyssinica SIL"/>
        </w:rPr>
        <w:t>ሐ</w:t>
      </w:r>
      <w:r w:rsidR="003504C5" w:rsidRPr="00C92E84">
        <w:rPr>
          <w:rFonts w:ascii="Abyssinica SIL" w:hAnsi="Abyssinica SIL" w:cs="Abyssinica SIL"/>
        </w:rPr>
        <w:t>ጺን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3AE7" w:rsidRPr="00C92E84">
        <w:rPr>
          <w:rFonts w:ascii="Abyssinica SIL" w:hAnsi="Abyssinica SIL" w:cs="Abyssinica SIL"/>
        </w:rPr>
        <w:t>ወለዝክቱ</w:t>
      </w:r>
      <w:r w:rsidR="003504C5" w:rsidRPr="00C92E84">
        <w:rPr>
          <w:rFonts w:ascii="Abyssinica SIL" w:hAnsi="Abyssinica SIL" w:cs="Abyssinica SIL"/>
        </w:rPr>
        <w:t>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ወለአዝ</w:t>
      </w:r>
      <w:r w:rsidR="00403AE7" w:rsidRPr="00C92E84">
        <w:rPr>
          <w:rFonts w:ascii="Abyssinica SIL" w:hAnsi="Abyssinica SIL" w:cs="Abyssinica SIL"/>
        </w:rPr>
        <w:t>ማዲሁ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3AE7" w:rsidRPr="00C92E84">
        <w:rPr>
          <w:rFonts w:ascii="Abyssinica SIL" w:hAnsi="Abyssinica SIL" w:cs="Abyssinica SIL"/>
        </w:rPr>
        <w:t>ወ</w:t>
      </w:r>
      <w:r w:rsidR="003504C5" w:rsidRPr="00C92E84">
        <w:rPr>
          <w:rFonts w:ascii="Abyssinica SIL" w:hAnsi="Abyssinica SIL" w:cs="Abyssinica SIL"/>
        </w:rPr>
        <w:t>አግ</w:t>
      </w:r>
      <w:r w:rsidR="00403AE7" w:rsidRPr="00C92E84">
        <w:rPr>
          <w:rFonts w:ascii="Abyssinica SIL" w:hAnsi="Abyssinica SIL" w:cs="Abyssinica SIL"/>
        </w:rPr>
        <w:t>ዓ</w:t>
      </w:r>
      <w:r w:rsidR="003504C5" w:rsidRPr="00C92E84">
        <w:rPr>
          <w:rFonts w:ascii="Abyssinica SIL" w:hAnsi="Abyssinica SIL" w:cs="Abyssinica SIL"/>
        </w:rPr>
        <w:t>ዝዎ</w:t>
      </w:r>
      <w:r w:rsidR="00403AE7" w:rsidRPr="00C92E84">
        <w:rPr>
          <w:rFonts w:ascii="Abyssinica SIL" w:hAnsi="Abyssinica SIL" w:cs="Abyssinica SIL"/>
        </w:rPr>
        <w:t>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5FBB1ED" w14:textId="3FAE3607" w:rsidR="00252C40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01:26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ወአተወ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3AE7" w:rsidRPr="00C92E84">
        <w:rPr>
          <w:rFonts w:ascii="Abyssinica SIL" w:hAnsi="Abyssinica SIL" w:cs="Abyssinica SIL"/>
        </w:rPr>
        <w:t>ምድ</w:t>
      </w:r>
      <w:r w:rsidR="003504C5" w:rsidRPr="00C92E84">
        <w:rPr>
          <w:rFonts w:ascii="Abyssinica SIL" w:hAnsi="Abyssinica SIL" w:cs="Abyssinica SIL"/>
        </w:rPr>
        <w:t>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ኬጤ</w:t>
      </w:r>
      <w:r w:rsidR="00DC56E1" w:rsidRPr="00C92E84">
        <w:rPr>
          <w:rFonts w:ascii="Abyssinica SIL" w:hAnsi="Abyssinica SIL" w:cs="Abyssinica SIL"/>
        </w:rPr>
        <w:t>ኢ</w:t>
      </w:r>
      <w:r w:rsidR="003504C5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ወነደቀ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C56E1" w:rsidRPr="00C92E84">
        <w:rPr>
          <w:rFonts w:ascii="Abyssinica SIL" w:hAnsi="Abyssinica SIL" w:cs="Abyssinica SIL"/>
        </w:rPr>
        <w:t>በህየ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C56E1" w:rsidRPr="00C92E84">
        <w:rPr>
          <w:rFonts w:ascii="Abyssinica SIL" w:hAnsi="Abyssinica SIL" w:cs="Abyssinica SIL"/>
        </w:rPr>
        <w:t>ሀ</w:t>
      </w:r>
      <w:r w:rsidR="003504C5" w:rsidRPr="00C92E84">
        <w:rPr>
          <w:rFonts w:ascii="Abyssinica SIL" w:hAnsi="Abyssinica SIL" w:cs="Abyssinica SIL"/>
        </w:rPr>
        <w:t>ገ</w:t>
      </w:r>
      <w:r w:rsidR="00DC56E1" w:rsidRPr="00C92E84">
        <w:rPr>
          <w:rFonts w:ascii="Abyssinica SIL" w:hAnsi="Abyssinica SIL" w:cs="Abyssinica SIL"/>
        </w:rPr>
        <w:t>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C56E1" w:rsidRPr="00C92E84">
        <w:rPr>
          <w:rFonts w:ascii="Abyssinica SIL" w:hAnsi="Abyssinica SIL" w:cs="Abyssinica SIL"/>
        </w:rPr>
        <w:t>ወሰመየ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ስማ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C56E1" w:rsidRPr="00C92E84">
        <w:rPr>
          <w:rFonts w:ascii="Abyssinica SIL" w:hAnsi="Abyssinica SIL" w:cs="Abyssinica SIL"/>
        </w:rPr>
        <w:t>ሉዛ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ወው</w:t>
      </w:r>
      <w:r w:rsidR="00DC56E1" w:rsidRPr="00C92E84">
        <w:rPr>
          <w:rFonts w:ascii="Abyssinica SIL" w:hAnsi="Abyssinica SIL" w:cs="Abyssinica SIL"/>
        </w:rPr>
        <w:t>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ኮነ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ስማ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ዮም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6F5DBEDC" w14:textId="6454B368" w:rsidR="003C5D7C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01:27 </w:t>
      </w:r>
      <w:proofErr w:type="spellStart"/>
      <w:r w:rsidR="003504C5" w:rsidRPr="00C92E84">
        <w:rPr>
          <w:rFonts w:ascii="Abyssinica SIL" w:hAnsi="Abyssinica SIL" w:cs="Abyssinica SIL"/>
        </w:rPr>
        <w:t>ወ</w:t>
      </w:r>
      <w:r w:rsidR="00DC56E1" w:rsidRPr="00C92E84">
        <w:rPr>
          <w:rFonts w:ascii="Abyssinica SIL" w:hAnsi="Abyssinica SIL" w:cs="Abyssinica SIL"/>
        </w:rPr>
        <w:t>ኢተዋ</w:t>
      </w:r>
      <w:r w:rsidR="00A5219C" w:rsidRPr="00C92E84">
        <w:rPr>
          <w:rFonts w:ascii="Abyssinica SIL" w:hAnsi="Abyssinica SIL" w:cs="Abyssinica SIL"/>
        </w:rPr>
        <w:t>ረስ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5219C" w:rsidRPr="00C92E84">
        <w:rPr>
          <w:rFonts w:ascii="Abyssinica SIL" w:hAnsi="Abyssinica SIL" w:cs="Abyssinica SIL"/>
        </w:rPr>
        <w:t>ም</w:t>
      </w:r>
      <w:r w:rsidR="003504C5" w:rsidRPr="00C92E84">
        <w:rPr>
          <w:rFonts w:ascii="Abyssinica SIL" w:hAnsi="Abyssinica SIL" w:cs="Abyssinica SIL"/>
        </w:rPr>
        <w:t>ናሴ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5219C" w:rsidRPr="00C92E84">
        <w:rPr>
          <w:rFonts w:ascii="Abyssinica SIL" w:hAnsi="Abyssinica SIL" w:cs="Abyssinica SIL"/>
        </w:rPr>
        <w:t>ሶ</w:t>
      </w:r>
      <w:r w:rsidR="003504C5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5219C" w:rsidRPr="00C92E84">
        <w:rPr>
          <w:rFonts w:ascii="Abyssinica SIL" w:hAnsi="Abyssinica SIL" w:cs="Abyssinica SIL"/>
        </w:rPr>
        <w:t>ሀገ</w:t>
      </w:r>
      <w:r w:rsidR="003504C5" w:rsidRPr="00C92E84">
        <w:rPr>
          <w:rFonts w:ascii="Abyssinica SIL" w:hAnsi="Abyssinica SIL" w:cs="Abyssinica SIL"/>
        </w:rPr>
        <w:t>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5219C" w:rsidRPr="00C92E84">
        <w:rPr>
          <w:rFonts w:ascii="Abyssinica SIL" w:hAnsi="Abyssinica SIL" w:cs="Abyssinica SIL"/>
        </w:rPr>
        <w:t>ሰቄ</w:t>
      </w:r>
      <w:r w:rsidR="003504C5" w:rsidRPr="00C92E84">
        <w:rPr>
          <w:rFonts w:ascii="Abyssinica SIL" w:hAnsi="Abyssinica SIL" w:cs="Abyssinica SIL"/>
        </w:rPr>
        <w:t>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ወኢ</w:t>
      </w:r>
      <w:proofErr w:type="spellEnd"/>
      <w:r w:rsidR="003504C5" w:rsidRPr="00C92E84">
        <w:rPr>
          <w:rFonts w:ascii="Abyssinica SIL" w:hAnsi="Abyssinica SIL" w:cs="Abyssinica SIL"/>
          <w:lang w:val="am-ET"/>
        </w:rPr>
        <w:t>አ</w:t>
      </w:r>
      <w:proofErr w:type="spellStart"/>
      <w:r w:rsidR="00A5219C" w:rsidRPr="00C92E84">
        <w:rPr>
          <w:rFonts w:ascii="Abyssinica SIL" w:hAnsi="Abyssinica SIL" w:cs="Abyssinica SIL"/>
        </w:rPr>
        <w:t>ድዋሊ</w:t>
      </w:r>
      <w:r w:rsidR="003504C5" w:rsidRPr="00C92E84">
        <w:rPr>
          <w:rFonts w:ascii="Abyssinica SIL" w:hAnsi="Abyssinica SIL" w:cs="Abyssinica SIL"/>
        </w:rPr>
        <w:t>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ወ</w:t>
      </w:r>
      <w:r w:rsidR="00A5219C" w:rsidRPr="00C92E84">
        <w:rPr>
          <w:rFonts w:ascii="Abyssinica SIL" w:hAnsi="Abyssinica SIL" w:cs="Abyssinica SIL"/>
        </w:rPr>
        <w:t>ኢጺኦ</w:t>
      </w:r>
      <w:r w:rsidR="003504C5" w:rsidRPr="00C92E84">
        <w:rPr>
          <w:rFonts w:ascii="Abyssinica SIL" w:hAnsi="Abyssinica SIL" w:cs="Abyssinica SIL"/>
        </w:rPr>
        <w:t>ታቲሃ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5219C" w:rsidRPr="00C92E84">
        <w:rPr>
          <w:rFonts w:ascii="Abyssinica SIL" w:hAnsi="Abyssinica SIL" w:cs="Abyssinica SIL"/>
        </w:rPr>
        <w:t>ወኢኤቅዳ</w:t>
      </w:r>
      <w:r w:rsidR="003504C5" w:rsidRPr="00C92E84">
        <w:rPr>
          <w:rFonts w:ascii="Abyssinica SIL" w:hAnsi="Abyssinica SIL" w:cs="Abyssinica SIL"/>
        </w:rPr>
        <w:t>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5219C" w:rsidRPr="00C92E84">
        <w:rPr>
          <w:rFonts w:ascii="Abyssinica SIL" w:hAnsi="Abyssinica SIL" w:cs="Abyssinica SIL"/>
        </w:rPr>
        <w:t>ወኢ</w:t>
      </w:r>
      <w:r w:rsidR="003504C5" w:rsidRPr="00C92E84">
        <w:rPr>
          <w:rFonts w:ascii="Abyssinica SIL" w:hAnsi="Abyssinica SIL" w:cs="Abyssinica SIL"/>
        </w:rPr>
        <w:t>አ</w:t>
      </w:r>
      <w:r w:rsidR="001E6FA5" w:rsidRPr="00C92E84">
        <w:rPr>
          <w:rFonts w:ascii="Abyssinica SIL" w:hAnsi="Abyssinica SIL" w:cs="Abyssinica SIL"/>
        </w:rPr>
        <w:t>ድ</w:t>
      </w:r>
      <w:r w:rsidR="003504C5" w:rsidRPr="00C92E84">
        <w:rPr>
          <w:rFonts w:ascii="Abyssinica SIL" w:hAnsi="Abyssinica SIL" w:cs="Abyssinica SIL"/>
        </w:rPr>
        <w:t>ዋ</w:t>
      </w:r>
      <w:r w:rsidR="001E6FA5" w:rsidRPr="00C92E84">
        <w:rPr>
          <w:rFonts w:ascii="Abyssinica SIL" w:hAnsi="Abyssinica SIL" w:cs="Abyssinica SIL"/>
        </w:rPr>
        <w:t>ሊ</w:t>
      </w:r>
      <w:r w:rsidR="003504C5" w:rsidRPr="00C92E84">
        <w:rPr>
          <w:rFonts w:ascii="Abyssinica SIL" w:hAnsi="Abyssinica SIL" w:cs="Abyssinica SIL"/>
        </w:rPr>
        <w:t>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ወኢእለ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04C5" w:rsidRPr="00C92E84">
        <w:rPr>
          <w:rFonts w:ascii="Abyssinica SIL" w:hAnsi="Abyssinica SIL" w:cs="Abyssinica SIL"/>
        </w:rPr>
        <w:t>ይነብ</w:t>
      </w:r>
      <w:r w:rsidR="001E6FA5" w:rsidRPr="00C92E84">
        <w:rPr>
          <w:rFonts w:ascii="Abyssinica SIL" w:hAnsi="Abyssinica SIL" w:cs="Abyssinica SIL"/>
        </w:rPr>
        <w:t>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E6FA5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E6FA5" w:rsidRPr="00C92E84">
        <w:rPr>
          <w:rFonts w:ascii="Abyssinica SIL" w:hAnsi="Abyssinica SIL" w:cs="Abyssinica SIL"/>
        </w:rPr>
        <w:t>ዶር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E6FA5" w:rsidRPr="00C92E84">
        <w:rPr>
          <w:rFonts w:ascii="Abyssinica SIL" w:hAnsi="Abyssinica SIL" w:cs="Abyssinica SIL"/>
        </w:rPr>
        <w:t>ወኢኣድ</w:t>
      </w:r>
      <w:r w:rsidR="003504C5" w:rsidRPr="00C92E84">
        <w:rPr>
          <w:rFonts w:ascii="Abyssinica SIL" w:hAnsi="Abyssinica SIL" w:cs="Abyssinica SIL"/>
        </w:rPr>
        <w:t>ዋ</w:t>
      </w:r>
      <w:r w:rsidR="001E6FA5" w:rsidRPr="00C92E84">
        <w:rPr>
          <w:rFonts w:ascii="Abyssinica SIL" w:hAnsi="Abyssinica SIL" w:cs="Abyssinica SIL"/>
        </w:rPr>
        <w:t>ሊሃ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E6FA5" w:rsidRPr="00C92E84">
        <w:rPr>
          <w:rFonts w:ascii="Abyssinica SIL" w:hAnsi="Abyssinica SIL" w:cs="Abyssinica SIL"/>
        </w:rPr>
        <w:t>ወ</w:t>
      </w:r>
      <w:r w:rsidR="004A0792" w:rsidRPr="00C92E84">
        <w:rPr>
          <w:rFonts w:ascii="Abyssinica SIL" w:hAnsi="Abyssinica SIL" w:cs="Abyssinica SIL"/>
        </w:rPr>
        <w:t>ኢእለ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1E94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1E94" w:rsidRPr="00C92E84">
        <w:rPr>
          <w:rFonts w:ascii="Abyssinica SIL" w:hAnsi="Abyssinica SIL" w:cs="Abyssinica SIL"/>
        </w:rPr>
        <w:t>በለዓ</w:t>
      </w:r>
      <w:r w:rsidR="000C3EE2" w:rsidRPr="00C92E84">
        <w:rPr>
          <w:rFonts w:ascii="Abyssinica SIL" w:hAnsi="Abyssinica SIL" w:cs="Abyssinica SIL"/>
        </w:rPr>
        <w:t>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C3EE2" w:rsidRPr="00C92E84">
        <w:rPr>
          <w:rFonts w:ascii="Abyssinica SIL" w:hAnsi="Abyssinica SIL" w:cs="Abyssinica SIL"/>
        </w:rPr>
        <w:t>ወኢአድዋሊሆሙ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C3EE2" w:rsidRPr="00C92E84">
        <w:rPr>
          <w:rFonts w:ascii="Abyssinica SIL" w:hAnsi="Abyssinica SIL" w:cs="Abyssinica SIL"/>
        </w:rPr>
        <w:t>ወኢእለ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ይነበሩ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C3EE2" w:rsidRPr="00C92E84">
        <w:rPr>
          <w:rFonts w:ascii="Abyssinica SIL" w:hAnsi="Abyssinica SIL" w:cs="Abyssinica SIL"/>
        </w:rPr>
        <w:t>መጌዶን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C3EE2" w:rsidRPr="00C92E84">
        <w:rPr>
          <w:rFonts w:ascii="Abyssinica SIL" w:hAnsi="Abyssinica SIL" w:cs="Abyssinica SIL"/>
        </w:rPr>
        <w:t>ወኢአ</w:t>
      </w:r>
      <w:r w:rsidR="008155B6" w:rsidRPr="00C92E84">
        <w:rPr>
          <w:rFonts w:ascii="Abyssinica SIL" w:hAnsi="Abyssinica SIL" w:cs="Abyssinica SIL"/>
        </w:rPr>
        <w:t>ድዋሊ</w:t>
      </w:r>
      <w:r w:rsidR="004A0792" w:rsidRPr="00C92E84">
        <w:rPr>
          <w:rFonts w:ascii="Abyssinica SIL" w:hAnsi="Abyssinica SIL" w:cs="Abyssinica SIL"/>
        </w:rPr>
        <w:t>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155B6" w:rsidRPr="00C92E84">
        <w:rPr>
          <w:rFonts w:ascii="Abyssinica SIL" w:hAnsi="Abyssinica SIL" w:cs="Abyssinica SIL"/>
        </w:rPr>
        <w:t>ወኢእለ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15CD4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15CD4" w:rsidRPr="00C92E84">
        <w:rPr>
          <w:rFonts w:ascii="Abyssinica SIL" w:hAnsi="Abyssinica SIL" w:cs="Abyssinica SIL"/>
        </w:rPr>
        <w:t>በ</w:t>
      </w:r>
      <w:r w:rsidR="0099666F" w:rsidRPr="00C92E84">
        <w:rPr>
          <w:rFonts w:ascii="Abyssinica SIL" w:hAnsi="Abyssinica SIL" w:cs="Abyssinica SIL"/>
        </w:rPr>
        <w:t>ለዓም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9666F" w:rsidRPr="00C92E84">
        <w:rPr>
          <w:rFonts w:ascii="Abyssinica SIL" w:hAnsi="Abyssinica SIL" w:cs="Abyssinica SIL"/>
        </w:rPr>
        <w:t>ወኢአድዋሊሃ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9666F" w:rsidRPr="00C92E84">
        <w:rPr>
          <w:rFonts w:ascii="Abyssinica SIL" w:hAnsi="Abyssinica SIL" w:cs="Abyssinica SIL"/>
        </w:rPr>
        <w:t>ወአሐዙ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9666F" w:rsidRPr="00C92E84">
        <w:rPr>
          <w:rFonts w:ascii="Abyssinica SIL" w:hAnsi="Abyssinica SIL" w:cs="Abyssinica SIL"/>
        </w:rPr>
        <w:t>ይንበሩ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ከናኔዎን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A0792" w:rsidRPr="00C92E84">
        <w:rPr>
          <w:rFonts w:ascii="Abyssinica SIL" w:hAnsi="Abyssinica SIL" w:cs="Abyssinica SIL"/>
        </w:rPr>
        <w:t>ው</w:t>
      </w:r>
      <w:r w:rsidR="004A0792" w:rsidRPr="00C92E84">
        <w:rPr>
          <w:rFonts w:ascii="Abyssinica SIL" w:hAnsi="Abyssinica SIL" w:cs="Abyssinica SIL"/>
          <w:lang w:val="am-ET"/>
        </w:rPr>
        <w:t>ስ</w:t>
      </w:r>
      <w:r w:rsidR="0099666F" w:rsidRPr="00C92E84">
        <w:rPr>
          <w:rFonts w:ascii="Abyssinica SIL" w:hAnsi="Abyssinica SIL" w:cs="Abyssinica SIL"/>
        </w:rPr>
        <w:t>ተ</w:t>
      </w:r>
      <w:r w:rsidR="008746A5" w:rsidRPr="00C92E84">
        <w:rPr>
          <w:rFonts w:ascii="Abyssinica SIL" w:hAnsi="Abyssinica SIL" w:cs="Abyssinica SIL"/>
        </w:rPr>
        <w:t xml:space="preserve"> </w:t>
      </w:r>
      <w:r w:rsidR="004A0792" w:rsidRPr="00C92E84">
        <w:rPr>
          <w:rFonts w:ascii="Abyssinica SIL" w:hAnsi="Abyssinica SIL" w:cs="Abyssinica SIL"/>
          <w:lang w:val="am-ET"/>
        </w:rPr>
        <w:t>ይ</w:t>
      </w:r>
      <w:proofErr w:type="spellStart"/>
      <w:r w:rsidR="004A0792" w:rsidRPr="00C92E84">
        <w:rPr>
          <w:rFonts w:ascii="Abyssinica SIL" w:hAnsi="Abyssinica SIL" w:cs="Abyssinica SIL"/>
        </w:rPr>
        <w:t>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ምድር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DB5A361" w14:textId="08B46246" w:rsidR="00252C40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01:28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9666F" w:rsidRPr="00C92E84">
        <w:rPr>
          <w:rFonts w:ascii="Abyssinica SIL" w:hAnsi="Abyssinica SIL" w:cs="Abyssinica SIL"/>
        </w:rPr>
        <w:t>ሶ</w:t>
      </w:r>
      <w:r w:rsidR="004D40F6" w:rsidRPr="00C92E84">
        <w:rPr>
          <w:rFonts w:ascii="Abyssinica SIL" w:hAnsi="Abyssinica SIL" w:cs="Abyssinica SIL"/>
        </w:rPr>
        <w:t>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ጸን</w:t>
      </w:r>
      <w:r w:rsidR="004D40F6" w:rsidRPr="00C92E84">
        <w:rPr>
          <w:rFonts w:ascii="Abyssinica SIL" w:hAnsi="Abyssinica SIL" w:cs="Abyssinica SIL"/>
        </w:rPr>
        <w:t>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D40F6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D40F6" w:rsidRPr="00C92E84">
        <w:rPr>
          <w:rFonts w:ascii="Abyssinica SIL" w:hAnsi="Abyssinica SIL" w:cs="Abyssinica SIL"/>
        </w:rPr>
        <w:t>መጸብሔ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D40F6" w:rsidRPr="00C92E84">
        <w:rPr>
          <w:rFonts w:ascii="Abyssinica SIL" w:hAnsi="Abyssinica SIL" w:cs="Abyssinica SIL"/>
        </w:rPr>
        <w:t>ረ</w:t>
      </w:r>
      <w:r w:rsidR="004A0792" w:rsidRPr="00C92E84">
        <w:rPr>
          <w:rFonts w:ascii="Abyssinica SIL" w:hAnsi="Abyssinica SIL" w:cs="Abyssinica SIL"/>
        </w:rPr>
        <w:t>ሰ</w:t>
      </w:r>
      <w:proofErr w:type="spellEnd"/>
      <w:r w:rsidR="004A0792" w:rsidRPr="00C92E84">
        <w:rPr>
          <w:rFonts w:ascii="Abyssinica SIL" w:hAnsi="Abyssinica SIL" w:cs="Abyssinica SIL"/>
          <w:lang w:val="am-ET"/>
        </w:rPr>
        <w:t>ይ</w:t>
      </w:r>
      <w:proofErr w:type="spellStart"/>
      <w:r w:rsidR="004A0792" w:rsidRPr="00C92E84">
        <w:rPr>
          <w:rFonts w:ascii="Abyssinica SIL" w:hAnsi="Abyssinica SIL" w:cs="Abyssinica SIL"/>
        </w:rPr>
        <w:t>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ለከና</w:t>
      </w:r>
      <w:r w:rsidR="004D40F6" w:rsidRPr="00C92E84">
        <w:rPr>
          <w:rFonts w:ascii="Abyssinica SIL" w:hAnsi="Abyssinica SIL" w:cs="Abyssinica SIL"/>
        </w:rPr>
        <w:t>አ</w:t>
      </w:r>
      <w:r w:rsidR="004A0792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ወአጥ</w:t>
      </w:r>
      <w:r w:rsidR="002A2453" w:rsidRPr="00C92E84">
        <w:rPr>
          <w:rFonts w:ascii="Abyssinica SIL" w:hAnsi="Abyssinica SIL" w:cs="Abyssinica SIL"/>
        </w:rPr>
        <w:t>ፍ</w:t>
      </w:r>
      <w:r w:rsidR="004A0792" w:rsidRPr="00C92E84">
        <w:rPr>
          <w:rFonts w:ascii="Abyssinica SIL" w:hAnsi="Abyssinica SIL" w:cs="Abyssinica SIL"/>
        </w:rPr>
        <w:t>ኦሰ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A2453" w:rsidRPr="00C92E84">
        <w:rPr>
          <w:rFonts w:ascii="Abyssinica SIL" w:hAnsi="Abyssinica SIL" w:cs="Abyssinica SIL"/>
        </w:rPr>
        <w:t>ኢያ</w:t>
      </w:r>
      <w:proofErr w:type="spellEnd"/>
      <w:r w:rsidR="004A0792" w:rsidRPr="00C92E84">
        <w:rPr>
          <w:rFonts w:ascii="Abyssinica SIL" w:hAnsi="Abyssinica SIL" w:cs="Abyssinica SIL"/>
          <w:lang w:val="am-ET"/>
        </w:rPr>
        <w:t>ጥ</w:t>
      </w:r>
      <w:r w:rsidR="004A0792" w:rsidRPr="00C92E84">
        <w:rPr>
          <w:rFonts w:ascii="Abyssinica SIL" w:hAnsi="Abyssinica SIL" w:cs="Abyssinica SIL"/>
        </w:rPr>
        <w:t>ፍ</w:t>
      </w:r>
      <w:r w:rsidR="004A0792" w:rsidRPr="00C92E84">
        <w:rPr>
          <w:rFonts w:ascii="Abyssinica SIL" w:hAnsi="Abyssinica SIL" w:cs="Abyssinica SIL"/>
          <w:lang w:val="am-ET"/>
        </w:rPr>
        <w:t>እ</w:t>
      </w:r>
      <w:proofErr w:type="spellStart"/>
      <w:r w:rsidR="004A0792" w:rsidRPr="00C92E84">
        <w:rPr>
          <w:rFonts w:ascii="Abyssinica SIL" w:hAnsi="Abyssinica SIL" w:cs="Abyssinica SIL"/>
        </w:rPr>
        <w:t>ዎሙ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5B1EB92B" w14:textId="03D69689" w:rsidR="003C5D7C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01:29 </w:t>
      </w:r>
      <w:proofErr w:type="spellStart"/>
      <w:r w:rsidR="004A0792" w:rsidRPr="00C92E84">
        <w:rPr>
          <w:rFonts w:ascii="Abyssinica SIL" w:hAnsi="Abyssinica SIL" w:cs="Abyssinica SIL"/>
        </w:rPr>
        <w:t>ወኤ</w:t>
      </w:r>
      <w:r w:rsidR="002A2453" w:rsidRPr="00C92E84">
        <w:rPr>
          <w:rFonts w:ascii="Abyssinica SIL" w:hAnsi="Abyssinica SIL" w:cs="Abyssinica SIL"/>
        </w:rPr>
        <w:t>ፍ</w:t>
      </w:r>
      <w:r w:rsidR="004A0792" w:rsidRPr="00C92E84">
        <w:rPr>
          <w:rFonts w:ascii="Abyssinica SIL" w:hAnsi="Abyssinica SIL" w:cs="Abyssinica SIL"/>
        </w:rPr>
        <w:t>ሬምኒ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ኢያጥፍ</w:t>
      </w:r>
      <w:r w:rsidR="002A2453" w:rsidRPr="00C92E84">
        <w:rPr>
          <w:rFonts w:ascii="Abyssinica SIL" w:hAnsi="Abyssinica SIL" w:cs="Abyssinica SIL"/>
        </w:rPr>
        <w:t>እ</w:t>
      </w:r>
      <w:r w:rsidR="004A0792" w:rsidRPr="00C92E84">
        <w:rPr>
          <w:rFonts w:ascii="Abyssinica SIL" w:hAnsi="Abyssinica SIL" w:cs="Abyssinica SIL"/>
        </w:rPr>
        <w:t>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ለ</w:t>
      </w:r>
      <w:r w:rsidR="002A2453" w:rsidRPr="00C92E84">
        <w:rPr>
          <w:rFonts w:ascii="Abyssinica SIL" w:hAnsi="Abyssinica SIL" w:cs="Abyssinica SIL"/>
        </w:rPr>
        <w:t>ከናኔዎን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A2453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A2453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A2453" w:rsidRPr="00C92E84">
        <w:rPr>
          <w:rFonts w:ascii="Abyssinica SIL" w:hAnsi="Abyssinica SIL" w:cs="Abyssinica SIL"/>
        </w:rPr>
        <w:t>ጋ</w:t>
      </w:r>
      <w:r w:rsidR="00ED3E5F" w:rsidRPr="00C92E84">
        <w:rPr>
          <w:rFonts w:ascii="Abyssinica SIL" w:hAnsi="Abyssinica SIL" w:cs="Abyssinica SIL"/>
        </w:rPr>
        <w:t>ዜር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D3E5F" w:rsidRPr="00C92E84">
        <w:rPr>
          <w:rFonts w:ascii="Abyssinica SIL" w:hAnsi="Abyssinica SIL" w:cs="Abyssinica SIL"/>
        </w:rPr>
        <w:t>ወነበሩ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D3E5F" w:rsidRPr="00C92E84">
        <w:rPr>
          <w:rFonts w:ascii="Abyssinica SIL" w:hAnsi="Abyssinica SIL" w:cs="Abyssinica SIL"/>
        </w:rPr>
        <w:t>ከናኔዎን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D3E5F" w:rsidRPr="00C92E84">
        <w:rPr>
          <w:rFonts w:ascii="Abyssinica SIL" w:hAnsi="Abyssinica SIL" w:cs="Abyssinica SIL"/>
        </w:rPr>
        <w:t>ማእ</w:t>
      </w:r>
      <w:r w:rsidR="004A0792" w:rsidRPr="00C92E84">
        <w:rPr>
          <w:rFonts w:ascii="Abyssinica SIL" w:hAnsi="Abyssinica SIL" w:cs="Abyssinica SIL"/>
        </w:rPr>
        <w:t>ከሎሙ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ጋዜር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ወ</w:t>
      </w:r>
      <w:r w:rsidR="00ED3E5F" w:rsidRPr="00C92E84">
        <w:rPr>
          <w:rFonts w:ascii="Abyssinica SIL" w:hAnsi="Abyssinica SIL" w:cs="Abyssinica SIL"/>
        </w:rPr>
        <w:t>ኮን</w:t>
      </w:r>
      <w:r w:rsidR="004A0792" w:rsidRPr="00C92E84">
        <w:rPr>
          <w:rFonts w:ascii="Abyssinica SIL" w:hAnsi="Abyssinica SIL" w:cs="Abyssinica SIL"/>
        </w:rPr>
        <w:t>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መጸብሔ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22F1790" w14:textId="3E07E45D" w:rsidR="00252C40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01:30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874BC" w:rsidRPr="00C92E84">
        <w:rPr>
          <w:rFonts w:ascii="Abyssinica SIL" w:hAnsi="Abyssinica SIL" w:cs="Abyssinica SIL"/>
        </w:rPr>
        <w:t>ወዛቡሎን</w:t>
      </w:r>
      <w:r w:rsidR="004A0792" w:rsidRPr="00C92E84">
        <w:rPr>
          <w:rFonts w:ascii="Abyssinica SIL" w:hAnsi="Abyssinica SIL" w:cs="Abyssinica SIL"/>
        </w:rPr>
        <w:t>ሂ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ኢያ</w:t>
      </w:r>
      <w:proofErr w:type="spellEnd"/>
      <w:r w:rsidR="004A0792" w:rsidRPr="00C92E84">
        <w:rPr>
          <w:rFonts w:ascii="Abyssinica SIL" w:hAnsi="Abyssinica SIL" w:cs="Abyssinica SIL"/>
          <w:lang w:val="am-ET"/>
        </w:rPr>
        <w:t>ጥ</w:t>
      </w:r>
      <w:proofErr w:type="spellStart"/>
      <w:r w:rsidR="004A0792" w:rsidRPr="00C92E84">
        <w:rPr>
          <w:rFonts w:ascii="Abyssinica SIL" w:hAnsi="Abyssinica SIL" w:cs="Abyssinica SIL"/>
        </w:rPr>
        <w:t>ፍእዎሙ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7538E" w:rsidRPr="00C92E84">
        <w:rPr>
          <w:rFonts w:ascii="Abyssinica SIL" w:hAnsi="Abyssinica SIL" w:cs="Abyssinica SIL"/>
        </w:rPr>
        <w:t>ለእለ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7538E" w:rsidRPr="00C92E84">
        <w:rPr>
          <w:rFonts w:ascii="Abyssinica SIL" w:hAnsi="Abyssinica SIL" w:cs="Abyssinica SIL"/>
        </w:rPr>
        <w:t>ይ</w:t>
      </w:r>
      <w:r w:rsidR="004A0792" w:rsidRPr="00C92E84">
        <w:rPr>
          <w:rFonts w:ascii="Abyssinica SIL" w:hAnsi="Abyssinica SIL" w:cs="Abyssinica SIL"/>
        </w:rPr>
        <w:t>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ቄድሮ</w:t>
      </w:r>
      <w:r w:rsidR="00A7538E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7538E" w:rsidRPr="00C92E84">
        <w:rPr>
          <w:rFonts w:ascii="Abyssinica SIL" w:hAnsi="Abyssinica SIL" w:cs="Abyssinica SIL"/>
        </w:rPr>
        <w:t>ወለእ</w:t>
      </w:r>
      <w:r w:rsidR="004A0792" w:rsidRPr="00C92E84">
        <w:rPr>
          <w:rFonts w:ascii="Abyssinica SIL" w:hAnsi="Abyssinica SIL" w:cs="Abyssinica SIL"/>
        </w:rPr>
        <w:t>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7538E" w:rsidRPr="00C92E84">
        <w:rPr>
          <w:rFonts w:ascii="Abyssinica SIL" w:hAnsi="Abyssinica SIL" w:cs="Abyssinica SIL"/>
        </w:rPr>
        <w:t>ዓ</w:t>
      </w:r>
      <w:r w:rsidR="00246865" w:rsidRPr="00C92E84">
        <w:rPr>
          <w:rFonts w:ascii="Abyssinica SIL" w:hAnsi="Abyssinica SIL" w:cs="Abyssinica SIL"/>
        </w:rPr>
        <w:t>ማን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46865" w:rsidRPr="00C92E84">
        <w:rPr>
          <w:rFonts w:ascii="Abyssinica SIL" w:hAnsi="Abyssinica SIL" w:cs="Abyssinica SIL"/>
        </w:rPr>
        <w:t>ወ</w:t>
      </w:r>
      <w:r w:rsidR="004A0792" w:rsidRPr="00C92E84">
        <w:rPr>
          <w:rFonts w:ascii="Abyssinica SIL" w:hAnsi="Abyssinica SIL" w:cs="Abyssinica SIL"/>
        </w:rPr>
        <w:t>ነበሩ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ከና</w:t>
      </w:r>
      <w:proofErr w:type="spellEnd"/>
      <w:r w:rsidR="004A0792" w:rsidRPr="00C92E84">
        <w:rPr>
          <w:rFonts w:ascii="Abyssinica SIL" w:hAnsi="Abyssinica SIL" w:cs="Abyssinica SIL"/>
          <w:lang w:val="am-ET"/>
        </w:rPr>
        <w:t>ኔ</w:t>
      </w:r>
      <w:proofErr w:type="spellStart"/>
      <w:r w:rsidR="004A0792" w:rsidRPr="00C92E84">
        <w:rPr>
          <w:rFonts w:ascii="Abyssinica SIL" w:hAnsi="Abyssinica SIL" w:cs="Abyssinica SIL"/>
        </w:rPr>
        <w:t>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46865" w:rsidRPr="00C92E84">
        <w:rPr>
          <w:rFonts w:ascii="Abyssinica SIL" w:hAnsi="Abyssinica SIL" w:cs="Abyssinica SIL"/>
        </w:rPr>
        <w:t>ማ</w:t>
      </w:r>
      <w:r w:rsidR="004A0792" w:rsidRPr="00C92E84">
        <w:rPr>
          <w:rFonts w:ascii="Abyssinica SIL" w:hAnsi="Abyssinica SIL" w:cs="Abyssinica SIL"/>
        </w:rPr>
        <w:t>እ</w:t>
      </w:r>
      <w:r w:rsidR="00246865" w:rsidRPr="00C92E84">
        <w:rPr>
          <w:rFonts w:ascii="Abyssinica SIL" w:hAnsi="Abyssinica SIL" w:cs="Abyssinica SIL"/>
        </w:rPr>
        <w:t>ከሎሙ</w:t>
      </w:r>
      <w:proofErr w:type="spellEnd"/>
      <w:r w:rsidR="008346EE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ወኮንዎሙ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46865" w:rsidRPr="00C92E84">
        <w:rPr>
          <w:rFonts w:ascii="Abyssinica SIL" w:hAnsi="Abyssinica SIL" w:cs="Abyssinica SIL"/>
        </w:rPr>
        <w:t>መጸ</w:t>
      </w:r>
      <w:r w:rsidR="004A0792" w:rsidRPr="00C92E84">
        <w:rPr>
          <w:rFonts w:ascii="Abyssinica SIL" w:hAnsi="Abyssinica SIL" w:cs="Abyssinica SIL"/>
        </w:rPr>
        <w:t>ብ</w:t>
      </w:r>
      <w:r w:rsidR="00246865" w:rsidRPr="00C92E84">
        <w:rPr>
          <w:rFonts w:ascii="Abyssinica SIL" w:hAnsi="Abyssinica SIL" w:cs="Abyssinica SIL"/>
        </w:rPr>
        <w:t>ሔ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5C7C234" w14:textId="0F110DC3" w:rsidR="003C5D7C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01:31 </w:t>
      </w:r>
      <w:proofErr w:type="spellStart"/>
      <w:r w:rsidR="00246865" w:rsidRPr="00C92E84">
        <w:rPr>
          <w:rFonts w:ascii="Abyssinica SIL" w:hAnsi="Abyssinica SIL" w:cs="Abyssinica SIL"/>
        </w:rPr>
        <w:t>ወአሴ</w:t>
      </w:r>
      <w:r w:rsidR="004A0792" w:rsidRPr="00C92E84">
        <w:rPr>
          <w:rFonts w:ascii="Abyssinica SIL" w:hAnsi="Abyssinica SIL" w:cs="Abyssinica SIL"/>
        </w:rPr>
        <w:t>ርሂ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46865" w:rsidRPr="00C92E84">
        <w:rPr>
          <w:rFonts w:ascii="Abyssinica SIL" w:hAnsi="Abyssinica SIL" w:cs="Abyssinica SIL"/>
        </w:rPr>
        <w:t>ኢያ</w:t>
      </w:r>
      <w:proofErr w:type="spellEnd"/>
      <w:r w:rsidR="004A0792" w:rsidRPr="00C92E84">
        <w:rPr>
          <w:rFonts w:ascii="Abyssinica SIL" w:hAnsi="Abyssinica SIL" w:cs="Abyssinica SIL"/>
          <w:lang w:val="am-ET"/>
        </w:rPr>
        <w:t>ጥ</w:t>
      </w:r>
      <w:r w:rsidR="004A0792" w:rsidRPr="00C92E84">
        <w:rPr>
          <w:rFonts w:ascii="Abyssinica SIL" w:hAnsi="Abyssinica SIL" w:cs="Abyssinica SIL"/>
        </w:rPr>
        <w:t>ፍ</w:t>
      </w:r>
      <w:r w:rsidR="004A0792" w:rsidRPr="00C92E84">
        <w:rPr>
          <w:rFonts w:ascii="Abyssinica SIL" w:hAnsi="Abyssinica SIL" w:cs="Abyssinica SIL"/>
          <w:lang w:val="am-ET"/>
        </w:rPr>
        <w:t>እ</w:t>
      </w:r>
      <w:proofErr w:type="spellStart"/>
      <w:r w:rsidR="00746C72" w:rsidRPr="00C92E84">
        <w:rPr>
          <w:rFonts w:ascii="Abyssinica SIL" w:hAnsi="Abyssinica SIL" w:cs="Abyssinica SIL"/>
        </w:rPr>
        <w:t>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46C72" w:rsidRPr="00C92E84">
        <w:rPr>
          <w:rFonts w:ascii="Abyssinica SIL" w:hAnsi="Abyssinica SIL" w:cs="Abyssinica SIL"/>
        </w:rPr>
        <w:t>ለእለ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46C72" w:rsidRPr="00C92E84">
        <w:rPr>
          <w:rFonts w:ascii="Abyssinica SIL" w:hAnsi="Abyssinica SIL" w:cs="Abyssinica SIL"/>
        </w:rPr>
        <w:t>ይ</w:t>
      </w:r>
      <w:r w:rsidR="004A0792" w:rsidRPr="00C92E84">
        <w:rPr>
          <w:rFonts w:ascii="Abyssinica SIL" w:hAnsi="Abyssinica SIL" w:cs="Abyssinica SIL"/>
        </w:rPr>
        <w:t>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A0792" w:rsidRPr="00C92E84">
        <w:rPr>
          <w:rFonts w:ascii="Abyssinica SIL" w:hAnsi="Abyssinica SIL" w:cs="Abyssinica SIL"/>
        </w:rPr>
        <w:t>ው</w:t>
      </w:r>
      <w:r w:rsidR="004A0792" w:rsidRPr="00C92E84">
        <w:rPr>
          <w:rFonts w:ascii="Abyssinica SIL" w:hAnsi="Abyssinica SIL" w:cs="Abyssinica SIL"/>
          <w:lang w:val="am-ET"/>
        </w:rPr>
        <w:t>ስ</w:t>
      </w:r>
      <w:r w:rsidR="006954F9" w:rsidRPr="00C92E84">
        <w:rPr>
          <w:rFonts w:ascii="Abyssinica SIL" w:hAnsi="Abyssinica SIL" w:cs="Abyssinica SIL"/>
        </w:rPr>
        <w:t>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954F9" w:rsidRPr="00C92E84">
        <w:rPr>
          <w:rFonts w:ascii="Abyssinica SIL" w:hAnsi="Abyssinica SIL" w:cs="Abyssinica SIL"/>
        </w:rPr>
        <w:t>አካ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954F9" w:rsidRPr="00C92E84">
        <w:rPr>
          <w:rFonts w:ascii="Abyssinica SIL" w:hAnsi="Abyssinica SIL" w:cs="Abyssinica SIL"/>
        </w:rPr>
        <w:t>ወኮንዎሙ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954F9" w:rsidRPr="00C92E84">
        <w:rPr>
          <w:rFonts w:ascii="Abyssinica SIL" w:hAnsi="Abyssinica SIL" w:cs="Abyssinica SIL"/>
        </w:rPr>
        <w:t>መጸ</w:t>
      </w:r>
      <w:r w:rsidR="004A0792" w:rsidRPr="00C92E84">
        <w:rPr>
          <w:rFonts w:ascii="Abyssinica SIL" w:hAnsi="Abyssinica SIL" w:cs="Abyssinica SIL"/>
        </w:rPr>
        <w:t>ብ</w:t>
      </w:r>
      <w:r w:rsidR="006954F9" w:rsidRPr="00C92E84">
        <w:rPr>
          <w:rFonts w:ascii="Abyssinica SIL" w:hAnsi="Abyssinica SIL" w:cs="Abyssinica SIL"/>
        </w:rPr>
        <w:t>ሔ</w:t>
      </w:r>
      <w:proofErr w:type="spellEnd"/>
      <w:r w:rsidR="006954F9" w:rsidRPr="00C92E84">
        <w:rPr>
          <w:rFonts w:ascii="Abyssinica SIL" w:hAnsi="Abyssinica SIL" w:cs="Abyssinica SIL"/>
        </w:rPr>
        <w:t xml:space="preserve"> </w:t>
      </w:r>
      <w:proofErr w:type="spellStart"/>
      <w:r w:rsidR="006954F9" w:rsidRPr="00C92E84">
        <w:rPr>
          <w:rFonts w:ascii="Abyssinica SIL" w:hAnsi="Abyssinica SIL" w:cs="Abyssinica SIL"/>
        </w:rPr>
        <w:t>ወእለ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954F9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954F9" w:rsidRPr="00C92E84">
        <w:rPr>
          <w:rFonts w:ascii="Abyssinica SIL" w:hAnsi="Abyssinica SIL" w:cs="Abyssinica SIL"/>
        </w:rPr>
        <w:t>ው</w:t>
      </w:r>
      <w:r w:rsidR="004A0792" w:rsidRPr="00C92E84">
        <w:rPr>
          <w:rFonts w:ascii="Abyssinica SIL" w:hAnsi="Abyssinica SIL" w:cs="Abyssinica SIL"/>
        </w:rPr>
        <w:t>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A0913" w:rsidRPr="00C92E84">
        <w:rPr>
          <w:rFonts w:ascii="Abyssinica SIL" w:hAnsi="Abyssinica SIL" w:cs="Abyssinica SIL"/>
        </w:rPr>
        <w:t>ዶር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A0913" w:rsidRPr="00C92E84">
        <w:rPr>
          <w:rFonts w:ascii="Abyssinica SIL" w:hAnsi="Abyssinica SIL" w:cs="Abyssinica SIL"/>
        </w:rPr>
        <w:t>ወእለ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A0913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A0913" w:rsidRPr="00C92E84">
        <w:rPr>
          <w:rFonts w:ascii="Abyssinica SIL" w:hAnsi="Abyssinica SIL" w:cs="Abyssinica SIL"/>
        </w:rPr>
        <w:t>ው</w:t>
      </w:r>
      <w:r w:rsidR="004A0792" w:rsidRPr="00C92E84">
        <w:rPr>
          <w:rFonts w:ascii="Abyssinica SIL" w:hAnsi="Abyssinica SIL" w:cs="Abyssinica SIL"/>
        </w:rPr>
        <w:t>ስ</w:t>
      </w:r>
      <w:r w:rsidR="003A0913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A0913" w:rsidRPr="00C92E84">
        <w:rPr>
          <w:rFonts w:ascii="Abyssinica SIL" w:hAnsi="Abyssinica SIL" w:cs="Abyssinica SIL"/>
        </w:rPr>
        <w:t>ሲዶና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A0913" w:rsidRPr="00C92E84">
        <w:rPr>
          <w:rFonts w:ascii="Abyssinica SIL" w:hAnsi="Abyssinica SIL" w:cs="Abyssinica SIL"/>
        </w:rPr>
        <w:t>ወእለ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A0913" w:rsidRPr="00C92E84">
        <w:rPr>
          <w:rFonts w:ascii="Abyssinica SIL" w:hAnsi="Abyssinica SIL" w:cs="Abyssinica SIL"/>
        </w:rPr>
        <w:t>ይነብሩ</w:t>
      </w:r>
      <w:proofErr w:type="spellEnd"/>
      <w:r w:rsidR="008346EE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ው</w:t>
      </w:r>
      <w:r w:rsidR="00A62DBB" w:rsidRPr="00C92E84">
        <w:rPr>
          <w:rFonts w:ascii="Abyssinica SIL" w:hAnsi="Abyssinica SIL" w:cs="Abyssinica SIL"/>
        </w:rPr>
        <w:t>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62DBB" w:rsidRPr="00C92E84">
        <w:rPr>
          <w:rFonts w:ascii="Abyssinica SIL" w:hAnsi="Abyssinica SIL" w:cs="Abyssinica SIL"/>
        </w:rPr>
        <w:t>ደላፍ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62DBB" w:rsidRPr="00C92E84">
        <w:rPr>
          <w:rFonts w:ascii="Abyssinica SIL" w:hAnsi="Abyssinica SIL" w:cs="Abyssinica SIL"/>
        </w:rPr>
        <w:t>ወአስኮድ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62DBB" w:rsidRPr="00C92E84">
        <w:rPr>
          <w:rFonts w:ascii="Abyssinica SIL" w:hAnsi="Abyssinica SIL" w:cs="Abyssinica SIL"/>
        </w:rPr>
        <w:t>ወ</w:t>
      </w:r>
      <w:r w:rsidR="004A0792" w:rsidRPr="00C92E84">
        <w:rPr>
          <w:rFonts w:ascii="Abyssinica SIL" w:hAnsi="Abyssinica SIL" w:cs="Abyssinica SIL"/>
        </w:rPr>
        <w:t>ኬ</w:t>
      </w:r>
      <w:r w:rsidR="008874E2" w:rsidRPr="00C92E84">
        <w:rPr>
          <w:rFonts w:ascii="Abyssinica SIL" w:hAnsi="Abyssinica SIL" w:cs="Abyssinica SIL"/>
        </w:rPr>
        <w:t>ድያ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874E2" w:rsidRPr="00C92E84">
        <w:rPr>
          <w:rFonts w:ascii="Abyssinica SIL" w:hAnsi="Abyssinica SIL" w:cs="Abyssinica SIL"/>
        </w:rPr>
        <w:t>ወአፌቅ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8874E2" w:rsidRPr="00C92E84">
        <w:rPr>
          <w:rFonts w:ascii="Abyssinica SIL" w:hAnsi="Abyssinica SIL" w:cs="Abyssinica SIL"/>
        </w:rPr>
        <w:t>ወ</w:t>
      </w:r>
      <w:r w:rsidR="008874E2" w:rsidRPr="00C92E84">
        <w:rPr>
          <w:rFonts w:ascii="Abyssinica SIL" w:hAnsi="Abyssinica SIL" w:cs="Abyssinica SIL"/>
          <w:lang w:val="am-ET"/>
        </w:rPr>
        <w:t>ሮዖ</w:t>
      </w:r>
      <w:r w:rsidR="008874E2" w:rsidRPr="00C92E84">
        <w:rPr>
          <w:rFonts w:ascii="Abyssinica SIL" w:hAnsi="Abyssinica SIL" w:cs="Abyssinica SIL"/>
        </w:rPr>
        <w:t>ብ</w:t>
      </w:r>
      <w:r w:rsidR="009135BA" w:rsidRPr="00C92E84">
        <w:rPr>
          <w:rFonts w:ascii="Abyssinica SIL" w:hAnsi="Abyssinica SIL" w:cs="Abyssinica SIL"/>
        </w:rPr>
        <w:t>።</w:t>
      </w:r>
    </w:p>
    <w:p w14:paraId="2E14B5EB" w14:textId="4EBCD897" w:rsidR="00252C40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01:32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ወነበ</w:t>
      </w:r>
      <w:r w:rsidR="008874E2" w:rsidRPr="00C92E84">
        <w:rPr>
          <w:rFonts w:ascii="Abyssinica SIL" w:hAnsi="Abyssinica SIL" w:cs="Abyssinica SIL"/>
        </w:rPr>
        <w:t>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874E2" w:rsidRPr="00C92E84">
        <w:rPr>
          <w:rFonts w:ascii="Abyssinica SIL" w:hAnsi="Abyssinica SIL" w:cs="Abyssinica SIL"/>
        </w:rPr>
        <w:t>አሴር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874E2" w:rsidRPr="00C92E84">
        <w:rPr>
          <w:rFonts w:ascii="Abyssinica SIL" w:hAnsi="Abyssinica SIL" w:cs="Abyssinica SIL"/>
        </w:rPr>
        <w:t>ማእከለ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874E2" w:rsidRPr="00C92E84">
        <w:rPr>
          <w:rFonts w:ascii="Abyssinica SIL" w:hAnsi="Abyssinica SIL" w:cs="Abyssinica SIL"/>
        </w:rPr>
        <w:t>ከና</w:t>
      </w:r>
      <w:proofErr w:type="spellEnd"/>
      <w:r w:rsidR="004A0792" w:rsidRPr="00C92E84">
        <w:rPr>
          <w:rFonts w:ascii="Abyssinica SIL" w:hAnsi="Abyssinica SIL" w:cs="Abyssinica SIL"/>
          <w:lang w:val="am-ET"/>
        </w:rPr>
        <w:t>ኔ</w:t>
      </w:r>
      <w:proofErr w:type="spellStart"/>
      <w:r w:rsidR="004A0792" w:rsidRPr="00C92E84">
        <w:rPr>
          <w:rFonts w:ascii="Abyssinica SIL" w:hAnsi="Abyssinica SIL" w:cs="Abyssinica SIL"/>
        </w:rPr>
        <w:t>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874E2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874E2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874E2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874E2" w:rsidRPr="00C92E84">
        <w:rPr>
          <w:rFonts w:ascii="Abyssinica SIL" w:hAnsi="Abyssinica SIL" w:cs="Abyssinica SIL"/>
        </w:rPr>
        <w:t>ይ</w:t>
      </w:r>
      <w:r w:rsidR="004A0792" w:rsidRPr="00C92E84">
        <w:rPr>
          <w:rFonts w:ascii="Abyssinica SIL" w:hAnsi="Abyssinica SIL" w:cs="Abyssinica SIL"/>
        </w:rPr>
        <w:t>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0792" w:rsidRPr="00C92E84">
        <w:rPr>
          <w:rFonts w:ascii="Abyssinica SIL" w:hAnsi="Abyssinica SIL" w:cs="Abyssinica SIL"/>
        </w:rPr>
        <w:t>ም</w:t>
      </w:r>
      <w:r w:rsidR="00D86E57" w:rsidRPr="00C92E84">
        <w:rPr>
          <w:rFonts w:ascii="Abyssinica SIL" w:hAnsi="Abyssinica SIL" w:cs="Abyssinica SIL"/>
        </w:rPr>
        <w:t>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86E5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86E57" w:rsidRPr="00C92E84">
        <w:rPr>
          <w:rFonts w:ascii="Abyssinica SIL" w:hAnsi="Abyssinica SIL" w:cs="Abyssinica SIL"/>
        </w:rPr>
        <w:t>ስእኑ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86E57" w:rsidRPr="00C92E84">
        <w:rPr>
          <w:rFonts w:ascii="Abyssinica SIL" w:hAnsi="Abyssinica SIL" w:cs="Abyssinica SIL"/>
        </w:rPr>
        <w:t>አ</w:t>
      </w:r>
      <w:r w:rsidR="004A0792" w:rsidRPr="00C92E84">
        <w:rPr>
          <w:rFonts w:ascii="Abyssinica SIL" w:hAnsi="Abyssinica SIL" w:cs="Abyssinica SIL"/>
        </w:rPr>
        <w:t>ጥ</w:t>
      </w:r>
      <w:r w:rsidR="00D86E57" w:rsidRPr="00C92E84">
        <w:rPr>
          <w:rFonts w:ascii="Abyssinica SIL" w:hAnsi="Abyssinica SIL" w:cs="Abyssinica SIL"/>
        </w:rPr>
        <w:t>ፍኦ</w:t>
      </w:r>
      <w:r w:rsidR="004A0792" w:rsidRPr="00C92E84">
        <w:rPr>
          <w:rFonts w:ascii="Abyssinica SIL" w:hAnsi="Abyssinica SIL" w:cs="Abyssinica SIL"/>
        </w:rPr>
        <w:t>ቶ</w:t>
      </w:r>
      <w:r w:rsidR="00D86E57" w:rsidRPr="00C92E84">
        <w:rPr>
          <w:rFonts w:ascii="Abyssinica SIL" w:hAnsi="Abyssinica SIL" w:cs="Abyssinica SIL"/>
        </w:rPr>
        <w:t>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00B2A9DB" w14:textId="22E6F130" w:rsidR="003C5D7C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01:33 </w:t>
      </w:r>
      <w:proofErr w:type="spellStart"/>
      <w:r w:rsidR="00D86E57" w:rsidRPr="00C92E84">
        <w:rPr>
          <w:rFonts w:ascii="Abyssinica SIL" w:hAnsi="Abyssinica SIL" w:cs="Abyssinica SIL"/>
        </w:rPr>
        <w:t>ወንፍ</w:t>
      </w:r>
      <w:proofErr w:type="spellEnd"/>
      <w:r w:rsidR="00D86E57" w:rsidRPr="00C92E84">
        <w:rPr>
          <w:rFonts w:ascii="Abyssinica SIL" w:hAnsi="Abyssinica SIL" w:cs="Abyssinica SIL"/>
          <w:lang w:val="am-ET"/>
        </w:rPr>
        <w:t>ታ</w:t>
      </w:r>
      <w:proofErr w:type="spellStart"/>
      <w:r w:rsidR="00D86E57" w:rsidRPr="00C92E84">
        <w:rPr>
          <w:rFonts w:ascii="Abyssinica SIL" w:hAnsi="Abyssinica SIL" w:cs="Abyssinica SIL"/>
        </w:rPr>
        <w:t>ሌምሂ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B791F" w:rsidRPr="00C92E84">
        <w:rPr>
          <w:rFonts w:ascii="Abyssinica SIL" w:hAnsi="Abyssinica SIL" w:cs="Abyssinica SIL"/>
        </w:rPr>
        <w:t>ኢያ</w:t>
      </w:r>
      <w:r w:rsidR="004A0792" w:rsidRPr="00C92E84">
        <w:rPr>
          <w:rFonts w:ascii="Abyssinica SIL" w:hAnsi="Abyssinica SIL" w:cs="Abyssinica SIL"/>
        </w:rPr>
        <w:t>ጥፍ</w:t>
      </w:r>
      <w:r w:rsidR="002B2486" w:rsidRPr="00C92E84">
        <w:rPr>
          <w:rFonts w:ascii="Abyssinica SIL" w:hAnsi="Abyssinica SIL" w:cs="Abyssinica SIL"/>
        </w:rPr>
        <w:t>እዎሙ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48AE" w:rsidRPr="00C92E84">
        <w:rPr>
          <w:rFonts w:ascii="Abyssinica SIL" w:hAnsi="Abyssinica SIL" w:cs="Abyssinica SIL"/>
        </w:rPr>
        <w:t>ለ</w:t>
      </w:r>
      <w:r w:rsidR="002B2486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ይ</w:t>
      </w:r>
      <w:r w:rsidR="006C48AE" w:rsidRPr="00C92E84">
        <w:rPr>
          <w:rFonts w:ascii="Abyssinica SIL" w:hAnsi="Abyssinica SIL" w:cs="Abyssinica SIL"/>
        </w:rPr>
        <w:t>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48AE" w:rsidRPr="00C92E84">
        <w:rPr>
          <w:rFonts w:ascii="Abyssinica SIL" w:hAnsi="Abyssinica SIL" w:cs="Abyssinica SIL"/>
        </w:rPr>
        <w:t>ውስተ</w:t>
      </w:r>
      <w:proofErr w:type="spellEnd"/>
      <w:r w:rsidR="006C48AE" w:rsidRPr="00C92E84">
        <w:rPr>
          <w:rFonts w:ascii="Abyssinica SIL" w:hAnsi="Abyssinica SIL" w:cs="Abyssinica SIL"/>
        </w:rPr>
        <w:t xml:space="preserve"> </w:t>
      </w:r>
      <w:proofErr w:type="spellStart"/>
      <w:r w:rsidR="006C48AE" w:rsidRPr="00C92E84">
        <w:rPr>
          <w:rFonts w:ascii="Abyssinica SIL" w:hAnsi="Abyssinica SIL" w:cs="Abyssinica SIL"/>
        </w:rPr>
        <w:t>ቤ</w:t>
      </w:r>
      <w:r w:rsidR="002B2486" w:rsidRPr="00C92E84">
        <w:rPr>
          <w:rFonts w:ascii="Abyssinica SIL" w:hAnsi="Abyssinica SIL" w:cs="Abyssinica SIL"/>
        </w:rPr>
        <w:t>ሳሚስ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ወኢእለ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48AE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ቤቴኔ</w:t>
      </w:r>
      <w:r w:rsidR="006C48AE" w:rsidRPr="00C92E84">
        <w:rPr>
          <w:rFonts w:ascii="Abyssinica SIL" w:hAnsi="Abyssinica SIL" w:cs="Abyssinica SIL"/>
        </w:rPr>
        <w:t>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ወነበ</w:t>
      </w:r>
      <w:r w:rsidR="006C48AE" w:rsidRPr="00C92E84">
        <w:rPr>
          <w:rFonts w:ascii="Abyssinica SIL" w:hAnsi="Abyssinica SIL" w:cs="Abyssinica SIL"/>
        </w:rPr>
        <w:t>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48AE" w:rsidRPr="00C92E84">
        <w:rPr>
          <w:rFonts w:ascii="Abyssinica SIL" w:hAnsi="Abyssinica SIL" w:cs="Abyssinica SIL"/>
        </w:rPr>
        <w:t>እስ</w:t>
      </w:r>
      <w:r w:rsidR="002B2486" w:rsidRPr="00C92E84">
        <w:rPr>
          <w:rFonts w:ascii="Abyssinica SIL" w:hAnsi="Abyssinica SIL" w:cs="Abyssinica SIL"/>
        </w:rPr>
        <w:t>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48AE" w:rsidRPr="00C92E84">
        <w:rPr>
          <w:rFonts w:ascii="Abyssinica SIL" w:hAnsi="Abyssinica SIL" w:cs="Abyssinica SIL"/>
        </w:rPr>
        <w:t>ማ</w:t>
      </w:r>
      <w:r w:rsidR="002B2486" w:rsidRPr="00C92E84">
        <w:rPr>
          <w:rFonts w:ascii="Abyssinica SIL" w:hAnsi="Abyssinica SIL" w:cs="Abyssinica SIL"/>
        </w:rPr>
        <w:t>እከሎሙ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48AE" w:rsidRPr="00C92E84">
        <w:rPr>
          <w:rFonts w:ascii="Abyssinica SIL" w:hAnsi="Abyssinica SIL" w:cs="Abyssinica SIL"/>
        </w:rPr>
        <w:t>ለከና</w:t>
      </w:r>
      <w:proofErr w:type="spellEnd"/>
      <w:r w:rsidR="006C48AE" w:rsidRPr="00C92E84">
        <w:rPr>
          <w:rFonts w:ascii="Abyssinica SIL" w:hAnsi="Abyssinica SIL" w:cs="Abyssinica SIL"/>
          <w:lang w:val="am-ET"/>
        </w:rPr>
        <w:t>ኔ</w:t>
      </w:r>
      <w:proofErr w:type="spellStart"/>
      <w:r w:rsidR="002B2486" w:rsidRPr="00C92E84">
        <w:rPr>
          <w:rFonts w:ascii="Abyssinica SIL" w:hAnsi="Abyssinica SIL" w:cs="Abyssinica SIL"/>
        </w:rPr>
        <w:t>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ሀለዉ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D4359" w:rsidRPr="00C92E84">
        <w:rPr>
          <w:rFonts w:ascii="Abyssinica SIL" w:hAnsi="Abyssinica SIL" w:cs="Abyssinica SIL"/>
        </w:rPr>
        <w:t>ውስተ</w:t>
      </w:r>
      <w:proofErr w:type="spellEnd"/>
      <w:r w:rsidR="00ED4359" w:rsidRPr="00C92E84">
        <w:rPr>
          <w:rFonts w:ascii="Abyssinica SIL" w:hAnsi="Abyssinica SIL" w:cs="Abyssinica SIL"/>
        </w:rPr>
        <w:t xml:space="preserve"> </w:t>
      </w:r>
      <w:proofErr w:type="spellStart"/>
      <w:r w:rsidR="00ED4359" w:rsidRPr="00C92E84">
        <w:rPr>
          <w:rFonts w:ascii="Abyssinica SIL" w:hAnsi="Abyssinica SIL" w:cs="Abyssinica SIL"/>
        </w:rPr>
        <w:t>ይእቲ</w:t>
      </w:r>
      <w:proofErr w:type="spellEnd"/>
      <w:r w:rsidR="00ED4359" w:rsidRPr="00C92E84">
        <w:rPr>
          <w:rFonts w:ascii="Abyssinica SIL" w:hAnsi="Abyssinica SIL" w:cs="Abyssinica SIL"/>
        </w:rPr>
        <w:t xml:space="preserve"> </w:t>
      </w:r>
      <w:proofErr w:type="spellStart"/>
      <w:r w:rsidR="00ED4359" w:rsidRPr="00C92E84">
        <w:rPr>
          <w:rFonts w:ascii="Abyssinica SIL" w:hAnsi="Abyssinica SIL" w:cs="Abyssinica SIL"/>
        </w:rPr>
        <w:t>ይእቲ</w:t>
      </w:r>
      <w:proofErr w:type="spellEnd"/>
      <w:r w:rsidR="00ED4359" w:rsidRPr="00C92E84">
        <w:rPr>
          <w:rFonts w:ascii="Abyssinica SIL" w:hAnsi="Abyssinica SIL" w:cs="Abyssinica SIL"/>
        </w:rPr>
        <w:t xml:space="preserve"> </w:t>
      </w:r>
      <w:proofErr w:type="spellStart"/>
      <w:r w:rsidR="00ED4359" w:rsidRPr="00C92E84">
        <w:rPr>
          <w:rFonts w:ascii="Abyssinica SIL" w:hAnsi="Abyssinica SIL" w:cs="Abyssinica SIL"/>
        </w:rPr>
        <w:t>ምድር</w:t>
      </w:r>
      <w:proofErr w:type="spellEnd"/>
      <w:r w:rsidR="00ED4359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ወኮን</w:t>
      </w:r>
      <w:r w:rsidR="00ED4359" w:rsidRPr="00C92E84">
        <w:rPr>
          <w:rFonts w:ascii="Abyssinica SIL" w:hAnsi="Abyssinica SIL" w:cs="Abyssinica SIL"/>
        </w:rPr>
        <w:t>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D4359" w:rsidRPr="00C92E84">
        <w:rPr>
          <w:rFonts w:ascii="Abyssinica SIL" w:hAnsi="Abyssinica SIL" w:cs="Abyssinica SIL"/>
        </w:rPr>
        <w:t>መጸብሔ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D4359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ቤተ</w:t>
      </w:r>
      <w:proofErr w:type="spellEnd"/>
      <w:r w:rsidR="00507A6F" w:rsidRPr="00C92E84">
        <w:rPr>
          <w:rFonts w:ascii="Abyssinica SIL" w:hAnsi="Abyssinica SIL" w:cs="Abyssinica SIL"/>
        </w:rPr>
        <w:t xml:space="preserve"> </w:t>
      </w:r>
      <w:proofErr w:type="spellStart"/>
      <w:r w:rsidR="00507A6F" w:rsidRPr="00C92E84">
        <w:rPr>
          <w:rFonts w:ascii="Abyssinica SIL" w:hAnsi="Abyssinica SIL" w:cs="Abyssinica SIL"/>
        </w:rPr>
        <w:t>ሳ</w:t>
      </w:r>
      <w:r w:rsidR="002B2486" w:rsidRPr="00C92E84">
        <w:rPr>
          <w:rFonts w:ascii="Abyssinica SIL" w:hAnsi="Abyssinica SIL" w:cs="Abyssinica SIL"/>
        </w:rPr>
        <w:t>ሚ</w:t>
      </w:r>
      <w:proofErr w:type="spellEnd"/>
      <w:r w:rsidR="002B2486" w:rsidRPr="00C92E84">
        <w:rPr>
          <w:rFonts w:ascii="Abyssinica SIL" w:hAnsi="Abyssinica SIL" w:cs="Abyssinica SIL"/>
          <w:lang w:val="am-ET"/>
        </w:rPr>
        <w:t>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ወ</w:t>
      </w:r>
      <w:r w:rsidR="00507A6F" w:rsidRPr="00C92E84">
        <w:rPr>
          <w:rFonts w:ascii="Abyssinica SIL" w:hAnsi="Abyssinica SIL" w:cs="Abyssinica SIL"/>
        </w:rPr>
        <w:t>ውስ</w:t>
      </w:r>
      <w:r w:rsidR="002B2486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C4251" w:rsidRPr="00C92E84">
        <w:rPr>
          <w:rFonts w:ascii="Abyssinica SIL" w:hAnsi="Abyssinica SIL" w:cs="Abyssinica SIL"/>
        </w:rPr>
        <w:t>ቤቴ</w:t>
      </w:r>
      <w:r w:rsidR="002B2486" w:rsidRPr="00C92E84">
        <w:rPr>
          <w:rFonts w:ascii="Abyssinica SIL" w:hAnsi="Abyssinica SIL" w:cs="Abyssinica SIL"/>
        </w:rPr>
        <w:t>ኔ</w:t>
      </w:r>
      <w:r w:rsidR="003C4251" w:rsidRPr="00C92E84">
        <w:rPr>
          <w:rFonts w:ascii="Abyssinica SIL" w:hAnsi="Abyssinica SIL" w:cs="Abyssinica SIL"/>
        </w:rPr>
        <w:t>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C3DABD2" w14:textId="1FE01D60" w:rsidR="003C5D7C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01:34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ወአ</w:t>
      </w:r>
      <w:r w:rsidR="003C4251" w:rsidRPr="00C92E84">
        <w:rPr>
          <w:rFonts w:ascii="Abyssinica SIL" w:hAnsi="Abyssinica SIL" w:cs="Abyssinica SIL"/>
        </w:rPr>
        <w:t>ጠ</w:t>
      </w:r>
      <w:r w:rsidR="002B2486" w:rsidRPr="00C92E84">
        <w:rPr>
          <w:rFonts w:ascii="Abyssinica SIL" w:hAnsi="Abyssinica SIL" w:cs="Abyssinica SIL"/>
        </w:rPr>
        <w:t>ቅዎ</w:t>
      </w:r>
      <w:r w:rsidR="003C4251" w:rsidRPr="00C92E84">
        <w:rPr>
          <w:rFonts w:ascii="Abyssinica SIL" w:hAnsi="Abyssinica SIL" w:cs="Abyssinica SIL"/>
        </w:rPr>
        <w:t>ሙ</w:t>
      </w:r>
      <w:proofErr w:type="spellEnd"/>
      <w:r w:rsidR="003C4251" w:rsidRPr="00C92E84">
        <w:rPr>
          <w:rFonts w:ascii="Abyssinica SIL" w:hAnsi="Abyssinica SIL" w:cs="Abyssinica SIL"/>
        </w:rPr>
        <w:t xml:space="preserve"> </w:t>
      </w:r>
      <w:proofErr w:type="spellStart"/>
      <w:r w:rsidR="003C4251" w:rsidRPr="00C92E84">
        <w:rPr>
          <w:rFonts w:ascii="Abyssinica SIL" w:hAnsi="Abyssinica SIL" w:cs="Abyssinica SIL"/>
        </w:rPr>
        <w:t>አሞ</w:t>
      </w:r>
      <w:proofErr w:type="spellEnd"/>
      <w:r w:rsidR="002B2486" w:rsidRPr="00C92E84">
        <w:rPr>
          <w:rFonts w:ascii="Abyssinica SIL" w:hAnsi="Abyssinica SIL" w:cs="Abyssinica SIL"/>
          <w:lang w:val="am-ET"/>
        </w:rPr>
        <w:t>ሬ</w:t>
      </w:r>
      <w:proofErr w:type="spellStart"/>
      <w:r w:rsidR="002B2486" w:rsidRPr="00C92E84">
        <w:rPr>
          <w:rFonts w:ascii="Abyssinica SIL" w:hAnsi="Abyssinica SIL" w:cs="Abyssinica SIL"/>
        </w:rPr>
        <w:t>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ዳን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በ</w:t>
      </w:r>
      <w:r w:rsidR="003C4251" w:rsidRPr="00C92E84">
        <w:rPr>
          <w:rFonts w:ascii="Abyssinica SIL" w:hAnsi="Abyssinica SIL" w:cs="Abyssinica SIL"/>
        </w:rPr>
        <w:t>ውስ</w:t>
      </w:r>
      <w:r w:rsidR="002B2486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ደብር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ኢያበው</w:t>
      </w:r>
      <w:r w:rsidR="004F781F" w:rsidRPr="00C92E84">
        <w:rPr>
          <w:rFonts w:ascii="Abyssinica SIL" w:hAnsi="Abyssinica SIL" w:cs="Abyssinica SIL"/>
        </w:rPr>
        <w:t>ሕዎ</w:t>
      </w:r>
      <w:r w:rsidR="002B2486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ይረዱ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ቈ</w:t>
      </w:r>
      <w:r w:rsidR="004F781F" w:rsidRPr="00C92E84">
        <w:rPr>
          <w:rFonts w:ascii="Abyssinica SIL" w:hAnsi="Abyssinica SIL" w:cs="Abyssinica SIL"/>
        </w:rPr>
        <w:t>ላ</w:t>
      </w:r>
      <w:r w:rsidR="002B2486" w:rsidRPr="00C92E84">
        <w:rPr>
          <w:rFonts w:ascii="Abyssinica SIL" w:hAnsi="Abyssinica SIL" w:cs="Abyssinica SIL"/>
        </w:rPr>
        <w:t>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F781F" w:rsidRPr="00C92E84">
        <w:rPr>
          <w:rFonts w:ascii="Abyssinica SIL" w:hAnsi="Abyssinica SIL" w:cs="Abyssinica SIL"/>
        </w:rPr>
        <w:t>ወአሐ</w:t>
      </w:r>
      <w:r w:rsidR="002B2486" w:rsidRPr="00C92E84">
        <w:rPr>
          <w:rFonts w:ascii="Abyssinica SIL" w:hAnsi="Abyssinica SIL" w:cs="Abyssinica SIL"/>
        </w:rPr>
        <w:t>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አሞ</w:t>
      </w:r>
      <w:proofErr w:type="spellEnd"/>
      <w:r w:rsidR="002B2486" w:rsidRPr="00C92E84">
        <w:rPr>
          <w:rFonts w:ascii="Abyssinica SIL" w:hAnsi="Abyssinica SIL" w:cs="Abyssinica SIL"/>
          <w:lang w:val="am-ET"/>
        </w:rPr>
        <w:t>ሬ</w:t>
      </w:r>
      <w:proofErr w:type="spellStart"/>
      <w:r w:rsidR="002B2486" w:rsidRPr="00C92E84">
        <w:rPr>
          <w:rFonts w:ascii="Abyssinica SIL" w:hAnsi="Abyssinica SIL" w:cs="Abyssinica SIL"/>
        </w:rPr>
        <w:t>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ይንበሩ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2B2486" w:rsidRPr="00C92E84">
        <w:rPr>
          <w:rFonts w:ascii="Abyssinica SIL" w:hAnsi="Abyssinica SIL" w:cs="Abyssinica SIL"/>
          <w:lang w:val="am-ET"/>
        </w:rPr>
        <w:t>ው</w:t>
      </w:r>
      <w:proofErr w:type="spellStart"/>
      <w:r w:rsidR="002B2486" w:rsidRPr="00C92E84">
        <w:rPr>
          <w:rFonts w:ascii="Abyssinica SIL" w:hAnsi="Abyssinica SIL" w:cs="Abyssinica SIL"/>
        </w:rPr>
        <w:t>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67589" w:rsidRPr="00C92E84">
        <w:rPr>
          <w:rFonts w:ascii="Abyssinica SIL" w:hAnsi="Abyssinica SIL" w:cs="Abyssinica SIL"/>
        </w:rPr>
        <w:t>መርስኖ</w:t>
      </w:r>
      <w:r w:rsidR="002B2486" w:rsidRPr="00C92E84">
        <w:rPr>
          <w:rFonts w:ascii="Abyssinica SIL" w:hAnsi="Abyssinica SIL" w:cs="Abyssinica SIL"/>
        </w:rPr>
        <w:t>ኖስ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ዘቦ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ውስቴቱ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D0F30" w:rsidRPr="00C92E84">
        <w:rPr>
          <w:rFonts w:ascii="Abyssinica SIL" w:hAnsi="Abyssinica SIL" w:cs="Abyssinica SIL"/>
        </w:rPr>
        <w:t>ደ</w:t>
      </w:r>
      <w:r w:rsidR="004D6BA7" w:rsidRPr="00C92E84">
        <w:rPr>
          <w:rFonts w:ascii="Abyssinica SIL" w:hAnsi="Abyssinica SIL" w:cs="Abyssinica SIL"/>
        </w:rPr>
        <w:t>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ወቈናጽለ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ወ</w:t>
      </w:r>
      <w:r w:rsidR="009D0F30" w:rsidRPr="00C92E84">
        <w:rPr>
          <w:rFonts w:ascii="Abyssinica SIL" w:hAnsi="Abyssinica SIL" w:cs="Abyssinica SIL"/>
        </w:rPr>
        <w:t>ጸንዓት</w:t>
      </w:r>
      <w:proofErr w:type="spellEnd"/>
      <w:r w:rsidR="002B2486" w:rsidRPr="00C92E84">
        <w:rPr>
          <w:rFonts w:ascii="Abyssinica SIL" w:hAnsi="Abyssinica SIL" w:cs="Abyssinica SIL"/>
        </w:rPr>
        <w:t xml:space="preserve"> </w:t>
      </w:r>
      <w:r w:rsidR="002B2486" w:rsidRPr="00C92E84">
        <w:rPr>
          <w:rFonts w:ascii="Abyssinica SIL" w:hAnsi="Abyssinica SIL" w:cs="Abyssinica SIL"/>
          <w:lang w:val="am-ET"/>
        </w:rPr>
        <w:t>እ</w:t>
      </w:r>
      <w:proofErr w:type="spellStart"/>
      <w:r w:rsidR="002B2486" w:rsidRPr="00C92E84">
        <w:rPr>
          <w:rFonts w:ascii="Abyssinica SIL" w:hAnsi="Abyssinica SIL" w:cs="Abyssinica SIL"/>
        </w:rPr>
        <w:t>ዴ</w:t>
      </w:r>
      <w:r w:rsidR="009D0F30" w:rsidRPr="00C92E84">
        <w:rPr>
          <w:rFonts w:ascii="Abyssinica SIL" w:hAnsi="Abyssinica SIL" w:cs="Abyssinica SIL"/>
        </w:rPr>
        <w:t>ሁ</w:t>
      </w:r>
      <w:proofErr w:type="spellEnd"/>
      <w:r w:rsidR="009D0F30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ለቤተ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ዮሴፍ</w:t>
      </w:r>
      <w:proofErr w:type="spellEnd"/>
      <w:r w:rsidR="009D0F30" w:rsidRPr="00C92E84">
        <w:rPr>
          <w:rFonts w:ascii="Abyssinica SIL" w:hAnsi="Abyssinica SIL" w:cs="Abyssinica SIL"/>
        </w:rPr>
        <w:t xml:space="preserve"> ላ</w:t>
      </w:r>
      <w:r w:rsidR="002B2486" w:rsidRPr="00C92E84">
        <w:rPr>
          <w:rFonts w:ascii="Abyssinica SIL" w:hAnsi="Abyssinica SIL" w:cs="Abyssinica SIL"/>
          <w:lang w:val="am-ET"/>
        </w:rPr>
        <w:t>ዕ</w:t>
      </w:r>
      <w:r w:rsidR="002B2486" w:rsidRPr="00C92E84">
        <w:rPr>
          <w:rFonts w:ascii="Abyssinica SIL" w:hAnsi="Abyssinica SIL" w:cs="Abyssinica SIL"/>
        </w:rPr>
        <w:t>ለ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አሞ</w:t>
      </w:r>
      <w:proofErr w:type="spellEnd"/>
      <w:r w:rsidR="002B2486" w:rsidRPr="00C92E84">
        <w:rPr>
          <w:rFonts w:ascii="Abyssinica SIL" w:hAnsi="Abyssinica SIL" w:cs="Abyssinica SIL"/>
          <w:lang w:val="am-ET"/>
        </w:rPr>
        <w:t>ሬ</w:t>
      </w:r>
      <w:proofErr w:type="spellStart"/>
      <w:r w:rsidR="002B2486" w:rsidRPr="00C92E84">
        <w:rPr>
          <w:rFonts w:ascii="Abyssinica SIL" w:hAnsi="Abyssinica SIL" w:cs="Abyssinica SIL"/>
        </w:rPr>
        <w:t>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ወኮንዎሙ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መጸብሔ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A9EF9A4" w14:textId="19BD240D" w:rsidR="00252C40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01:35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ወደብረ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አሞ</w:t>
      </w:r>
      <w:proofErr w:type="spellEnd"/>
      <w:r w:rsidR="002B2486" w:rsidRPr="00C92E84">
        <w:rPr>
          <w:rFonts w:ascii="Abyssinica SIL" w:hAnsi="Abyssinica SIL" w:cs="Abyssinica SIL"/>
          <w:lang w:val="am-ET"/>
        </w:rPr>
        <w:t>ሬ</w:t>
      </w:r>
      <w:proofErr w:type="spellStart"/>
      <w:r w:rsidR="002B2486" w:rsidRPr="00C92E84">
        <w:rPr>
          <w:rFonts w:ascii="Abyssinica SIL" w:hAnsi="Abyssinica SIL" w:cs="Abyssinica SIL"/>
        </w:rPr>
        <w:t>ዎ</w:t>
      </w:r>
      <w:r w:rsidR="004D6BA7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3846" w:rsidRPr="00C92E84">
        <w:rPr>
          <w:rFonts w:ascii="Abyssinica SIL" w:hAnsi="Abyssinica SIL" w:cs="Abyssinica SIL"/>
        </w:rPr>
        <w:t>ለኢዱ</w:t>
      </w:r>
      <w:r w:rsidR="002B2486" w:rsidRPr="00C92E84">
        <w:rPr>
          <w:rFonts w:ascii="Abyssinica SIL" w:hAnsi="Abyssinica SIL" w:cs="Abyssinica SIL"/>
        </w:rPr>
        <w:t>ሜዎን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3846" w:rsidRPr="00C92E84">
        <w:rPr>
          <w:rFonts w:ascii="Abyssinica SIL" w:hAnsi="Abyssinica SIL" w:cs="Abyssinica SIL"/>
        </w:rPr>
        <w:t>ላ</w:t>
      </w:r>
      <w:r w:rsidR="002B2486" w:rsidRPr="00C92E84">
        <w:rPr>
          <w:rFonts w:ascii="Abyssinica SIL" w:hAnsi="Abyssinica SIL" w:cs="Abyssinica SIL"/>
        </w:rPr>
        <w:t>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3846" w:rsidRPr="00C92E84">
        <w:rPr>
          <w:rFonts w:ascii="Abyssinica SIL" w:hAnsi="Abyssinica SIL" w:cs="Abyssinica SIL"/>
        </w:rPr>
        <w:t>ዘአቀራ</w:t>
      </w:r>
      <w:proofErr w:type="spellEnd"/>
      <w:r w:rsidR="002B2486" w:rsidRPr="00C92E84">
        <w:rPr>
          <w:rFonts w:ascii="Abyssinica SIL" w:hAnsi="Abyssinica SIL" w:cs="Abyssinica SIL"/>
          <w:lang w:val="am-ET"/>
        </w:rPr>
        <w:t>ቢ</w:t>
      </w:r>
      <w:r w:rsidR="002B2486" w:rsidRPr="00C92E84">
        <w:rPr>
          <w:rFonts w:ascii="Abyssinica SIL" w:hAnsi="Abyssinica SIL" w:cs="Abyssinica SIL"/>
        </w:rPr>
        <w:t xml:space="preserve">ን </w:t>
      </w:r>
      <w:proofErr w:type="spellStart"/>
      <w:r w:rsidR="002B2486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3846" w:rsidRPr="00C92E84">
        <w:rPr>
          <w:rFonts w:ascii="Abyssinica SIL" w:hAnsi="Abyssinica SIL" w:cs="Abyssinica SIL"/>
        </w:rPr>
        <w:t>ላዕለ</w:t>
      </w:r>
      <w:proofErr w:type="spellEnd"/>
      <w:r w:rsidR="00563846" w:rsidRPr="00C92E84">
        <w:rPr>
          <w:rFonts w:ascii="Abyssinica SIL" w:hAnsi="Abyssinica SIL" w:cs="Abyssinica SIL"/>
        </w:rPr>
        <w:t xml:space="preserve"> </w:t>
      </w:r>
      <w:r w:rsidR="002B2486" w:rsidRPr="00C92E84">
        <w:rPr>
          <w:rFonts w:ascii="Abyssinica SIL" w:hAnsi="Abyssinica SIL" w:cs="Abyssinica SIL"/>
          <w:lang w:val="am-ET"/>
        </w:rPr>
        <w:t>ኰ</w:t>
      </w:r>
      <w:proofErr w:type="spellStart"/>
      <w:r w:rsidR="00563846" w:rsidRPr="00C92E84">
        <w:rPr>
          <w:rFonts w:ascii="Abyssinica SIL" w:hAnsi="Abyssinica SIL" w:cs="Abyssinica SIL"/>
        </w:rPr>
        <w:t>ኵ</w:t>
      </w:r>
      <w:r w:rsidR="002B2486" w:rsidRPr="00C92E84">
        <w:rPr>
          <w:rFonts w:ascii="Abyssinica SIL" w:hAnsi="Abyssinica SIL" w:cs="Abyssinica SIL"/>
        </w:rPr>
        <w:t>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58B14CD" w14:textId="77777777" w:rsidR="003C5D7C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</w:p>
    <w:p w14:paraId="57DCD239" w14:textId="121F51C8" w:rsidR="003C5D7C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C92E84">
        <w:rPr>
          <w:rFonts w:ascii="Abyssinica SIL" w:hAnsi="Abyssinica SIL" w:cs="Abyssinica SIL"/>
        </w:rPr>
        <w:t>ክፍል</w:t>
      </w:r>
      <w:proofErr w:type="spellEnd"/>
      <w:r w:rsidRPr="00C92E84">
        <w:rPr>
          <w:rFonts w:ascii="Abyssinica SIL" w:hAnsi="Abyssinica SIL" w:cs="Abyssinica SIL"/>
        </w:rPr>
        <w:t>፡ ፪፡፡</w:t>
      </w:r>
    </w:p>
    <w:p w14:paraId="519B33C4" w14:textId="77777777" w:rsidR="00252C40" w:rsidRPr="00C92E84" w:rsidRDefault="00252C40" w:rsidP="00252C40">
      <w:pPr>
        <w:spacing w:after="0" w:line="240" w:lineRule="auto"/>
        <w:rPr>
          <w:rFonts w:ascii="Abyssinica SIL" w:hAnsi="Abyssinica SIL" w:cs="Abyssinica SIL"/>
        </w:rPr>
      </w:pPr>
    </w:p>
    <w:p w14:paraId="5CE35BE5" w14:textId="50B2CD1D" w:rsidR="00753C92" w:rsidRPr="00C92E84" w:rsidRDefault="003C5D7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02:01 </w:t>
      </w:r>
      <w:proofErr w:type="spellStart"/>
      <w:r w:rsidR="002B2486" w:rsidRPr="00C92E84">
        <w:rPr>
          <w:rFonts w:ascii="Abyssinica SIL" w:hAnsi="Abyssinica SIL" w:cs="Abyssinica SIL"/>
        </w:rPr>
        <w:t>ወ</w:t>
      </w:r>
      <w:r w:rsidR="00563846" w:rsidRPr="00C92E84">
        <w:rPr>
          <w:rFonts w:ascii="Abyssinica SIL" w:hAnsi="Abyssinica SIL" w:cs="Abyssinica SIL"/>
        </w:rPr>
        <w:t>ዓ</w:t>
      </w:r>
      <w:r w:rsidR="002B2486" w:rsidRPr="00C92E84">
        <w:rPr>
          <w:rFonts w:ascii="Abyssinica SIL" w:hAnsi="Abyssinica SIL" w:cs="Abyssinica SIL"/>
        </w:rPr>
        <w:t>ርገ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እግ</w:t>
      </w:r>
      <w:r w:rsidR="00563846" w:rsidRPr="00C92E84">
        <w:rPr>
          <w:rFonts w:ascii="Abyssinica SIL" w:hAnsi="Abyssinica SIL" w:cs="Abyssinica SIL"/>
        </w:rPr>
        <w:t>ዚአ</w:t>
      </w:r>
      <w:r w:rsidR="002B2486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3846" w:rsidRPr="00C92E84">
        <w:rPr>
          <w:rFonts w:ascii="Abyssinica SIL" w:hAnsi="Abyssinica SIL" w:cs="Abyssinica SIL"/>
        </w:rPr>
        <w:t>ገልገላ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3846" w:rsidRPr="00C92E84">
        <w:rPr>
          <w:rFonts w:ascii="Abyssinica SIL" w:hAnsi="Abyssinica SIL" w:cs="Abyssinica SIL"/>
        </w:rPr>
        <w:t>ላዕ</w:t>
      </w:r>
      <w:r w:rsidR="002B2486" w:rsidRPr="00C92E84">
        <w:rPr>
          <w:rFonts w:ascii="Abyssinica SIL" w:hAnsi="Abyssinica SIL" w:cs="Abyssinica SIL"/>
        </w:rPr>
        <w:t>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A7189" w:rsidRPr="00C92E84">
        <w:rPr>
          <w:rFonts w:ascii="Abyssinica SIL" w:hAnsi="Abyssinica SIL" w:cs="Abyssinica SIL"/>
        </w:rPr>
        <w:t>ቀለው</w:t>
      </w:r>
      <w:r w:rsidR="002B2486" w:rsidRPr="00C92E84">
        <w:rPr>
          <w:rFonts w:ascii="Abyssinica SIL" w:hAnsi="Abyssinica SIL" w:cs="Abyssinica SIL"/>
        </w:rPr>
        <w:t>ትምና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ወ</w:t>
      </w:r>
      <w:r w:rsidR="002A7189" w:rsidRPr="00C92E84">
        <w:rPr>
          <w:rFonts w:ascii="Abyssinica SIL" w:hAnsi="Abyssinica SIL" w:cs="Abyssinica SIL"/>
        </w:rPr>
        <w:t>ላ</w:t>
      </w:r>
      <w:r w:rsidR="002B2486" w:rsidRPr="00C92E84">
        <w:rPr>
          <w:rFonts w:ascii="Abyssinica SIL" w:hAnsi="Abyssinica SIL" w:cs="Abyssinica SIL"/>
        </w:rPr>
        <w:t>ዕ</w:t>
      </w:r>
      <w:r w:rsidR="002A7189" w:rsidRPr="00C92E84">
        <w:rPr>
          <w:rFonts w:ascii="Abyssinica SIL" w:hAnsi="Abyssinica SIL" w:cs="Abyssinica SIL"/>
        </w:rPr>
        <w:t>ለ</w:t>
      </w:r>
      <w:proofErr w:type="spellEnd"/>
      <w:r w:rsidR="002A7189" w:rsidRPr="00C92E84">
        <w:rPr>
          <w:rFonts w:ascii="Abyssinica SIL" w:hAnsi="Abyssinica SIL" w:cs="Abyssinica SIL"/>
        </w:rPr>
        <w:t xml:space="preserve"> </w:t>
      </w:r>
      <w:proofErr w:type="spellStart"/>
      <w:r w:rsidR="002A7189" w:rsidRPr="00C92E84">
        <w:rPr>
          <w:rFonts w:ascii="Abyssinica SIL" w:hAnsi="Abyssinica SIL" w:cs="Abyssinica SIL"/>
        </w:rPr>
        <w:t>ቤ</w:t>
      </w:r>
      <w:r w:rsidR="002B2486" w:rsidRPr="00C92E84">
        <w:rPr>
          <w:rFonts w:ascii="Abyssinica SIL" w:hAnsi="Abyssinica SIL" w:cs="Abyssinica SIL"/>
        </w:rPr>
        <w:t>ቴል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A7189" w:rsidRPr="00C92E84">
        <w:rPr>
          <w:rFonts w:ascii="Abyssinica SIL" w:hAnsi="Abyssinica SIL" w:cs="Abyssinica SIL"/>
        </w:rPr>
        <w:t>ወላ</w:t>
      </w:r>
      <w:r w:rsidR="002B2486" w:rsidRPr="00C92E84">
        <w:rPr>
          <w:rFonts w:ascii="Abyssinica SIL" w:hAnsi="Abyssinica SIL" w:cs="Abyssinica SIL"/>
        </w:rPr>
        <w:t>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እስ</w:t>
      </w:r>
      <w:r w:rsidR="002A7189" w:rsidRPr="00C92E84">
        <w:rPr>
          <w:rFonts w:ascii="Abyssinica SIL" w:hAnsi="Abyssinica SIL" w:cs="Abyssinica SIL"/>
        </w:rPr>
        <w:t>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እግዚአ</w:t>
      </w:r>
      <w:r w:rsidR="002A7189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A7189" w:rsidRPr="00C92E84">
        <w:rPr>
          <w:rFonts w:ascii="Abyssinica SIL" w:hAnsi="Abyssinica SIL" w:cs="Abyssinica SIL"/>
        </w:rPr>
        <w:t>አውፃ</w:t>
      </w:r>
      <w:r w:rsidR="002B2486" w:rsidRPr="00C92E84">
        <w:rPr>
          <w:rFonts w:ascii="Abyssinica SIL" w:hAnsi="Abyssinica SIL" w:cs="Abyssinica SIL"/>
        </w:rPr>
        <w:t>እኩክሙ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2B2486" w:rsidRPr="00C92E84">
        <w:rPr>
          <w:rFonts w:ascii="Abyssinica SIL" w:hAnsi="Abyssinica SIL" w:cs="Abyssinica SIL"/>
        </w:rPr>
        <w:t>አ</w:t>
      </w:r>
      <w:r w:rsidR="002A7189" w:rsidRPr="00C92E84">
        <w:rPr>
          <w:rFonts w:ascii="Abyssinica SIL" w:hAnsi="Abyssinica SIL" w:cs="Abyssinica SIL"/>
        </w:rPr>
        <w:t xml:space="preserve"> </w:t>
      </w:r>
      <w:proofErr w:type="spellStart"/>
      <w:r w:rsidR="002A7189" w:rsidRPr="00C92E84">
        <w:rPr>
          <w:rFonts w:ascii="Abyssinica SIL" w:hAnsi="Abyssinica SIL" w:cs="Abyssinica SIL"/>
        </w:rPr>
        <w:t>እምነአ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2A7189" w:rsidRPr="00C92E84">
        <w:rPr>
          <w:rFonts w:ascii="Abyssinica SIL" w:hAnsi="Abyssinica SIL" w:cs="Abyssinica SIL"/>
        </w:rPr>
        <w:t>ግብጽ</w:t>
      </w:r>
      <w:proofErr w:type="spellEnd"/>
      <w:r w:rsidR="00F66D41" w:rsidRPr="00C92E84">
        <w:rPr>
          <w:rFonts w:ascii="Abyssinica SIL" w:hAnsi="Abyssinica SIL" w:cs="Abyssinica SIL"/>
        </w:rPr>
        <w:t>{</w:t>
      </w:r>
      <w:proofErr w:type="gramEnd"/>
      <w:r w:rsidR="00F66D41" w:rsidRPr="00C92E84">
        <w:rPr>
          <w:rFonts w:ascii="Abyssinica SIL" w:hAnsi="Abyssinica SIL" w:cs="Abyssinica SIL"/>
        </w:rPr>
        <w:t>...................}(ኣ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66D41" w:rsidRPr="00C92E84">
        <w:rPr>
          <w:rFonts w:ascii="Abyssinica SIL" w:hAnsi="Abyssinica SIL" w:cs="Abyssinica SIL"/>
        </w:rPr>
        <w:t>ወኣባ</w:t>
      </w:r>
      <w:r w:rsidR="002B2486" w:rsidRPr="00C92E84">
        <w:rPr>
          <w:rFonts w:ascii="Abyssinica SIL" w:hAnsi="Abyssinica SIL" w:cs="Abyssinica SIL"/>
        </w:rPr>
        <w:t>እኩክ</w:t>
      </w:r>
      <w:r w:rsidR="00F66D41" w:rsidRPr="00C92E84">
        <w:rPr>
          <w:rFonts w:ascii="Abyssinica SIL" w:hAnsi="Abyssinica SIL" w:cs="Abyssinica SIL"/>
        </w:rPr>
        <w:t>ሙ</w:t>
      </w:r>
      <w:proofErr w:type="spellEnd"/>
      <w:r w:rsidR="00F66D41" w:rsidRPr="00C92E84">
        <w:rPr>
          <w:rFonts w:ascii="Abyssinica SIL" w:hAnsi="Abyssinica SIL" w:cs="Abyssinica SIL"/>
        </w:rPr>
        <w:t xml:space="preserve"> ኣ </w:t>
      </w:r>
      <w:proofErr w:type="spellStart"/>
      <w:r w:rsidR="00F66D41" w:rsidRPr="00C92E84">
        <w:rPr>
          <w:rFonts w:ascii="Abyssinica SIL" w:hAnsi="Abyssinica SIL" w:cs="Abyssinica SIL"/>
        </w:rPr>
        <w:t>ውስተ</w:t>
      </w:r>
      <w:proofErr w:type="spellEnd"/>
      <w:r w:rsidR="00F66D41" w:rsidRPr="00C92E84">
        <w:rPr>
          <w:rFonts w:ascii="Abyssinica SIL" w:hAnsi="Abyssinica SIL" w:cs="Abyssinica SIL"/>
        </w:rPr>
        <w:t xml:space="preserve"> አ </w:t>
      </w:r>
      <w:proofErr w:type="spellStart"/>
      <w:r w:rsidR="00F66D41" w:rsidRPr="00C92E84">
        <w:rPr>
          <w:rFonts w:ascii="Abyssinica SIL" w:hAnsi="Abyssinica SIL" w:cs="Abyssinica SIL"/>
        </w:rPr>
        <w:t>ምድር</w:t>
      </w:r>
      <w:proofErr w:type="spellEnd"/>
      <w:r w:rsidR="00F66D41" w:rsidRPr="00C92E84">
        <w:rPr>
          <w:rFonts w:ascii="Abyssinica SIL" w:hAnsi="Abyssinica SIL" w:cs="Abyssinica SIL"/>
        </w:rPr>
        <w:t xml:space="preserve"> </w:t>
      </w:r>
      <w:proofErr w:type="spellStart"/>
      <w:r w:rsidR="00F66D41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መሐልኩአ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ለአበዊክ</w:t>
      </w:r>
      <w:r w:rsidR="00F66D41" w:rsidRPr="00C92E84">
        <w:rPr>
          <w:rFonts w:ascii="Abyssinica SIL" w:hAnsi="Abyssinica SIL" w:cs="Abyssinica SIL"/>
        </w:rPr>
        <w:t>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ከመአ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66D41" w:rsidRPr="00C92E84">
        <w:rPr>
          <w:rFonts w:ascii="Abyssinica SIL" w:hAnsi="Abyssinica SIL" w:cs="Abyssinica SIL"/>
        </w:rPr>
        <w:t>አሃ</w:t>
      </w:r>
      <w:r w:rsidR="002B2486" w:rsidRPr="00C92E84">
        <w:rPr>
          <w:rFonts w:ascii="Abyssinica SIL" w:hAnsi="Abyssinica SIL" w:cs="Abyssinica SIL"/>
        </w:rPr>
        <w:t>ብክሙአ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66D41" w:rsidRPr="00C92E84">
        <w:rPr>
          <w:rFonts w:ascii="Abyssinica SIL" w:hAnsi="Abyssinica SIL" w:cs="Abyssinica SIL"/>
        </w:rPr>
        <w:t>ወእቤ</w:t>
      </w:r>
      <w:proofErr w:type="spellEnd"/>
      <w:r w:rsidR="00A113DC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ለክሙአ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162E8" w:rsidRPr="00C92E84">
        <w:rPr>
          <w:rFonts w:ascii="Abyssinica SIL" w:hAnsi="Abyssinica SIL" w:cs="Abyssinica SIL"/>
        </w:rPr>
        <w:t>ኢየሐድግ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162E8" w:rsidRPr="00C92E84">
        <w:rPr>
          <w:rFonts w:ascii="Abyssinica SIL" w:hAnsi="Abyssinica SIL" w:cs="Abyssinica SIL"/>
        </w:rPr>
        <w:t>ኪዳንየ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ዘምስሌክሙ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2486" w:rsidRPr="00C92E84">
        <w:rPr>
          <w:rFonts w:ascii="Abyssinica SIL" w:hAnsi="Abyssinica SIL" w:cs="Abyssinica SIL"/>
        </w:rPr>
        <w:t>ለ</w:t>
      </w:r>
      <w:r w:rsidR="00063AAA" w:rsidRPr="00C92E84">
        <w:rPr>
          <w:rFonts w:ascii="Abyssinica SIL" w:hAnsi="Abyssinica SIL" w:cs="Abyssinica SIL"/>
        </w:rPr>
        <w:t>ዓለም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5AC91E6" w14:textId="4EE9CEE4" w:rsidR="00753C92" w:rsidRPr="00C92E84" w:rsidRDefault="00753C9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02:02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3AAA" w:rsidRPr="00C92E84">
        <w:rPr>
          <w:rFonts w:ascii="Abyssinica SIL" w:hAnsi="Abyssinica SIL" w:cs="Abyssinica SIL"/>
        </w:rPr>
        <w:t>ወአን</w:t>
      </w:r>
      <w:r w:rsidR="00A16B85" w:rsidRPr="00C92E84">
        <w:rPr>
          <w:rFonts w:ascii="Abyssinica SIL" w:hAnsi="Abyssinica SIL" w:cs="Abyssinica SIL"/>
        </w:rPr>
        <w:t>ትሙኒአ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ኢት</w:t>
      </w:r>
      <w:r w:rsidR="00063AAA" w:rsidRPr="00C92E84">
        <w:rPr>
          <w:rFonts w:ascii="Abyssinica SIL" w:hAnsi="Abyssinica SIL" w:cs="Abyssinica SIL"/>
        </w:rPr>
        <w:t>ትካየዱአ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3AAA" w:rsidRPr="00C92E84">
        <w:rPr>
          <w:rFonts w:ascii="Abyssinica SIL" w:hAnsi="Abyssinica SIL" w:cs="Abyssinica SIL"/>
        </w:rPr>
        <w:t>ኪዳነኣ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ምስለአ</w:t>
      </w:r>
      <w:proofErr w:type="spellEnd"/>
      <w:r w:rsidR="009E1DEE" w:rsidRPr="00C92E84">
        <w:rPr>
          <w:rFonts w:ascii="Abyssinica SIL" w:hAnsi="Abyssinica SIL" w:cs="Abyssinica SIL"/>
        </w:rPr>
        <w:t xml:space="preserve"> </w:t>
      </w:r>
      <w:proofErr w:type="spellStart"/>
      <w:r w:rsidR="009E1DEE" w:rsidRPr="00C92E84">
        <w:rPr>
          <w:rFonts w:ascii="Abyssinica SIL" w:hAnsi="Abyssinica SIL" w:cs="Abyssinica SIL"/>
        </w:rPr>
        <w:t>እለአ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E1DEE" w:rsidRPr="00C92E84">
        <w:rPr>
          <w:rFonts w:ascii="Abyssinica SIL" w:hAnsi="Abyssinica SIL" w:cs="Abyssinica SIL"/>
        </w:rPr>
        <w:t>ይነብሩአ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ውስተአ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ዛቲ</w:t>
      </w:r>
      <w:r w:rsidR="00C742E9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742E9" w:rsidRPr="00C92E84">
        <w:rPr>
          <w:rFonts w:ascii="Abyssinica SIL" w:hAnsi="Abyssinica SIL" w:cs="Abyssinica SIL"/>
        </w:rPr>
        <w:t>ምድርአ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742E9" w:rsidRPr="00C92E84">
        <w:rPr>
          <w:rFonts w:ascii="Abyssinica SIL" w:hAnsi="Abyssinica SIL" w:cs="Abyssinica SIL"/>
        </w:rPr>
        <w:t>ወኢለኣ</w:t>
      </w:r>
      <w:r w:rsidR="00A16B85" w:rsidRPr="00C92E84">
        <w:rPr>
          <w:rFonts w:ascii="Abyssinica SIL" w:hAnsi="Abyssinica SIL" w:cs="Abyssinica SIL"/>
        </w:rPr>
        <w:t>ማልክ</w:t>
      </w:r>
      <w:r w:rsidR="00D24B6B" w:rsidRPr="00C92E84">
        <w:rPr>
          <w:rFonts w:ascii="Abyssinica SIL" w:hAnsi="Abyssinica SIL" w:cs="Abyssinica SIL"/>
        </w:rPr>
        <w:t>ቲሆሙአ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24B6B" w:rsidRPr="00C92E84">
        <w:rPr>
          <w:rFonts w:ascii="Abyssinica SIL" w:hAnsi="Abyssinica SIL" w:cs="Abyssinica SIL"/>
        </w:rPr>
        <w:t>ወኢት</w:t>
      </w:r>
      <w:r w:rsidR="00A16B85" w:rsidRPr="00C92E84">
        <w:rPr>
          <w:rFonts w:ascii="Abyssinica SIL" w:hAnsi="Abyssinica SIL" w:cs="Abyssinica SIL"/>
        </w:rPr>
        <w:t>ስግድአ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16B85" w:rsidRPr="00C92E84">
        <w:rPr>
          <w:rFonts w:ascii="Abyssinica SIL" w:hAnsi="Abyssinica SIL" w:cs="Abyssinica SIL"/>
          <w:lang w:val="am-ET"/>
        </w:rPr>
        <w:t>ሎ</w:t>
      </w:r>
      <w:proofErr w:type="spellStart"/>
      <w:r w:rsidR="00A16B85" w:rsidRPr="00C92E84">
        <w:rPr>
          <w:rFonts w:ascii="Abyssinica SIL" w:hAnsi="Abyssinica SIL" w:cs="Abyssinica SIL"/>
        </w:rPr>
        <w:t>ሙ</w:t>
      </w:r>
      <w:r w:rsidR="00600908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00908" w:rsidRPr="00C92E84">
        <w:rPr>
          <w:rFonts w:ascii="Abyssinica SIL" w:hAnsi="Abyssinica SIL" w:cs="Abyssinica SIL"/>
        </w:rPr>
        <w:t>ወግል</w:t>
      </w:r>
      <w:proofErr w:type="spellEnd"/>
      <w:r w:rsidR="00600908" w:rsidRPr="00C92E84">
        <w:rPr>
          <w:rFonts w:ascii="Abyssinica SIL" w:hAnsi="Abyssinica SIL" w:cs="Abyssinica SIL"/>
          <w:lang w:val="am-ET"/>
        </w:rPr>
        <w:t>ፍ</w:t>
      </w:r>
      <w:r w:rsidR="00600908" w:rsidRPr="00C92E84">
        <w:rPr>
          <w:rFonts w:ascii="Abyssinica SIL" w:hAnsi="Abyssinica SIL" w:cs="Abyssinica SIL"/>
        </w:rPr>
        <w:t>ሆ</w:t>
      </w:r>
      <w:r w:rsidR="00A113DC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ሙኒአ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ቀጥ</w:t>
      </w:r>
      <w:r w:rsidR="00600908" w:rsidRPr="00C92E84">
        <w:rPr>
          <w:rFonts w:ascii="Abyssinica SIL" w:hAnsi="Abyssinica SIL" w:cs="Abyssinica SIL"/>
        </w:rPr>
        <w:t>ቅ</w:t>
      </w:r>
      <w:proofErr w:type="spellEnd"/>
      <w:r w:rsidR="00600908" w:rsidRPr="00C92E84">
        <w:rPr>
          <w:rFonts w:ascii="Abyssinica SIL" w:hAnsi="Abyssinica SIL" w:cs="Abyssinica SIL"/>
          <w:lang w:val="am-ET"/>
        </w:rPr>
        <w:t>ጡ</w:t>
      </w:r>
      <w:r w:rsidR="00600908" w:rsidRPr="00C92E84">
        <w:rPr>
          <w:rFonts w:ascii="Abyssinica SIL" w:hAnsi="Abyssinica SIL" w:cs="Abyssinica SIL"/>
        </w:rPr>
        <w:t>አ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00908" w:rsidRPr="00C92E84">
        <w:rPr>
          <w:rFonts w:ascii="Abyssinica SIL" w:hAnsi="Abyssinica SIL" w:cs="Abyssinica SIL"/>
        </w:rPr>
        <w:t>ወመሥ</w:t>
      </w:r>
      <w:proofErr w:type="spellEnd"/>
      <w:r w:rsidR="00A16B85" w:rsidRPr="00C92E84">
        <w:rPr>
          <w:rFonts w:ascii="Abyssinica SIL" w:hAnsi="Abyssinica SIL" w:cs="Abyssinica SIL"/>
          <w:lang w:val="am-ET"/>
        </w:rPr>
        <w:t>ዋዓቲ</w:t>
      </w:r>
      <w:proofErr w:type="spellStart"/>
      <w:r w:rsidR="00A16B85" w:rsidRPr="00C92E84">
        <w:rPr>
          <w:rFonts w:ascii="Abyssinica SIL" w:hAnsi="Abyssinica SIL" w:cs="Abyssinica SIL"/>
        </w:rPr>
        <w:t>ሆሙኒ</w:t>
      </w:r>
      <w:proofErr w:type="spellEnd"/>
      <w:r w:rsidR="00462EAA" w:rsidRPr="00C92E84">
        <w:rPr>
          <w:rFonts w:ascii="Abyssinica SIL" w:hAnsi="Abyssinica SIL" w:cs="Abyssinica SIL"/>
        </w:rPr>
        <w:t xml:space="preserve"> አ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62EAA" w:rsidRPr="00C92E84">
        <w:rPr>
          <w:rFonts w:ascii="Abyssinica SIL" w:hAnsi="Abyssinica SIL" w:cs="Abyssinica SIL"/>
        </w:rPr>
        <w:t>ንሥ</w:t>
      </w:r>
      <w:proofErr w:type="spellEnd"/>
      <w:r w:rsidR="00462EAA" w:rsidRPr="00C92E84">
        <w:rPr>
          <w:rFonts w:ascii="Abyssinica SIL" w:hAnsi="Abyssinica SIL" w:cs="Abyssinica SIL"/>
          <w:lang w:val="am-ET"/>
        </w:rPr>
        <w:t>ቱ</w:t>
      </w:r>
      <w:r w:rsidR="00462EAA" w:rsidRPr="00C92E84">
        <w:rPr>
          <w:rFonts w:ascii="Abyssinica SIL" w:hAnsi="Abyssinica SIL" w:cs="Abyssinica SIL"/>
        </w:rPr>
        <w:t>አ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62EAA" w:rsidRPr="00C92E84">
        <w:rPr>
          <w:rFonts w:ascii="Abyssinica SIL" w:hAnsi="Abyssinica SIL" w:cs="Abyssinica SIL"/>
        </w:rPr>
        <w:t>ወኢ</w:t>
      </w:r>
      <w:r w:rsidR="00A16B85" w:rsidRPr="00C92E84">
        <w:rPr>
          <w:rFonts w:ascii="Abyssinica SIL" w:hAnsi="Abyssinica SIL" w:cs="Abyssinica SIL"/>
        </w:rPr>
        <w:t>ሰማዕክሙ</w:t>
      </w:r>
      <w:r w:rsidR="00462EAA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62EAA" w:rsidRPr="00C92E84">
        <w:rPr>
          <w:rFonts w:ascii="Abyssinica SIL" w:hAnsi="Abyssinica SIL" w:cs="Abyssinica SIL"/>
        </w:rPr>
        <w:t>ቃልየአ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62EAA" w:rsidRPr="00C92E84">
        <w:rPr>
          <w:rFonts w:ascii="Abyssinica SIL" w:hAnsi="Abyssinica SIL" w:cs="Abyssinica SIL"/>
        </w:rPr>
        <w:t>እመ</w:t>
      </w:r>
      <w:proofErr w:type="spellEnd"/>
      <w:r w:rsidR="00A113DC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ገበርክ</w:t>
      </w:r>
      <w:r w:rsidR="00671ECD" w:rsidRPr="00C92E84">
        <w:rPr>
          <w:rFonts w:ascii="Abyssinica SIL" w:hAnsi="Abyssinica SIL" w:cs="Abyssinica SIL"/>
        </w:rPr>
        <w:t>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71ECD" w:rsidRPr="00C92E84">
        <w:rPr>
          <w:rFonts w:ascii="Abyssinica SIL" w:hAnsi="Abyssinica SIL" w:cs="Abyssinica SIL"/>
        </w:rPr>
        <w:t>ዘንተአ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A7AEDCC" w14:textId="3B339B84" w:rsidR="00753C92" w:rsidRPr="00C92E84" w:rsidRDefault="00753C9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02:03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13776" w:rsidRPr="00C92E84">
        <w:rPr>
          <w:rFonts w:ascii="Abyssinica SIL" w:hAnsi="Abyssinica SIL" w:cs="Abyssinica SIL"/>
        </w:rPr>
        <w:t>ወ</w:t>
      </w:r>
      <w:r w:rsidR="00671ECD" w:rsidRPr="00C92E84">
        <w:rPr>
          <w:rFonts w:ascii="Abyssinica SIL" w:hAnsi="Abyssinica SIL" w:cs="Abyssinica SIL"/>
        </w:rPr>
        <w:t>አነኒ</w:t>
      </w:r>
      <w:r w:rsidR="00B13776" w:rsidRPr="00C92E84">
        <w:rPr>
          <w:rFonts w:ascii="Abyssinica SIL" w:hAnsi="Abyssinica SIL" w:cs="Abyssinica SIL"/>
        </w:rPr>
        <w:t>አ</w:t>
      </w:r>
      <w:proofErr w:type="spellEnd"/>
      <w:r w:rsidR="00B13776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እቤአ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13776" w:rsidRPr="00C92E84">
        <w:rPr>
          <w:rFonts w:ascii="Abyssinica SIL" w:hAnsi="Abyssinica SIL" w:cs="Abyssinica SIL"/>
        </w:rPr>
        <w:t>ኢይደግምአ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13776" w:rsidRPr="00C92E84">
        <w:rPr>
          <w:rFonts w:ascii="Abyssinica SIL" w:hAnsi="Abyssinica SIL" w:cs="Abyssinica SIL"/>
        </w:rPr>
        <w:t>እንከ</w:t>
      </w:r>
      <w:proofErr w:type="spellEnd"/>
      <w:r w:rsidR="00B13776" w:rsidRPr="00C92E84">
        <w:rPr>
          <w:rFonts w:ascii="Abyssinica SIL" w:hAnsi="Abyssinica SIL" w:cs="Abyssinica SIL"/>
        </w:rPr>
        <w:t xml:space="preserve"> </w:t>
      </w:r>
      <w:r w:rsidR="00B13776" w:rsidRPr="00C92E84">
        <w:rPr>
          <w:rFonts w:ascii="Abyssinica SIL" w:hAnsi="Abyssinica SIL" w:cs="Abyssinica SIL"/>
          <w:lang w:val="am-ET"/>
        </w:rPr>
        <w:t>አ</w:t>
      </w:r>
      <w:proofErr w:type="spellStart"/>
      <w:r w:rsidR="00A87EC3" w:rsidRPr="00C92E84">
        <w:rPr>
          <w:rFonts w:ascii="Abyssinica SIL" w:hAnsi="Abyssinica SIL" w:cs="Abyssinica SIL"/>
        </w:rPr>
        <w:t>ሰሰሎቶሙአ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87EC3" w:rsidRPr="00C92E84">
        <w:rPr>
          <w:rFonts w:ascii="Abyssinica SIL" w:hAnsi="Abyssinica SIL" w:cs="Abyssinica SIL"/>
        </w:rPr>
        <w:t>ለሕዝብአ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87EC3" w:rsidRPr="00C92E84">
        <w:rPr>
          <w:rFonts w:ascii="Abyssinica SIL" w:hAnsi="Abyssinica SIL" w:cs="Abyssinica SIL"/>
        </w:rPr>
        <w:t>እ</w:t>
      </w:r>
      <w:r w:rsidR="00A16B85" w:rsidRPr="00C92E84">
        <w:rPr>
          <w:rFonts w:ascii="Abyssinica SIL" w:hAnsi="Abyssinica SIL" w:cs="Abyssinica SIL"/>
        </w:rPr>
        <w:t>ለአ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እ</w:t>
      </w:r>
      <w:r w:rsidR="00C54322" w:rsidRPr="00C92E84">
        <w:rPr>
          <w:rFonts w:ascii="Abyssinica SIL" w:hAnsi="Abyssinica SIL" w:cs="Abyssinica SIL"/>
        </w:rPr>
        <w:t>ቤአ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54322" w:rsidRPr="00C92E84">
        <w:rPr>
          <w:rFonts w:ascii="Abyssinica SIL" w:hAnsi="Abyssinica SIL" w:cs="Abyssinica SIL"/>
        </w:rPr>
        <w:t>ከመአ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54322" w:rsidRPr="00C92E84">
        <w:rPr>
          <w:rFonts w:ascii="Abyssinica SIL" w:hAnsi="Abyssinica SIL" w:cs="Abyssinica SIL"/>
        </w:rPr>
        <w:t>አውፅኦሙ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54322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54322" w:rsidRPr="00C92E84">
        <w:rPr>
          <w:rFonts w:ascii="Abyssinica SIL" w:hAnsi="Abyssinica SIL" w:cs="Abyssinica SIL"/>
        </w:rPr>
        <w:t>ቅድሜክሙአ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54322" w:rsidRPr="00C92E84">
        <w:rPr>
          <w:rFonts w:ascii="Abyssinica SIL" w:hAnsi="Abyssinica SIL" w:cs="Abyssinica SIL"/>
        </w:rPr>
        <w:t>ወይከ</w:t>
      </w:r>
      <w:r w:rsidR="00A16B85" w:rsidRPr="00C92E84">
        <w:rPr>
          <w:rFonts w:ascii="Abyssinica SIL" w:hAnsi="Abyssinica SIL" w:cs="Abyssinica SIL"/>
        </w:rPr>
        <w:t>ውኑክሙአ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ለሐዘንአ</w:t>
      </w:r>
      <w:proofErr w:type="spellEnd"/>
      <w:r w:rsidR="00371B6A" w:rsidRPr="00C92E84">
        <w:rPr>
          <w:rFonts w:ascii="Abyssinica SIL" w:hAnsi="Abyssinica SIL" w:cs="Abyssinica SIL"/>
        </w:rPr>
        <w:t xml:space="preserve"> </w:t>
      </w:r>
      <w:proofErr w:type="spellStart"/>
      <w:r w:rsidR="00371B6A" w:rsidRPr="00C92E84">
        <w:rPr>
          <w:rFonts w:ascii="Abyssinica SIL" w:hAnsi="Abyssinica SIL" w:cs="Abyssinica SIL"/>
        </w:rPr>
        <w:t>ወአ</w:t>
      </w:r>
      <w:r w:rsidR="00A16B85" w:rsidRPr="00C92E84">
        <w:rPr>
          <w:rFonts w:ascii="Abyssinica SIL" w:hAnsi="Abyssinica SIL" w:cs="Abyssinica SIL"/>
        </w:rPr>
        <w:t>ማልክቲሆሙኒአ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ይከ</w:t>
      </w:r>
      <w:r w:rsidR="00371B6A" w:rsidRPr="00C92E84">
        <w:rPr>
          <w:rFonts w:ascii="Abyssinica SIL" w:hAnsi="Abyssinica SIL" w:cs="Abyssinica SIL"/>
        </w:rPr>
        <w:t>ው</w:t>
      </w:r>
      <w:proofErr w:type="spellEnd"/>
      <w:r w:rsidR="00371B6A" w:rsidRPr="00C92E84">
        <w:rPr>
          <w:rFonts w:ascii="Abyssinica SIL" w:hAnsi="Abyssinica SIL" w:cs="Abyssinica SIL"/>
          <w:lang w:val="am-ET"/>
        </w:rPr>
        <w:t>ኑ</w:t>
      </w:r>
      <w:proofErr w:type="spellStart"/>
      <w:r w:rsidR="00371B6A" w:rsidRPr="00C92E84">
        <w:rPr>
          <w:rFonts w:ascii="Abyssinica SIL" w:hAnsi="Abyssinica SIL" w:cs="Abyssinica SIL"/>
        </w:rPr>
        <w:t>ክ</w:t>
      </w:r>
      <w:r w:rsidR="00A16B85" w:rsidRPr="00C92E84">
        <w:rPr>
          <w:rFonts w:ascii="Abyssinica SIL" w:hAnsi="Abyssinica SIL" w:cs="Abyssinica SIL"/>
        </w:rPr>
        <w:t>ሙ</w:t>
      </w:r>
      <w:proofErr w:type="spellEnd"/>
      <w:r w:rsidR="00371B6A" w:rsidRPr="00C92E84">
        <w:rPr>
          <w:rFonts w:ascii="Abyssinica SIL" w:hAnsi="Abyssinica SIL" w:cs="Abyssinica SIL"/>
        </w:rPr>
        <w:t xml:space="preserve"> </w:t>
      </w:r>
      <w:r w:rsidR="00A16B85" w:rsidRPr="00C92E84">
        <w:rPr>
          <w:rFonts w:ascii="Abyssinica SIL" w:hAnsi="Abyssinica SIL" w:cs="Abyssinica SIL"/>
        </w:rPr>
        <w:t>አ</w:t>
      </w:r>
      <w:r w:rsidR="00A16B85" w:rsidRPr="00C92E84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ለዕቅፍትአ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EAA5EC1" w14:textId="088BE5A9" w:rsidR="00753C92" w:rsidRPr="00C92E84" w:rsidRDefault="00753C9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02:04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275A4" w:rsidRPr="00C92E84">
        <w:rPr>
          <w:rFonts w:ascii="Abyssinica SIL" w:hAnsi="Abyssinica SIL" w:cs="Abyssinica SIL"/>
        </w:rPr>
        <w:t>ወእም</w:t>
      </w:r>
      <w:r w:rsidR="00A16B85" w:rsidRPr="00C92E84">
        <w:rPr>
          <w:rFonts w:ascii="Abyssinica SIL" w:hAnsi="Abyssinica SIL" w:cs="Abyssinica SIL"/>
        </w:rPr>
        <w:t>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መ</w:t>
      </w:r>
      <w:r w:rsidR="008275A4" w:rsidRPr="00C92E84">
        <w:rPr>
          <w:rFonts w:ascii="Abyssinica SIL" w:hAnsi="Abyssinica SIL" w:cs="Abyssinica SIL"/>
        </w:rPr>
        <w:t>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275A4" w:rsidRPr="00C92E84">
        <w:rPr>
          <w:rFonts w:ascii="Abyssinica SIL" w:hAnsi="Abyssinica SIL" w:cs="Abyssinica SIL"/>
        </w:rPr>
        <w:t>እግዚአ</w:t>
      </w:r>
      <w:r w:rsidR="00A16B85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3C69D2" w:rsidRPr="00C92E84">
        <w:rPr>
          <w:rFonts w:ascii="Abyssinica SIL" w:hAnsi="Abyssinica SIL" w:cs="Abyssinica SIL"/>
        </w:rPr>
        <w:t>እ</w:t>
      </w:r>
      <w:r w:rsidR="003C69D2" w:rsidRPr="00C92E84">
        <w:rPr>
          <w:rFonts w:ascii="Abyssinica SIL" w:hAnsi="Abyssinica SIL" w:cs="Abyssinica SIL"/>
          <w:lang w:val="am-ET"/>
        </w:rPr>
        <w:t>ስ</w:t>
      </w:r>
      <w:proofErr w:type="spellStart"/>
      <w:r w:rsidR="003C69D2" w:rsidRPr="00C92E84">
        <w:rPr>
          <w:rFonts w:ascii="Abyssinica SIL" w:hAnsi="Abyssinica SIL" w:cs="Abyssinica SIL"/>
        </w:rPr>
        <w:t>ራኤ</w:t>
      </w:r>
      <w:r w:rsidR="00A16B85" w:rsidRPr="00C92E84">
        <w:rPr>
          <w:rFonts w:ascii="Abyssinica SIL" w:hAnsi="Abyssinica SIL" w:cs="Abyssinica SIL"/>
        </w:rPr>
        <w:t>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ዘንተ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C69D2" w:rsidRPr="00C92E84">
        <w:rPr>
          <w:rFonts w:ascii="Abyssinica SIL" w:hAnsi="Abyssinica SIL" w:cs="Abyssinica SIL"/>
        </w:rPr>
        <w:t>ነገረ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C69D2" w:rsidRPr="00C92E84">
        <w:rPr>
          <w:rFonts w:ascii="Abyssinica SIL" w:hAnsi="Abyssinica SIL" w:cs="Abyssinica SIL"/>
        </w:rPr>
        <w:t>ጸርሐ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C69D2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C69D2" w:rsidRPr="00C92E84">
        <w:rPr>
          <w:rFonts w:ascii="Abyssinica SIL" w:hAnsi="Abyssinica SIL" w:cs="Abyssinica SIL"/>
        </w:rPr>
        <w:t>ሕ</w:t>
      </w:r>
      <w:r w:rsidR="00A16B85" w:rsidRPr="00C92E84">
        <w:rPr>
          <w:rFonts w:ascii="Abyssinica SIL" w:hAnsi="Abyssinica SIL" w:cs="Abyssinica SIL"/>
        </w:rPr>
        <w:t>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ወበከየ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45720E7" w14:textId="78E953BA" w:rsidR="00252C40" w:rsidRPr="00C92E84" w:rsidRDefault="00753C9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02:05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ወበእ</w:t>
      </w:r>
      <w:r w:rsidR="003C69D2" w:rsidRPr="00C92E84">
        <w:rPr>
          <w:rFonts w:ascii="Abyssinica SIL" w:hAnsi="Abyssinica SIL" w:cs="Abyssinica SIL"/>
        </w:rPr>
        <w:t>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C69D2" w:rsidRPr="00C92E84">
        <w:rPr>
          <w:rFonts w:ascii="Abyssinica SIL" w:hAnsi="Abyssinica SIL" w:cs="Abyssinica SIL"/>
        </w:rPr>
        <w:t>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00D38" w:rsidRPr="00C92E84">
        <w:rPr>
          <w:rFonts w:ascii="Abyssinica SIL" w:hAnsi="Abyssinica SIL" w:cs="Abyssinica SIL"/>
        </w:rPr>
        <w:t>ተሰመየ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00D38" w:rsidRPr="00C92E84">
        <w:rPr>
          <w:rFonts w:ascii="Abyssinica SIL" w:hAnsi="Abyssinica SIL" w:cs="Abyssinica SIL"/>
        </w:rPr>
        <w:t>ስሙ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ለው</w:t>
      </w:r>
      <w:r w:rsidR="00C00D38" w:rsidRPr="00C92E84">
        <w:rPr>
          <w:rFonts w:ascii="Abyssinica SIL" w:hAnsi="Abyssinica SIL" w:cs="Abyssinica SIL"/>
        </w:rPr>
        <w:t>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00D38" w:rsidRPr="00C92E84">
        <w:rPr>
          <w:rFonts w:ascii="Abyssinica SIL" w:hAnsi="Abyssinica SIL" w:cs="Abyssinica SIL"/>
        </w:rPr>
        <w:t>መካ</w:t>
      </w:r>
      <w:r w:rsidR="00A16B85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ብካይ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16B85" w:rsidRPr="00C92E84">
        <w:rPr>
          <w:rFonts w:ascii="Abyssinica SIL" w:hAnsi="Abyssinica SIL" w:cs="Abyssinica SIL"/>
        </w:rPr>
        <w:t>ወ</w:t>
      </w:r>
      <w:r w:rsidR="00A16B85" w:rsidRPr="00C92E84">
        <w:rPr>
          <w:rFonts w:ascii="Abyssinica SIL" w:hAnsi="Abyssinica SIL" w:cs="Abyssinica SIL"/>
          <w:lang w:val="am-ET"/>
        </w:rPr>
        <w:t>ሦ</w:t>
      </w:r>
      <w:r w:rsidR="00A16B85" w:rsidRPr="00C92E84">
        <w:rPr>
          <w:rFonts w:ascii="Abyssinica SIL" w:hAnsi="Abyssinica SIL" w:cs="Abyssinica SIL"/>
        </w:rPr>
        <w:t>ዑ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በ</w:t>
      </w:r>
      <w:r w:rsidR="00C00D38" w:rsidRPr="00C92E84">
        <w:rPr>
          <w:rFonts w:ascii="Abyssinica SIL" w:hAnsi="Abyssinica SIL" w:cs="Abyssinica SIL"/>
        </w:rPr>
        <w:t>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00D38" w:rsidRPr="00C92E84">
        <w:rPr>
          <w:rFonts w:ascii="Abyssinica SIL" w:hAnsi="Abyssinica SIL" w:cs="Abyssinica SIL"/>
        </w:rPr>
        <w:t>ለእግ</w:t>
      </w:r>
      <w:r w:rsidR="00BB1DBD" w:rsidRPr="00C92E84">
        <w:rPr>
          <w:rFonts w:ascii="Abyssinica SIL" w:hAnsi="Abyssinica SIL" w:cs="Abyssinica SIL"/>
        </w:rPr>
        <w:t>ዚአ</w:t>
      </w:r>
      <w:r w:rsidR="00A16B85" w:rsidRPr="00C92E84">
        <w:rPr>
          <w:rFonts w:ascii="Abyssinica SIL" w:hAnsi="Abyssinica SIL" w:cs="Abyssinica SIL"/>
        </w:rPr>
        <w:t>ብሔር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611A291D" w14:textId="294EA367" w:rsidR="00753C92" w:rsidRPr="00C92E84" w:rsidRDefault="00753C9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 xml:space="preserve">Jud 02:06 </w:t>
      </w:r>
      <w:proofErr w:type="spellStart"/>
      <w:r w:rsidR="00A16B85" w:rsidRPr="00C92E84">
        <w:rPr>
          <w:rFonts w:ascii="Abyssinica SIL" w:hAnsi="Abyssinica SIL" w:cs="Abyssinica SIL"/>
        </w:rPr>
        <w:t>ወፈነ</w:t>
      </w:r>
      <w:r w:rsidR="00BB1DBD" w:rsidRPr="00C92E84">
        <w:rPr>
          <w:rFonts w:ascii="Abyssinica SIL" w:hAnsi="Abyssinica SIL" w:cs="Abyssinica SIL"/>
        </w:rPr>
        <w:t>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B1DBD" w:rsidRPr="00C92E84">
        <w:rPr>
          <w:rFonts w:ascii="Abyssinica SIL" w:hAnsi="Abyssinica SIL" w:cs="Abyssinica SIL"/>
        </w:rPr>
        <w:t>ለሕ</w:t>
      </w:r>
      <w:r w:rsidR="00A16B85" w:rsidRPr="00C92E84">
        <w:rPr>
          <w:rFonts w:ascii="Abyssinica SIL" w:hAnsi="Abyssinica SIL" w:cs="Abyssinica SIL"/>
        </w:rPr>
        <w:t>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ወአተ</w:t>
      </w:r>
      <w:r w:rsidR="00FB1805" w:rsidRPr="00C92E84">
        <w:rPr>
          <w:rFonts w:ascii="Abyssinica SIL" w:hAnsi="Abyssinica SIL" w:cs="Abyssinica SIL"/>
        </w:rPr>
        <w:t>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16B85" w:rsidRPr="00C92E84">
        <w:rPr>
          <w:rFonts w:ascii="Abyssinica SIL" w:hAnsi="Abyssinica SIL" w:cs="Abyssinica SIL"/>
          <w:lang w:val="am-ET"/>
        </w:rPr>
        <w:t>ደ</w:t>
      </w:r>
      <w:proofErr w:type="spellStart"/>
      <w:r w:rsidR="00FB1805" w:rsidRPr="00C92E84">
        <w:rPr>
          <w:rFonts w:ascii="Abyssinica SIL" w:hAnsi="Abyssinica SIL" w:cs="Abyssinica SIL"/>
        </w:rPr>
        <w:t>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B1805" w:rsidRPr="00C92E84">
        <w:rPr>
          <w:rFonts w:ascii="Abyssinica SIL" w:hAnsi="Abyssinica SIL" w:cs="Abyssinica SIL"/>
        </w:rPr>
        <w:t>እስራኤ</w:t>
      </w:r>
      <w:r w:rsidR="00A16B85" w:rsidRPr="00C92E84">
        <w:rPr>
          <w:rFonts w:ascii="Abyssinica SIL" w:hAnsi="Abyssinica SIL" w:cs="Abyssinica SIL"/>
        </w:rPr>
        <w:t>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ው</w:t>
      </w:r>
      <w:r w:rsidR="0059450C" w:rsidRPr="00C92E84">
        <w:rPr>
          <w:rFonts w:ascii="Abyssinica SIL" w:hAnsi="Abyssinica SIL" w:cs="Abyssinica SIL"/>
        </w:rPr>
        <w:t>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9450C" w:rsidRPr="00C92E84">
        <w:rPr>
          <w:rFonts w:ascii="Abyssinica SIL" w:hAnsi="Abyssinica SIL" w:cs="Abyssinica SIL"/>
        </w:rPr>
        <w:t>አብያቲሆ</w:t>
      </w:r>
      <w:r w:rsidR="00A16B85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ወውስተ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9450C" w:rsidRPr="00C92E84">
        <w:rPr>
          <w:rFonts w:ascii="Abyssinica SIL" w:hAnsi="Abyssinica SIL" w:cs="Abyssinica SIL"/>
        </w:rPr>
        <w:t>ርስቶሙ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9450C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9450C" w:rsidRPr="00C92E84">
        <w:rPr>
          <w:rFonts w:ascii="Abyssinica SIL" w:hAnsi="Abyssinica SIL" w:cs="Abyssinica SIL"/>
        </w:rPr>
        <w:t>ይ</w:t>
      </w:r>
      <w:r w:rsidR="00A16B85" w:rsidRPr="00C92E84">
        <w:rPr>
          <w:rFonts w:ascii="Abyssinica SIL" w:hAnsi="Abyssinica SIL" w:cs="Abyssinica SIL"/>
        </w:rPr>
        <w:t>ትዋረስ</w:t>
      </w:r>
      <w:proofErr w:type="spellEnd"/>
      <w:r w:rsidR="00A16B85" w:rsidRPr="00C92E84">
        <w:rPr>
          <w:rFonts w:ascii="Abyssinica SIL" w:hAnsi="Abyssinica SIL" w:cs="Abyssinica SIL"/>
          <w:lang w:val="am-ET"/>
        </w:rPr>
        <w:t>ዋ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9450C" w:rsidRPr="00C92E84">
        <w:rPr>
          <w:rFonts w:ascii="Abyssinica SIL" w:hAnsi="Abyssinica SIL" w:cs="Abyssinica SIL"/>
        </w:rPr>
        <w:t>ለምድር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F46E1F6" w14:textId="3D3A8456" w:rsidR="00753C92" w:rsidRPr="00C92E84" w:rsidRDefault="00753C9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02:07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9450C" w:rsidRPr="00C92E84">
        <w:rPr>
          <w:rFonts w:ascii="Abyssinica SIL" w:hAnsi="Abyssinica SIL" w:cs="Abyssinica SIL"/>
        </w:rPr>
        <w:t>ወተቀንዩ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524EA" w:rsidRPr="00C92E84">
        <w:rPr>
          <w:rFonts w:ascii="Abyssinica SIL" w:hAnsi="Abyssinica SIL" w:cs="Abyssinica SIL"/>
        </w:rPr>
        <w:t>ለእግዚኣብሔር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524EA" w:rsidRPr="00C92E84">
        <w:rPr>
          <w:rFonts w:ascii="Abyssinica SIL" w:hAnsi="Abyssinica SIL" w:cs="Abyssinica SIL"/>
        </w:rPr>
        <w:t>በኵ</w:t>
      </w:r>
      <w:r w:rsidR="00A16B85" w:rsidRPr="00C92E84">
        <w:rPr>
          <w:rFonts w:ascii="Abyssinica SIL" w:hAnsi="Abyssinica SIL" w:cs="Abyssinica SIL"/>
        </w:rPr>
        <w:t>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6B85" w:rsidRPr="00C92E84">
        <w:rPr>
          <w:rFonts w:ascii="Abyssinica SIL" w:hAnsi="Abyssinica SIL" w:cs="Abyssinica SIL"/>
        </w:rPr>
        <w:t>መ</w:t>
      </w:r>
      <w:r w:rsidR="000524EA" w:rsidRPr="00C92E84">
        <w:rPr>
          <w:rFonts w:ascii="Abyssinica SIL" w:hAnsi="Abyssinica SIL" w:cs="Abyssinica SIL"/>
        </w:rPr>
        <w:t>ዋዕሊሁ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524EA" w:rsidRPr="00C92E84">
        <w:rPr>
          <w:rFonts w:ascii="Abyssinica SIL" w:hAnsi="Abyssinica SIL" w:cs="Abyssinica SIL"/>
        </w:rPr>
        <w:t>ለኢየሱስ</w:t>
      </w:r>
      <w:proofErr w:type="spellEnd"/>
      <w:r w:rsidR="000524EA" w:rsidRPr="00C92E84">
        <w:rPr>
          <w:rFonts w:ascii="Abyssinica SIL" w:hAnsi="Abyssinica SIL" w:cs="Abyssinica SIL"/>
        </w:rPr>
        <w:t xml:space="preserve"> </w:t>
      </w:r>
      <w:proofErr w:type="spellStart"/>
      <w:r w:rsidR="000524EA" w:rsidRPr="00C92E84">
        <w:rPr>
          <w:rFonts w:ascii="Abyssinica SIL" w:hAnsi="Abyssinica SIL" w:cs="Abyssinica SIL"/>
        </w:rPr>
        <w:t>ወ</w:t>
      </w:r>
      <w:r w:rsidR="00A16B85" w:rsidRPr="00C92E84">
        <w:rPr>
          <w:rFonts w:ascii="Abyssinica SIL" w:hAnsi="Abyssinica SIL" w:cs="Abyssinica SIL"/>
        </w:rPr>
        <w:t>በኵሉ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04D01" w:rsidRPr="00C92E84">
        <w:rPr>
          <w:rFonts w:ascii="Abyssinica SIL" w:hAnsi="Abyssinica SIL" w:cs="Abyssinica SIL"/>
        </w:rPr>
        <w:t>መዋዕሊሆሙ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04D01" w:rsidRPr="00C92E84">
        <w:rPr>
          <w:rFonts w:ascii="Abyssinica SIL" w:hAnsi="Abyssinica SIL" w:cs="Abyssinica SIL"/>
        </w:rPr>
        <w:t>ለሊቃ</w:t>
      </w:r>
      <w:r w:rsidR="00A40C21" w:rsidRPr="00C92E84">
        <w:rPr>
          <w:rFonts w:ascii="Abyssinica SIL" w:hAnsi="Abyssinica SIL" w:cs="Abyssinica SIL"/>
        </w:rPr>
        <w:t>ናት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ኵ</w:t>
      </w:r>
      <w:r w:rsidR="00A40C21" w:rsidRPr="00C92E84">
        <w:rPr>
          <w:rFonts w:ascii="Abyssinica SIL" w:hAnsi="Abyssinica SIL" w:cs="Abyssinica SIL"/>
        </w:rPr>
        <w:t>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40C21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40C21" w:rsidRPr="00C92E84">
        <w:rPr>
          <w:rFonts w:ascii="Abyssinica SIL" w:hAnsi="Abyssinica SIL" w:cs="Abyssinica SIL"/>
        </w:rPr>
        <w:t>ኖኀ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40C21" w:rsidRPr="00C92E84">
        <w:rPr>
          <w:rFonts w:ascii="Abyssinica SIL" w:hAnsi="Abyssinica SIL" w:cs="Abyssinica SIL"/>
        </w:rPr>
        <w:t>መዋዕሊሆ</w:t>
      </w:r>
      <w:r w:rsidR="009A7600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እ</w:t>
      </w:r>
      <w:r w:rsidR="00AB40DD" w:rsidRPr="00C92E84">
        <w:rPr>
          <w:rFonts w:ascii="Abyssinica SIL" w:hAnsi="Abyssinica SIL" w:cs="Abyssinica SIL"/>
        </w:rPr>
        <w:t>ምድኅረ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B40DD" w:rsidRPr="00C92E84">
        <w:rPr>
          <w:rFonts w:ascii="Abyssinica SIL" w:hAnsi="Abyssinica SIL" w:cs="Abyssinica SIL"/>
        </w:rPr>
        <w:t>ኢየሱስ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B40DD" w:rsidRPr="00C92E84">
        <w:rPr>
          <w:rFonts w:ascii="Abyssinica SIL" w:hAnsi="Abyssinica SIL" w:cs="Abyssinica SIL"/>
        </w:rPr>
        <w:t>ኵሎ</w:t>
      </w:r>
      <w:r w:rsidR="009A7600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C68D7" w:rsidRPr="00C92E84">
        <w:rPr>
          <w:rFonts w:ascii="Abyssinica SIL" w:hAnsi="Abyssinica SIL" w:cs="Abyssinica SIL"/>
        </w:rPr>
        <w:t>አእመሩ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C68D7" w:rsidRPr="00C92E84">
        <w:rPr>
          <w:rFonts w:ascii="Abyssinica SIL" w:hAnsi="Abyssinica SIL" w:cs="Abyssinica SIL"/>
        </w:rPr>
        <w:t>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C68D7" w:rsidRPr="00C92E84">
        <w:rPr>
          <w:rFonts w:ascii="Abyssinica SIL" w:hAnsi="Abyssinica SIL" w:cs="Abyssinica SIL"/>
        </w:rPr>
        <w:t>ግብረ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እግ</w:t>
      </w:r>
      <w:r w:rsidR="00280A23" w:rsidRPr="00C92E84">
        <w:rPr>
          <w:rFonts w:ascii="Abyssinica SIL" w:hAnsi="Abyssinica SIL" w:cs="Abyssinica SIL"/>
        </w:rPr>
        <w:t>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80A23" w:rsidRPr="00C92E84">
        <w:rPr>
          <w:rFonts w:ascii="Abyssinica SIL" w:hAnsi="Abyssinica SIL" w:cs="Abyssinica SIL"/>
        </w:rPr>
        <w:t>ዓቢየ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80A23" w:rsidRPr="00C92E84">
        <w:rPr>
          <w:rFonts w:ascii="Abyssinica SIL" w:hAnsi="Abyssinica SIL" w:cs="Abyssinica SIL"/>
        </w:rPr>
        <w:t>ዘገብረ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ለ</w:t>
      </w:r>
      <w:r w:rsidR="00280A23" w:rsidRPr="00C92E84">
        <w:rPr>
          <w:rFonts w:ascii="Abyssinica SIL" w:hAnsi="Abyssinica SIL" w:cs="Abyssinica SIL"/>
        </w:rPr>
        <w:t>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179C3F3" w14:textId="068733B2" w:rsidR="00753C92" w:rsidRPr="00C92E84" w:rsidRDefault="00753C9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02:08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80A23" w:rsidRPr="00C92E84">
        <w:rPr>
          <w:rFonts w:ascii="Abyssinica SIL" w:hAnsi="Abyssinica SIL" w:cs="Abyssinica SIL"/>
        </w:rPr>
        <w:t>ወሞተ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80A23" w:rsidRPr="00C92E84">
        <w:rPr>
          <w:rFonts w:ascii="Abyssinica SIL" w:hAnsi="Abyssinica SIL" w:cs="Abyssinica SIL"/>
        </w:rPr>
        <w:t>ኢየሱስ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ወ</w:t>
      </w:r>
      <w:r w:rsidR="00572BDA" w:rsidRPr="00C92E84">
        <w:rPr>
          <w:rFonts w:ascii="Abyssinica SIL" w:hAnsi="Abyssinica SIL" w:cs="Abyssinica SIL"/>
        </w:rPr>
        <w:t>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72BDA" w:rsidRPr="00C92E84">
        <w:rPr>
          <w:rFonts w:ascii="Abyssinica SIL" w:hAnsi="Abyssinica SIL" w:cs="Abyssinica SIL"/>
        </w:rPr>
        <w:t>ወልደ</w:t>
      </w:r>
      <w:proofErr w:type="spellEnd"/>
      <w:r w:rsidR="00572BDA" w:rsidRPr="00C92E84">
        <w:rPr>
          <w:rFonts w:ascii="Abyssinica SIL" w:hAnsi="Abyssinica SIL" w:cs="Abyssinica SIL"/>
        </w:rPr>
        <w:t xml:space="preserve"> ነ</w:t>
      </w:r>
      <w:r w:rsidR="00572BDA" w:rsidRPr="00C92E84">
        <w:rPr>
          <w:rFonts w:ascii="Abyssinica SIL" w:hAnsi="Abyssinica SIL" w:cs="Abyssinica SIL"/>
          <w:lang w:val="am-ET"/>
        </w:rPr>
        <w:t>ዌ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72BDA" w:rsidRPr="00C92E84">
        <w:rPr>
          <w:rFonts w:ascii="Abyssinica SIL" w:hAnsi="Abyssinica SIL" w:cs="Abyssinica SIL"/>
        </w:rPr>
        <w:t>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72BDA" w:rsidRPr="00C92E84">
        <w:rPr>
          <w:rFonts w:ascii="Abyssinica SIL" w:hAnsi="Abyssinica SIL" w:cs="Abyssinica SIL"/>
        </w:rPr>
        <w:t>እግዚአብሔር</w:t>
      </w:r>
      <w:proofErr w:type="spellEnd"/>
      <w:r w:rsidR="009A7600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ወል</w:t>
      </w:r>
      <w:r w:rsidR="00572BDA" w:rsidRPr="00C92E84">
        <w:rPr>
          <w:rFonts w:ascii="Abyssinica SIL" w:hAnsi="Abyssinica SIL" w:cs="Abyssinica SIL"/>
        </w:rPr>
        <w:t>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572BDA" w:rsidRPr="00C92E84">
        <w:rPr>
          <w:rFonts w:ascii="Abyssinica SIL" w:hAnsi="Abyssinica SIL" w:cs="Abyssinica SIL"/>
        </w:rPr>
        <w:t>ም</w:t>
      </w:r>
      <w:r w:rsidR="00572BDA" w:rsidRPr="00C92E84">
        <w:rPr>
          <w:rFonts w:ascii="Abyssinica SIL" w:hAnsi="Abyssinica SIL" w:cs="Abyssinica SIL"/>
          <w:lang w:val="am-ET"/>
        </w:rPr>
        <w:t>እ</w:t>
      </w:r>
      <w:r w:rsidR="00572BDA" w:rsidRPr="00C92E84">
        <w:rPr>
          <w:rFonts w:ascii="Abyssinica SIL" w:hAnsi="Abyssinica SIL" w:cs="Abyssinica SIL"/>
        </w:rPr>
        <w:t>ት</w:t>
      </w:r>
      <w:r w:rsidR="008746A5" w:rsidRPr="00C92E84">
        <w:rPr>
          <w:rFonts w:ascii="Abyssinica SIL" w:hAnsi="Abyssinica SIL" w:cs="Abyssinica SIL"/>
        </w:rPr>
        <w:t xml:space="preserve"> </w:t>
      </w:r>
      <w:r w:rsidR="009103A0" w:rsidRPr="00C92E84">
        <w:rPr>
          <w:rFonts w:ascii="Abyssinica SIL" w:hAnsi="Abyssinica SIL" w:cs="Abyssinica SIL"/>
        </w:rPr>
        <w:t>ወ፲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72BDA" w:rsidRPr="00C92E84">
        <w:rPr>
          <w:rFonts w:ascii="Abyssinica SIL" w:hAnsi="Abyssinica SIL" w:cs="Abyssinica SIL"/>
        </w:rPr>
        <w:t>ዓ</w:t>
      </w:r>
      <w:r w:rsidR="009103A0" w:rsidRPr="00C92E84">
        <w:rPr>
          <w:rFonts w:ascii="Abyssinica SIL" w:hAnsi="Abyssinica SIL" w:cs="Abyssinica SIL"/>
        </w:rPr>
        <w:t>መት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42B6A7A" w14:textId="4D1DD0E1" w:rsidR="00753C92" w:rsidRPr="00C92E84" w:rsidRDefault="00753C9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02:09</w:t>
      </w:r>
      <w:r w:rsidR="009103A0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ወቀበርዎ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03A0" w:rsidRPr="00C92E84">
        <w:rPr>
          <w:rFonts w:ascii="Abyssinica SIL" w:hAnsi="Abyssinica SIL" w:cs="Abyssinica SIL"/>
        </w:rPr>
        <w:t>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65106" w:rsidRPr="00C92E84">
        <w:rPr>
          <w:rFonts w:ascii="Abyssinica SIL" w:hAnsi="Abyssinica SIL" w:cs="Abyssinica SIL"/>
        </w:rPr>
        <w:t>ር</w:t>
      </w:r>
      <w:r w:rsidR="00665106" w:rsidRPr="00C92E84">
        <w:rPr>
          <w:rFonts w:ascii="Abyssinica SIL" w:hAnsi="Abyssinica SIL" w:cs="Abyssinica SIL"/>
          <w:lang w:val="am-ET"/>
        </w:rPr>
        <w:t>ስ</w:t>
      </w:r>
      <w:r w:rsidR="009A7600" w:rsidRPr="00C92E84">
        <w:rPr>
          <w:rFonts w:ascii="Abyssinica SIL" w:hAnsi="Abyssinica SIL" w:cs="Abyssinica SIL"/>
        </w:rPr>
        <w:t>ቱ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ተም</w:t>
      </w:r>
      <w:proofErr w:type="spellEnd"/>
      <w:r w:rsidR="009A7600" w:rsidRPr="00C92E84">
        <w:rPr>
          <w:rFonts w:ascii="Abyssinica SIL" w:hAnsi="Abyssinica SIL" w:cs="Abyssinica SIL"/>
          <w:lang w:val="am-ET"/>
        </w:rPr>
        <w:t>ና</w:t>
      </w:r>
      <w:proofErr w:type="spellStart"/>
      <w:r w:rsidR="00665106" w:rsidRPr="00C92E84">
        <w:rPr>
          <w:rFonts w:ascii="Abyssinica SIL" w:hAnsi="Abyssinica SIL" w:cs="Abyssinica SIL"/>
        </w:rPr>
        <w:t>ታረስ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5106" w:rsidRPr="00C92E84">
        <w:rPr>
          <w:rFonts w:ascii="Abyssinica SIL" w:hAnsi="Abyssinica SIL" w:cs="Abyssinica SIL"/>
        </w:rPr>
        <w:t>ው</w:t>
      </w:r>
      <w:r w:rsidR="009A7600" w:rsidRPr="00C92E84">
        <w:rPr>
          <w:rFonts w:ascii="Abyssinica SIL" w:hAnsi="Abyssinica SIL" w:cs="Abyssinica SIL"/>
        </w:rPr>
        <w:t>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9A7600" w:rsidRPr="00C92E84">
        <w:rPr>
          <w:rFonts w:ascii="Abyssinica SIL" w:hAnsi="Abyssinica SIL" w:cs="Abyssinica SIL"/>
          <w:lang w:val="am-ET"/>
        </w:rPr>
        <w:t>ኤ</w:t>
      </w:r>
      <w:r w:rsidR="009A7600" w:rsidRPr="00C92E84">
        <w:rPr>
          <w:rFonts w:ascii="Abyssinica SIL" w:hAnsi="Abyssinica SIL" w:cs="Abyssinica SIL"/>
        </w:rPr>
        <w:t>ፍ</w:t>
      </w:r>
      <w:r w:rsidR="009A7600" w:rsidRPr="00C92E84">
        <w:rPr>
          <w:rFonts w:ascii="Abyssinica SIL" w:hAnsi="Abyssinica SIL" w:cs="Abyssinica SIL"/>
          <w:lang w:val="am-ET"/>
        </w:rPr>
        <w:t>ሬም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5106" w:rsidRPr="00C92E84">
        <w:rPr>
          <w:rFonts w:ascii="Abyssinica SIL" w:hAnsi="Abyssinica SIL" w:cs="Abyssinica SIL"/>
        </w:rPr>
        <w:t>እመንገለ</w:t>
      </w:r>
      <w:proofErr w:type="spellEnd"/>
      <w:r w:rsidR="00665106" w:rsidRPr="00C92E84">
        <w:rPr>
          <w:rFonts w:ascii="Abyssinica SIL" w:hAnsi="Abyssinica SIL" w:cs="Abyssinica SIL"/>
        </w:rPr>
        <w:t xml:space="preserve"> መ</w:t>
      </w:r>
      <w:r w:rsidR="009A7600" w:rsidRPr="00C92E84">
        <w:rPr>
          <w:rFonts w:ascii="Abyssinica SIL" w:hAnsi="Abyssinica SIL" w:cs="Abyssinica SIL"/>
          <w:lang w:val="am-ET"/>
        </w:rPr>
        <w:t>ስ</w:t>
      </w:r>
      <w:r w:rsidR="009A7600" w:rsidRPr="00C92E84">
        <w:rPr>
          <w:rFonts w:ascii="Abyssinica SIL" w:hAnsi="Abyssinica SIL" w:cs="Abyssinica SIL"/>
        </w:rPr>
        <w:t>ዑ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5106" w:rsidRPr="00C92E84">
        <w:rPr>
          <w:rFonts w:ascii="Abyssinica SIL" w:hAnsi="Abyssinica SIL" w:cs="Abyssinica SIL"/>
        </w:rPr>
        <w:t>በደብረ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5106" w:rsidRPr="00C92E84">
        <w:rPr>
          <w:rFonts w:ascii="Abyssinica SIL" w:hAnsi="Abyssinica SIL" w:cs="Abyssinica SIL"/>
        </w:rPr>
        <w:t>ጋኣ</w:t>
      </w:r>
      <w:proofErr w:type="spellEnd"/>
      <w:r w:rsidR="009A7600" w:rsidRPr="00C92E84">
        <w:rPr>
          <w:rFonts w:ascii="Abyssinica SIL" w:hAnsi="Abyssinica SIL" w:cs="Abyssinica SIL"/>
          <w:lang w:val="am-ET"/>
        </w:rPr>
        <w:t>ስ</w:t>
      </w:r>
      <w:r w:rsidR="009135BA" w:rsidRPr="00C92E84">
        <w:rPr>
          <w:rFonts w:ascii="Abyssinica SIL" w:hAnsi="Abyssinica SIL" w:cs="Abyssinica SIL"/>
        </w:rPr>
        <w:t>።</w:t>
      </w:r>
    </w:p>
    <w:p w14:paraId="5AFD3C9C" w14:textId="26BF3795" w:rsidR="00252C40" w:rsidRPr="00C92E84" w:rsidRDefault="00753C9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02:10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ወ</w:t>
      </w:r>
      <w:r w:rsidR="00665106" w:rsidRPr="00C92E84">
        <w:rPr>
          <w:rFonts w:ascii="Abyssinica SIL" w:hAnsi="Abyssinica SIL" w:cs="Abyssinica SIL"/>
        </w:rPr>
        <w:t>ኵላ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5106" w:rsidRPr="00C92E84">
        <w:rPr>
          <w:rFonts w:ascii="Abyssinica SIL" w:hAnsi="Abyssinica SIL" w:cs="Abyssinica SIL"/>
        </w:rPr>
        <w:t>ት</w:t>
      </w:r>
      <w:r w:rsidR="009A7600" w:rsidRPr="00C92E84">
        <w:rPr>
          <w:rFonts w:ascii="Abyssinica SIL" w:hAnsi="Abyssinica SIL" w:cs="Abyssinica SIL"/>
        </w:rPr>
        <w:t>ውልድ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5106" w:rsidRPr="00C92E84">
        <w:rPr>
          <w:rFonts w:ascii="Abyssinica SIL" w:hAnsi="Abyssinica SIL" w:cs="Abyssinica SIL"/>
        </w:rPr>
        <w:t>አተዉ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አበዊሆሙ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ወተን</w:t>
      </w:r>
      <w:r w:rsidR="00B64486" w:rsidRPr="00C92E84">
        <w:rPr>
          <w:rFonts w:ascii="Abyssinica SIL" w:hAnsi="Abyssinica SIL" w:cs="Abyssinica SIL"/>
        </w:rPr>
        <w:t>ሥአት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ካልእ</w:t>
      </w:r>
      <w:r w:rsidR="00B64486" w:rsidRPr="00C92E84">
        <w:rPr>
          <w:rFonts w:ascii="Abyssinica SIL" w:hAnsi="Abyssinica SIL" w:cs="Abyssinica SIL"/>
        </w:rPr>
        <w:t>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64486" w:rsidRPr="00C92E84">
        <w:rPr>
          <w:rFonts w:ascii="Abyssinica SIL" w:hAnsi="Abyssinica SIL" w:cs="Abyssinica SIL"/>
        </w:rPr>
        <w:t>ት</w:t>
      </w:r>
      <w:r w:rsidR="009A7600" w:rsidRPr="00C92E84">
        <w:rPr>
          <w:rFonts w:ascii="Abyssinica SIL" w:hAnsi="Abyssinica SIL" w:cs="Abyssinica SIL"/>
        </w:rPr>
        <w:t>ውል</w:t>
      </w:r>
      <w:proofErr w:type="spellEnd"/>
      <w:r w:rsidR="009A7600" w:rsidRPr="00C92E84">
        <w:rPr>
          <w:rFonts w:ascii="Abyssinica SIL" w:hAnsi="Abyssinica SIL" w:cs="Abyssinica SIL"/>
          <w:lang w:val="am-ET"/>
        </w:rPr>
        <w:t>ድ</w:t>
      </w:r>
      <w:r w:rsidR="008746A5" w:rsidRPr="00C92E84">
        <w:rPr>
          <w:rFonts w:ascii="Abyssinica SIL" w:hAnsi="Abyssinica SIL" w:cs="Abyssinica SIL"/>
        </w:rPr>
        <w:t xml:space="preserve"> </w:t>
      </w:r>
      <w:r w:rsidR="009A7600" w:rsidRPr="00C92E84">
        <w:rPr>
          <w:rFonts w:ascii="Abyssinica SIL" w:hAnsi="Abyssinica SIL" w:cs="Abyssinica SIL"/>
          <w:lang w:val="am-ET"/>
        </w:rPr>
        <w:t>እም</w:t>
      </w:r>
      <w:proofErr w:type="spellStart"/>
      <w:r w:rsidR="009A7600" w:rsidRPr="00C92E84">
        <w:rPr>
          <w:rFonts w:ascii="Abyssinica SIL" w:hAnsi="Abyssinica SIL" w:cs="Abyssinica SIL"/>
        </w:rPr>
        <w:t>ድ</w:t>
      </w:r>
      <w:r w:rsidR="00B64486" w:rsidRPr="00C92E84">
        <w:rPr>
          <w:rFonts w:ascii="Abyssinica SIL" w:hAnsi="Abyssinica SIL" w:cs="Abyssinica SIL"/>
        </w:rPr>
        <w:t>ኅሬ</w:t>
      </w:r>
      <w:r w:rsidR="009A7600" w:rsidRPr="00C92E84">
        <w:rPr>
          <w:rFonts w:ascii="Abyssinica SIL" w:hAnsi="Abyssinica SIL" w:cs="Abyssinica SIL"/>
        </w:rPr>
        <w:t>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እለ</w:t>
      </w:r>
      <w:proofErr w:type="spellEnd"/>
      <w:r w:rsidR="009A7600" w:rsidRPr="00C92E84">
        <w:rPr>
          <w:rFonts w:ascii="Abyssinica SIL" w:hAnsi="Abyssinica SIL" w:cs="Abyssinica SIL"/>
        </w:rPr>
        <w:t xml:space="preserve"> </w:t>
      </w:r>
      <w:proofErr w:type="spellStart"/>
      <w:r w:rsidR="000F2C6B" w:rsidRPr="00C92E84">
        <w:rPr>
          <w:rFonts w:ascii="Abyssinica SIL" w:hAnsi="Abyssinica SIL" w:cs="Abyssinica SIL"/>
        </w:rPr>
        <w:t>ኢ</w:t>
      </w:r>
      <w:r w:rsidR="009A7600" w:rsidRPr="00C92E84">
        <w:rPr>
          <w:rFonts w:ascii="Abyssinica SIL" w:hAnsi="Abyssinica SIL" w:cs="Abyssinica SIL"/>
        </w:rPr>
        <w:t>ያአም</w:t>
      </w:r>
      <w:r w:rsidR="000F2C6B" w:rsidRPr="00C92E84">
        <w:rPr>
          <w:rFonts w:ascii="Abyssinica SIL" w:hAnsi="Abyssinica SIL" w:cs="Abyssinica SIL"/>
        </w:rPr>
        <w:t>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ለእግዚአብሔር</w:t>
      </w:r>
      <w:proofErr w:type="spellEnd"/>
      <w:r w:rsidR="000F2C6B" w:rsidRPr="00C92E84">
        <w:rPr>
          <w:rFonts w:ascii="Abyssinica SIL" w:hAnsi="Abyssinica SIL" w:cs="Abyssinica SIL"/>
        </w:rPr>
        <w:t xml:space="preserve"> </w:t>
      </w:r>
      <w:r w:rsidR="000F2C6B" w:rsidRPr="00C92E84">
        <w:rPr>
          <w:rFonts w:ascii="Abyssinica SIL" w:hAnsi="Abyssinica SIL" w:cs="Abyssinica SIL"/>
          <w:lang w:val="am-ET"/>
        </w:rPr>
        <w:t>ወግብ</w:t>
      </w:r>
      <w:r w:rsidR="000F2C6B" w:rsidRPr="00C92E84">
        <w:rPr>
          <w:rFonts w:ascii="Abyssinica SIL" w:hAnsi="Abyssinica SIL" w:cs="Abyssinica SIL"/>
        </w:rPr>
        <w:t>ረ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ዘገብረ</w:t>
      </w:r>
      <w:proofErr w:type="spellEnd"/>
      <w:r w:rsidR="009A7600" w:rsidRPr="00C92E84">
        <w:rPr>
          <w:rFonts w:ascii="Abyssinica SIL" w:hAnsi="Abyssinica SIL" w:cs="Abyssinica SIL"/>
        </w:rPr>
        <w:t xml:space="preserve"> </w:t>
      </w:r>
      <w:proofErr w:type="spellStart"/>
      <w:r w:rsidR="000F2C6B" w:rsidRPr="00C92E84">
        <w:rPr>
          <w:rFonts w:ascii="Abyssinica SIL" w:hAnsi="Abyssinica SIL" w:cs="Abyssinica SIL"/>
        </w:rPr>
        <w:t>ለእስራኤል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0F2C6B" w:rsidRPr="00C92E84">
        <w:rPr>
          <w:rFonts w:ascii="Abyssinica SIL" w:hAnsi="Abyssinica SIL" w:cs="Abyssinica SIL"/>
        </w:rPr>
        <w:t xml:space="preserve"> </w:t>
      </w:r>
    </w:p>
    <w:p w14:paraId="2C94212F" w14:textId="4CC9CD47" w:rsidR="00753C92" w:rsidRPr="00C92E84" w:rsidRDefault="00753C9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02:11 </w:t>
      </w:r>
      <w:proofErr w:type="spellStart"/>
      <w:r w:rsidR="000F2C6B" w:rsidRPr="00C92E84">
        <w:rPr>
          <w:rFonts w:ascii="Abyssinica SIL" w:hAnsi="Abyssinica SIL" w:cs="Abyssinica SIL"/>
        </w:rPr>
        <w:t>ወገብ</w:t>
      </w:r>
      <w:r w:rsidR="00C017B8" w:rsidRPr="00C92E84">
        <w:rPr>
          <w:rFonts w:ascii="Abyssinica SIL" w:hAnsi="Abyssinica SIL" w:cs="Abyssinica SIL"/>
        </w:rPr>
        <w:t>ሩ</w:t>
      </w:r>
      <w:proofErr w:type="spellEnd"/>
      <w:r w:rsidR="00C017B8" w:rsidRPr="00C92E84">
        <w:rPr>
          <w:rFonts w:ascii="Abyssinica SIL" w:hAnsi="Abyssinica SIL" w:cs="Abyssinica SIL"/>
        </w:rPr>
        <w:t xml:space="preserve"> </w:t>
      </w:r>
      <w:proofErr w:type="spellStart"/>
      <w:r w:rsidR="00C017B8" w:rsidRPr="00C92E84">
        <w:rPr>
          <w:rFonts w:ascii="Abyssinica SIL" w:hAnsi="Abyssinica SIL" w:cs="Abyssinica SIL"/>
        </w:rPr>
        <w:t>ደቂቀ</w:t>
      </w:r>
      <w:proofErr w:type="spellEnd"/>
      <w:r w:rsidR="00C017B8" w:rsidRPr="00C92E84">
        <w:rPr>
          <w:rFonts w:ascii="Abyssinica SIL" w:hAnsi="Abyssinica SIL" w:cs="Abyssinica SIL"/>
        </w:rPr>
        <w:t xml:space="preserve"> </w:t>
      </w:r>
      <w:proofErr w:type="spellStart"/>
      <w:r w:rsidR="00C017B8" w:rsidRPr="00C92E84">
        <w:rPr>
          <w:rFonts w:ascii="Abyssinica SIL" w:hAnsi="Abyssinica SIL" w:cs="Abyssinica SIL"/>
        </w:rPr>
        <w:t>እስራኤል</w:t>
      </w:r>
      <w:proofErr w:type="spellEnd"/>
      <w:r w:rsidR="00C017B8" w:rsidRPr="00C92E84">
        <w:rPr>
          <w:rFonts w:ascii="Abyssinica SIL" w:hAnsi="Abyssinica SIL" w:cs="Abyssinica SIL"/>
        </w:rPr>
        <w:t xml:space="preserve"> </w:t>
      </w:r>
      <w:proofErr w:type="spellStart"/>
      <w:r w:rsidR="00C017B8" w:rsidRPr="00C92E84">
        <w:rPr>
          <w:rFonts w:ascii="Abyssinica SIL" w:hAnsi="Abyssinica SIL" w:cs="Abyssinica SIL"/>
        </w:rPr>
        <w:t>እኪተ</w:t>
      </w:r>
      <w:proofErr w:type="spellEnd"/>
      <w:r w:rsidR="00C017B8" w:rsidRPr="00C92E84">
        <w:rPr>
          <w:rFonts w:ascii="Abyssinica SIL" w:hAnsi="Abyssinica SIL" w:cs="Abyssinica SIL"/>
        </w:rPr>
        <w:t xml:space="preserve"> </w:t>
      </w:r>
      <w:proofErr w:type="spellStart"/>
      <w:r w:rsidR="00C017B8" w:rsidRPr="00C92E84">
        <w:rPr>
          <w:rFonts w:ascii="Abyssinica SIL" w:hAnsi="Abyssinica SIL" w:cs="Abyssinica SIL"/>
        </w:rPr>
        <w:t>ቅድመ</w:t>
      </w:r>
      <w:proofErr w:type="spellEnd"/>
      <w:r w:rsidR="00C017B8" w:rsidRPr="00C92E84">
        <w:rPr>
          <w:rFonts w:ascii="Abyssinica SIL" w:hAnsi="Abyssinica SIL" w:cs="Abyssinica SIL"/>
        </w:rPr>
        <w:t xml:space="preserve"> </w:t>
      </w:r>
      <w:proofErr w:type="spellStart"/>
      <w:r w:rsidR="00C017B8" w:rsidRPr="00C92E84">
        <w:rPr>
          <w:rFonts w:ascii="Abyssinica SIL" w:hAnsi="Abyssinica SIL" w:cs="Abyssinica SIL"/>
        </w:rPr>
        <w:t>እግዚአ</w:t>
      </w:r>
      <w:r w:rsidR="009A7600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ወአም</w:t>
      </w:r>
      <w:r w:rsidR="00C017B8" w:rsidRPr="00C92E84">
        <w:rPr>
          <w:rFonts w:ascii="Abyssinica SIL" w:hAnsi="Abyssinica SIL" w:cs="Abyssinica SIL"/>
        </w:rPr>
        <w:t>ለኩ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017B8" w:rsidRPr="00C92E84">
        <w:rPr>
          <w:rFonts w:ascii="Abyssinica SIL" w:hAnsi="Abyssinica SIL" w:cs="Abyssinica SIL"/>
        </w:rPr>
        <w:t>በዓሊ</w:t>
      </w:r>
      <w:r w:rsidR="009A7600" w:rsidRPr="00C92E84">
        <w:rPr>
          <w:rFonts w:ascii="Abyssinica SIL" w:hAnsi="Abyssinica SIL" w:cs="Abyssinica SIL"/>
        </w:rPr>
        <w:t>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5E371EE" w14:textId="2BBB375C" w:rsidR="00753C92" w:rsidRPr="00C92E84" w:rsidRDefault="00753C9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02:12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017B8" w:rsidRPr="00C92E84">
        <w:rPr>
          <w:rFonts w:ascii="Abyssinica SIL" w:hAnsi="Abyssinica SIL" w:cs="Abyssinica SIL"/>
        </w:rPr>
        <w:t>ወኀደግ</w:t>
      </w:r>
      <w:r w:rsidR="009A7600" w:rsidRPr="00C92E84">
        <w:rPr>
          <w:rFonts w:ascii="Abyssinica SIL" w:hAnsi="Abyssinica SIL" w:cs="Abyssinica SIL"/>
        </w:rPr>
        <w:t>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ለእ</w:t>
      </w:r>
      <w:r w:rsidR="002F28F1" w:rsidRPr="00C92E84">
        <w:rPr>
          <w:rFonts w:ascii="Abyssinica SIL" w:hAnsi="Abyssinica SIL" w:cs="Abyssinica SIL"/>
        </w:rPr>
        <w:t>ግዚአ</w:t>
      </w:r>
      <w:r w:rsidR="00C017B8" w:rsidRPr="00C92E84">
        <w:rPr>
          <w:rFonts w:ascii="Abyssinica SIL" w:hAnsi="Abyssinica SIL" w:cs="Abyssinica SIL"/>
        </w:rPr>
        <w:t>ብ</w:t>
      </w:r>
      <w:r w:rsidR="009A7600" w:rsidRPr="00C92E84">
        <w:rPr>
          <w:rFonts w:ascii="Abyssinica SIL" w:hAnsi="Abyssinica SIL" w:cs="Abyssinica SIL"/>
        </w:rPr>
        <w:t>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አምላከ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አበ</w:t>
      </w:r>
      <w:r w:rsidR="002F28F1" w:rsidRPr="00C92E84">
        <w:rPr>
          <w:rFonts w:ascii="Abyssinica SIL" w:hAnsi="Abyssinica SIL" w:cs="Abyssinica SIL"/>
        </w:rPr>
        <w:t>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ዘአውፅኦሙ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እም</w:t>
      </w:r>
      <w:r w:rsidR="00771870" w:rsidRPr="00C92E84">
        <w:rPr>
          <w:rFonts w:ascii="Abyssinica SIL" w:hAnsi="Abyssinica SIL" w:cs="Abyssinica SIL"/>
        </w:rPr>
        <w:t>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71870" w:rsidRPr="00C92E84">
        <w:rPr>
          <w:rFonts w:ascii="Abyssinica SIL" w:hAnsi="Abyssinica SIL" w:cs="Abyssinica SIL"/>
        </w:rPr>
        <w:t>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ግብጽ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71870" w:rsidRPr="00C92E84">
        <w:rPr>
          <w:rFonts w:ascii="Abyssinica SIL" w:hAnsi="Abyssinica SIL" w:cs="Abyssinica SIL"/>
        </w:rPr>
        <w:t>ወተለዉ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9A7600" w:rsidRPr="00C92E84">
        <w:rPr>
          <w:rFonts w:ascii="Abyssinica SIL" w:hAnsi="Abyssinica SIL" w:cs="Abyssinica SIL"/>
          <w:lang w:val="am-ET"/>
        </w:rPr>
        <w:t>ባ</w:t>
      </w:r>
      <w:proofErr w:type="spellStart"/>
      <w:r w:rsidR="00771870" w:rsidRPr="00C92E84">
        <w:rPr>
          <w:rFonts w:ascii="Abyssinica SIL" w:hAnsi="Abyssinica SIL" w:cs="Abyssinica SIL"/>
        </w:rPr>
        <w:t>ዕደ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71870" w:rsidRPr="00C92E84">
        <w:rPr>
          <w:rFonts w:ascii="Abyssinica SIL" w:hAnsi="Abyssinica SIL" w:cs="Abyssinica SIL"/>
        </w:rPr>
        <w:t>አ</w:t>
      </w:r>
      <w:r w:rsidR="009A7600" w:rsidRPr="00C92E84">
        <w:rPr>
          <w:rFonts w:ascii="Abyssinica SIL" w:hAnsi="Abyssinica SIL" w:cs="Abyssinica SIL"/>
        </w:rPr>
        <w:t>ማ</w:t>
      </w:r>
      <w:proofErr w:type="spellEnd"/>
      <w:r w:rsidR="009A7600" w:rsidRPr="00C92E84">
        <w:rPr>
          <w:rFonts w:ascii="Abyssinica SIL" w:hAnsi="Abyssinica SIL" w:cs="Abyssinica SIL"/>
          <w:lang w:val="am-ET"/>
        </w:rPr>
        <w:t>ል</w:t>
      </w:r>
      <w:proofErr w:type="spellStart"/>
      <w:r w:rsidR="009A7600" w:rsidRPr="00C92E84">
        <w:rPr>
          <w:rFonts w:ascii="Abyssinica SIL" w:hAnsi="Abyssinica SIL" w:cs="Abyssinica SIL"/>
        </w:rPr>
        <w:t>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49BB" w:rsidRPr="00C92E84">
        <w:rPr>
          <w:rFonts w:ascii="Abyssinica SIL" w:hAnsi="Abyssinica SIL" w:cs="Abyssinica SIL"/>
        </w:rPr>
        <w:t>አው</w:t>
      </w:r>
      <w:r w:rsidR="009A7600" w:rsidRPr="00C92E84">
        <w:rPr>
          <w:rFonts w:ascii="Abyssinica SIL" w:hAnsi="Abyssinica SIL" w:cs="Abyssinica SIL"/>
        </w:rPr>
        <w:t>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ወሰገዱ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ወ</w:t>
      </w:r>
      <w:r w:rsidR="00A949BB" w:rsidRPr="00C92E84">
        <w:rPr>
          <w:rFonts w:ascii="Abyssinica SIL" w:hAnsi="Abyssinica SIL" w:cs="Abyssinica SIL"/>
        </w:rPr>
        <w:t>አም</w:t>
      </w:r>
      <w:r w:rsidR="009A7600" w:rsidRPr="00C92E84">
        <w:rPr>
          <w:rFonts w:ascii="Abyssinica SIL" w:hAnsi="Abyssinica SIL" w:cs="Abyssinica SIL"/>
        </w:rPr>
        <w:t>ዕዕዎ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49BB" w:rsidRPr="00C92E84">
        <w:rPr>
          <w:rFonts w:ascii="Abyssinica SIL" w:hAnsi="Abyssinica SIL" w:cs="Abyssinica SIL"/>
        </w:rPr>
        <w:t>ለእግዚኣ</w:t>
      </w:r>
      <w:r w:rsidR="009A7600" w:rsidRPr="00C92E84">
        <w:rPr>
          <w:rFonts w:ascii="Abyssinica SIL" w:hAnsi="Abyssinica SIL" w:cs="Abyssinica SIL"/>
        </w:rPr>
        <w:t>ብሔር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D0329EC" w14:textId="7964FD80" w:rsidR="00753C92" w:rsidRPr="00C92E84" w:rsidRDefault="00753C9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02:13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C00E4" w:rsidRPr="00C92E84">
        <w:rPr>
          <w:rFonts w:ascii="Abyssinica SIL" w:hAnsi="Abyssinica SIL" w:cs="Abyssinica SIL"/>
        </w:rPr>
        <w:t>ወኀደግ</w:t>
      </w:r>
      <w:r w:rsidR="009A7600" w:rsidRPr="00C92E84">
        <w:rPr>
          <w:rFonts w:ascii="Abyssinica SIL" w:hAnsi="Abyssinica SIL" w:cs="Abyssinica SIL"/>
        </w:rPr>
        <w:t>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C00E4" w:rsidRPr="00C92E84">
        <w:rPr>
          <w:rFonts w:ascii="Abyssinica SIL" w:hAnsi="Abyssinica SIL" w:cs="Abyssinica SIL"/>
        </w:rPr>
        <w:t>ለእግዚአ</w:t>
      </w:r>
      <w:r w:rsidR="009A7600" w:rsidRPr="00C92E84">
        <w:rPr>
          <w:rFonts w:ascii="Abyssinica SIL" w:hAnsi="Abyssinica SIL" w:cs="Abyssinica SIL"/>
        </w:rPr>
        <w:t>ብሔ</w:t>
      </w:r>
      <w:r w:rsidR="00F1151A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ወአምለክዎ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ለበዓል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ወ</w:t>
      </w:r>
      <w:r w:rsidR="007F70C3" w:rsidRPr="00C92E84">
        <w:rPr>
          <w:rFonts w:ascii="Abyssinica SIL" w:hAnsi="Abyssinica SIL" w:cs="Abyssinica SIL"/>
        </w:rPr>
        <w:t>ኣስ</w:t>
      </w:r>
      <w:r w:rsidR="00013374" w:rsidRPr="00C92E84">
        <w:rPr>
          <w:rFonts w:ascii="Abyssinica SIL" w:hAnsi="Abyssinica SIL" w:cs="Abyssinica SIL"/>
        </w:rPr>
        <w:t>ጠራ</w:t>
      </w:r>
      <w:r w:rsidR="009A7600" w:rsidRPr="00C92E84">
        <w:rPr>
          <w:rFonts w:ascii="Abyssinica SIL" w:hAnsi="Abyssinica SIL" w:cs="Abyssinica SIL"/>
        </w:rPr>
        <w:t>ጤን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3E29732" w14:textId="5B508DB6" w:rsidR="00753C92" w:rsidRPr="00C92E84" w:rsidRDefault="00753C9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02:14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ወተምዕዐ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13374" w:rsidRPr="00C92E84">
        <w:rPr>
          <w:rFonts w:ascii="Abyssinica SIL" w:hAnsi="Abyssinica SIL" w:cs="Abyssinica SIL"/>
        </w:rPr>
        <w:t>መዓተ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13374" w:rsidRPr="00C92E84">
        <w:rPr>
          <w:rFonts w:ascii="Abyssinica SIL" w:hAnsi="Abyssinica SIL" w:cs="Abyssinica SIL"/>
        </w:rPr>
        <w:t>እግዚአ</w:t>
      </w:r>
      <w:r w:rsidR="009A7600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600" w:rsidRPr="00C92E84">
        <w:rPr>
          <w:rFonts w:ascii="Abyssinica SIL" w:hAnsi="Abyssinica SIL" w:cs="Abyssinica SIL"/>
        </w:rPr>
        <w:t>ላዕ</w:t>
      </w:r>
      <w:r w:rsidR="00013374" w:rsidRPr="00C92E84">
        <w:rPr>
          <w:rFonts w:ascii="Abyssinica SIL" w:hAnsi="Abyssinica SIL" w:cs="Abyssinica SIL"/>
        </w:rPr>
        <w:t>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እስራኤ</w:t>
      </w:r>
      <w:r w:rsidR="005947DC" w:rsidRPr="00C92E84">
        <w:rPr>
          <w:rFonts w:ascii="Abyssinica SIL" w:hAnsi="Abyssinica SIL" w:cs="Abyssinica SIL"/>
        </w:rPr>
        <w:t>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947DC" w:rsidRPr="00C92E84">
        <w:rPr>
          <w:rFonts w:ascii="Abyssinica SIL" w:hAnsi="Abyssinica SIL" w:cs="Abyssinica SIL"/>
        </w:rPr>
        <w:t>ወኤል</w:t>
      </w:r>
      <w:proofErr w:type="spellEnd"/>
      <w:r w:rsidR="005947DC" w:rsidRPr="00C92E84">
        <w:rPr>
          <w:rFonts w:ascii="Abyssinica SIL" w:hAnsi="Abyssinica SIL" w:cs="Abyssinica SIL"/>
        </w:rPr>
        <w:t xml:space="preserve"> </w:t>
      </w:r>
      <w:proofErr w:type="spellStart"/>
      <w:r w:rsidR="005947DC" w:rsidRPr="00C92E84">
        <w:rPr>
          <w:rFonts w:ascii="Abyssinica SIL" w:hAnsi="Abyssinica SIL" w:cs="Abyssinica SIL"/>
        </w:rPr>
        <w:t>ወአግብኦሙ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እደ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947DC" w:rsidRPr="00C92E84">
        <w:rPr>
          <w:rFonts w:ascii="Abyssinica SIL" w:hAnsi="Abyssinica SIL" w:cs="Abyssinica SIL"/>
        </w:rPr>
        <w:t>ይጼ</w:t>
      </w:r>
      <w:r w:rsidR="00917F6F" w:rsidRPr="00C92E84">
        <w:rPr>
          <w:rFonts w:ascii="Abyssinica SIL" w:hAnsi="Abyssinica SIL" w:cs="Abyssinica SIL"/>
        </w:rPr>
        <w:t>ውው</w:t>
      </w:r>
      <w:r w:rsidR="005947DC" w:rsidRPr="00C92E84">
        <w:rPr>
          <w:rFonts w:ascii="Abyssinica SIL" w:hAnsi="Abyssinica SIL" w:cs="Abyssinica SIL"/>
        </w:rPr>
        <w:t>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917F6F" w:rsidRPr="00C92E84">
        <w:rPr>
          <w:rFonts w:ascii="Abyssinica SIL" w:hAnsi="Abyssinica SIL" w:cs="Abyssinica SIL"/>
        </w:rPr>
        <w:t>ወ</w:t>
      </w:r>
      <w:r w:rsidR="00917F6F" w:rsidRPr="00C92E84">
        <w:rPr>
          <w:rFonts w:ascii="Abyssinica SIL" w:hAnsi="Abyssinica SIL" w:cs="Abyssinica SIL"/>
          <w:lang w:val="am-ET"/>
        </w:rPr>
        <w:t>ፄ</w:t>
      </w:r>
      <w:r w:rsidR="00917F6F" w:rsidRPr="00C92E84">
        <w:rPr>
          <w:rFonts w:ascii="Abyssinica SIL" w:hAnsi="Abyssinica SIL" w:cs="Abyssinica SIL"/>
        </w:rPr>
        <w:t>ወ</w:t>
      </w:r>
      <w:r w:rsidR="00917F6F" w:rsidRPr="00C92E84">
        <w:rPr>
          <w:rFonts w:ascii="Abyssinica SIL" w:hAnsi="Abyssinica SIL" w:cs="Abyssinica SIL"/>
          <w:lang w:val="am-ET"/>
        </w:rPr>
        <w:t>ው</w:t>
      </w:r>
      <w:proofErr w:type="spellStart"/>
      <w:r w:rsidR="00917F6F" w:rsidRPr="00C92E84">
        <w:rPr>
          <w:rFonts w:ascii="Abyssinica SIL" w:hAnsi="Abyssinica SIL" w:cs="Abyssinica SIL"/>
        </w:rPr>
        <w:t>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ወአ</w:t>
      </w:r>
      <w:r w:rsidR="005947DC" w:rsidRPr="00C92E84">
        <w:rPr>
          <w:rFonts w:ascii="Abyssinica SIL" w:hAnsi="Abyssinica SIL" w:cs="Abyssinica SIL"/>
        </w:rPr>
        <w:t>እተው</w:t>
      </w:r>
      <w:r w:rsidR="00917F6F" w:rsidRPr="00C92E84">
        <w:rPr>
          <w:rFonts w:ascii="Abyssinica SIL" w:hAnsi="Abyssinica SIL" w:cs="Abyssinica SIL"/>
        </w:rPr>
        <w:t>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B171F" w:rsidRPr="00C92E84">
        <w:rPr>
          <w:rFonts w:ascii="Abyssinica SIL" w:hAnsi="Abyssinica SIL" w:cs="Abyssinica SIL"/>
        </w:rPr>
        <w:t>ፀሮሙ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አውዶሙ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ወኢ</w:t>
      </w:r>
      <w:r w:rsidR="0040294C" w:rsidRPr="00C92E84">
        <w:rPr>
          <w:rFonts w:ascii="Abyssinica SIL" w:hAnsi="Abyssinica SIL" w:cs="Abyssinica SIL"/>
        </w:rPr>
        <w:t>ክህሉ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294C" w:rsidRPr="00C92E84">
        <w:rPr>
          <w:rFonts w:ascii="Abyssinica SIL" w:hAnsi="Abyssinica SIL" w:cs="Abyssinica SIL"/>
        </w:rPr>
        <w:t>ተ</w:t>
      </w:r>
      <w:r w:rsidR="00917F6F" w:rsidRPr="00C92E84">
        <w:rPr>
          <w:rFonts w:ascii="Abyssinica SIL" w:hAnsi="Abyssinica SIL" w:cs="Abyssinica SIL"/>
        </w:rPr>
        <w:t>ቃውሞ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294C" w:rsidRPr="00C92E84">
        <w:rPr>
          <w:rFonts w:ascii="Abyssinica SIL" w:hAnsi="Abyssinica SIL" w:cs="Abyssinica SIL"/>
        </w:rPr>
        <w:t>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ፀ</w:t>
      </w:r>
      <w:r w:rsidR="0040294C" w:rsidRPr="00C92E84">
        <w:rPr>
          <w:rFonts w:ascii="Abyssinica SIL" w:hAnsi="Abyssinica SIL" w:cs="Abyssinica SIL"/>
        </w:rPr>
        <w:t>ሮሙ</w:t>
      </w:r>
      <w:proofErr w:type="spellEnd"/>
      <w:r w:rsidR="0040294C" w:rsidRPr="00C92E84">
        <w:rPr>
          <w:rFonts w:ascii="Abyssinica SIL" w:hAnsi="Abyssinica SIL" w:cs="Abyssinica SIL"/>
        </w:rPr>
        <w:t xml:space="preserve"> </w:t>
      </w:r>
      <w:proofErr w:type="spellStart"/>
      <w:r w:rsidR="0040294C" w:rsidRPr="00C92E84">
        <w:rPr>
          <w:rFonts w:ascii="Abyssinica SIL" w:hAnsi="Abyssinica SIL" w:cs="Abyssinica SIL"/>
        </w:rPr>
        <w:t>በኵ</w:t>
      </w:r>
      <w:r w:rsidR="00917F6F" w:rsidRPr="00C92E84">
        <w:rPr>
          <w:rFonts w:ascii="Abyssinica SIL" w:hAnsi="Abyssinica SIL" w:cs="Abyssinica SIL"/>
        </w:rPr>
        <w:t>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294C" w:rsidRPr="00C92E84">
        <w:rPr>
          <w:rFonts w:ascii="Abyssinica SIL" w:hAnsi="Abyssinica SIL" w:cs="Abyssinica SIL"/>
        </w:rPr>
        <w:t>ዘበርበርዎሙ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1698438" w14:textId="4AF2DDF6" w:rsidR="00753C92" w:rsidRPr="00C92E84" w:rsidRDefault="00753C9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02:15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294C" w:rsidRPr="00C92E84">
        <w:rPr>
          <w:rFonts w:ascii="Abyssinica SIL" w:hAnsi="Abyssinica SIL" w:cs="Abyssinica SIL"/>
        </w:rPr>
        <w:t>ወእደ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294C" w:rsidRPr="00C92E84">
        <w:rPr>
          <w:rFonts w:ascii="Abyssinica SIL" w:hAnsi="Abyssinica SIL" w:cs="Abyssinica SIL"/>
        </w:rPr>
        <w:t>እግ</w:t>
      </w:r>
      <w:r w:rsidR="00D03087" w:rsidRPr="00C92E84">
        <w:rPr>
          <w:rFonts w:ascii="Abyssinica SIL" w:hAnsi="Abyssinica SIL" w:cs="Abyssinica SIL"/>
        </w:rPr>
        <w:t>ዚኣ</w:t>
      </w:r>
      <w:r w:rsidR="00D608FD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608FD" w:rsidRPr="00C92E84">
        <w:rPr>
          <w:rFonts w:ascii="Abyssinica SIL" w:hAnsi="Abyssinica SIL" w:cs="Abyssinica SIL"/>
        </w:rPr>
        <w:t>ላ</w:t>
      </w:r>
      <w:r w:rsidR="00D03087" w:rsidRPr="00C92E84">
        <w:rPr>
          <w:rFonts w:ascii="Abyssinica SIL" w:hAnsi="Abyssinica SIL" w:cs="Abyssinica SIL"/>
        </w:rPr>
        <w:t>ዕሌሆሙ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03087" w:rsidRPr="00C92E84">
        <w:rPr>
          <w:rFonts w:ascii="Abyssinica SIL" w:hAnsi="Abyssinica SIL" w:cs="Abyssinica SIL"/>
        </w:rPr>
        <w:t>በእ</w:t>
      </w:r>
      <w:r w:rsidR="00917F6F" w:rsidRPr="00C92E84">
        <w:rPr>
          <w:rFonts w:ascii="Abyssinica SIL" w:hAnsi="Abyssinica SIL" w:cs="Abyssinica SIL"/>
        </w:rPr>
        <w:t>ኪት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በከመ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ይ</w:t>
      </w:r>
      <w:r w:rsidR="00D608FD" w:rsidRPr="00C92E84">
        <w:rPr>
          <w:rFonts w:ascii="Abyssinica SIL" w:hAnsi="Abyssinica SIL" w:cs="Abyssinica SIL"/>
        </w:rPr>
        <w:t>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608FD" w:rsidRPr="00C92E84">
        <w:rPr>
          <w:rFonts w:ascii="Abyssinica SIL" w:hAnsi="Abyssinica SIL" w:cs="Abyssinica SIL"/>
        </w:rPr>
        <w:t>እግዚአብ</w:t>
      </w:r>
      <w:r w:rsidR="00917F6F" w:rsidRPr="00C92E84">
        <w:rPr>
          <w:rFonts w:ascii="Abyssinica SIL" w:hAnsi="Abyssinica SIL" w:cs="Abyssinica SIL"/>
        </w:rPr>
        <w:t>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ወበከመ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A1C8D" w:rsidRPr="00C92E84">
        <w:rPr>
          <w:rFonts w:ascii="Abyssinica SIL" w:hAnsi="Abyssinica SIL" w:cs="Abyssinica SIL"/>
        </w:rPr>
        <w:t>መሐለ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A1C8D" w:rsidRPr="00C92E84">
        <w:rPr>
          <w:rFonts w:ascii="Abyssinica SIL" w:hAnsi="Abyssinica SIL" w:cs="Abyssinica SIL"/>
        </w:rPr>
        <w:t>እግ</w:t>
      </w:r>
      <w:r w:rsidR="00F00215" w:rsidRPr="00C92E84">
        <w:rPr>
          <w:rFonts w:ascii="Abyssinica SIL" w:hAnsi="Abyssinica SIL" w:cs="Abyssinica SIL"/>
        </w:rPr>
        <w:t>ዚአ</w:t>
      </w:r>
      <w:r w:rsidR="00917F6F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ወሣ</w:t>
      </w:r>
      <w:r w:rsidR="00F00215" w:rsidRPr="00C92E84">
        <w:rPr>
          <w:rFonts w:ascii="Abyssinica SIL" w:hAnsi="Abyssinica SIL" w:cs="Abyssinica SIL"/>
        </w:rPr>
        <w:t>ቀይዎሙ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00215" w:rsidRPr="00C92E84">
        <w:rPr>
          <w:rFonts w:ascii="Abyssinica SIL" w:hAnsi="Abyssinica SIL" w:cs="Abyssinica SIL"/>
        </w:rPr>
        <w:t>ጥ</w:t>
      </w:r>
      <w:r w:rsidR="00917F6F" w:rsidRPr="00C92E84">
        <w:rPr>
          <w:rFonts w:ascii="Abyssinica SIL" w:hAnsi="Abyssinica SIL" w:cs="Abyssinica SIL"/>
        </w:rPr>
        <w:t>ቀ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8593A8C" w14:textId="649CF4A4" w:rsidR="00753C92" w:rsidRPr="00C92E84" w:rsidRDefault="00753C9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02:16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ወአ</w:t>
      </w:r>
      <w:proofErr w:type="spellEnd"/>
      <w:r w:rsidR="00917F6F" w:rsidRPr="00C92E84">
        <w:rPr>
          <w:rFonts w:ascii="Abyssinica SIL" w:hAnsi="Abyssinica SIL" w:cs="Abyssinica SIL"/>
          <w:lang w:val="am-ET"/>
        </w:rPr>
        <w:t>ቀ</w:t>
      </w:r>
      <w:r w:rsidR="00917F6F" w:rsidRPr="00C92E84">
        <w:rPr>
          <w:rFonts w:ascii="Abyssinica SIL" w:hAnsi="Abyssinica SIL" w:cs="Abyssinica SIL"/>
        </w:rPr>
        <w:t>መ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እ</w:t>
      </w:r>
      <w:r w:rsidR="0031017C" w:rsidRPr="00C92E84">
        <w:rPr>
          <w:rFonts w:ascii="Abyssinica SIL" w:hAnsi="Abyssinica SIL" w:cs="Abyssinica SIL"/>
        </w:rPr>
        <w:t>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1017C" w:rsidRPr="00C92E84">
        <w:rPr>
          <w:rFonts w:ascii="Abyssinica SIL" w:hAnsi="Abyssinica SIL" w:cs="Abyssinica SIL"/>
        </w:rPr>
        <w:t>መሳ</w:t>
      </w:r>
      <w:r w:rsidR="00917F6F" w:rsidRPr="00C92E84">
        <w:rPr>
          <w:rFonts w:ascii="Abyssinica SIL" w:hAnsi="Abyssinica SIL" w:cs="Abyssinica SIL"/>
        </w:rPr>
        <w:t>ፍን</w:t>
      </w:r>
      <w:r w:rsidR="0031017C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ወአ</w:t>
      </w:r>
      <w:r w:rsidR="0031017C" w:rsidRPr="00C92E84">
        <w:rPr>
          <w:rFonts w:ascii="Abyssinica SIL" w:hAnsi="Abyssinica SIL" w:cs="Abyssinica SIL"/>
        </w:rPr>
        <w:t>ድኃኖሙ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1017C" w:rsidRPr="00C92E84">
        <w:rPr>
          <w:rFonts w:ascii="Abyssinica SIL" w:hAnsi="Abyssinica SIL" w:cs="Abyssinica SIL"/>
        </w:rPr>
        <w:t>እግ</w:t>
      </w:r>
      <w:r w:rsidR="0066599D" w:rsidRPr="00C92E84">
        <w:rPr>
          <w:rFonts w:ascii="Abyssinica SIL" w:hAnsi="Abyssinica SIL" w:cs="Abyssinica SIL"/>
        </w:rPr>
        <w:t>ዚአ</w:t>
      </w:r>
      <w:r w:rsidR="00917F6F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እ</w:t>
      </w:r>
      <w:r w:rsidR="0066599D" w:rsidRPr="00C92E84">
        <w:rPr>
          <w:rFonts w:ascii="Abyssinica SIL" w:hAnsi="Abyssinica SIL" w:cs="Abyssinica SIL"/>
        </w:rPr>
        <w:t>ምእደ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599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599D" w:rsidRPr="00C92E84">
        <w:rPr>
          <w:rFonts w:ascii="Abyssinica SIL" w:hAnsi="Abyssinica SIL" w:cs="Abyssinica SIL"/>
        </w:rPr>
        <w:t>ፄወ</w:t>
      </w:r>
      <w:r w:rsidR="00917F6F" w:rsidRPr="00C92E84">
        <w:rPr>
          <w:rFonts w:ascii="Abyssinica SIL" w:hAnsi="Abyssinica SIL" w:cs="Abyssinica SIL"/>
        </w:rPr>
        <w:t>ውዎሙ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DF5D430" w14:textId="7550B8DA" w:rsidR="00753C92" w:rsidRPr="00C92E84" w:rsidRDefault="00753C9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02:17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ወ</w:t>
      </w:r>
      <w:r w:rsidR="0066599D" w:rsidRPr="00C92E84">
        <w:rPr>
          <w:rFonts w:ascii="Abyssinica SIL" w:hAnsi="Abyssinica SIL" w:cs="Abyssinica SIL"/>
        </w:rPr>
        <w:t>ለመሳፍንቲሆሙ</w:t>
      </w:r>
      <w:r w:rsidR="00917F6F" w:rsidRPr="00C92E84">
        <w:rPr>
          <w:rFonts w:ascii="Abyssinica SIL" w:hAnsi="Abyssinica SIL" w:cs="Abyssinica SIL"/>
        </w:rPr>
        <w:t>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ኢሰም</w:t>
      </w:r>
      <w:r w:rsidR="0066599D" w:rsidRPr="00C92E84">
        <w:rPr>
          <w:rFonts w:ascii="Abyssinica SIL" w:hAnsi="Abyssinica SIL" w:cs="Abyssinica SIL"/>
        </w:rPr>
        <w:t>ዖ</w:t>
      </w:r>
      <w:proofErr w:type="spellEnd"/>
      <w:r w:rsidR="0066599D" w:rsidRPr="00C92E84">
        <w:rPr>
          <w:rFonts w:ascii="Abyssinica SIL" w:hAnsi="Abyssinica SIL" w:cs="Abyssinica SIL"/>
          <w:lang w:val="am-ET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599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599D" w:rsidRPr="00C92E84">
        <w:rPr>
          <w:rFonts w:ascii="Abyssinica SIL" w:hAnsi="Abyssinica SIL" w:cs="Abyssinica SIL"/>
        </w:rPr>
        <w:t>ዘመዉ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8181A" w:rsidRPr="00C92E84">
        <w:rPr>
          <w:rFonts w:ascii="Abyssinica SIL" w:hAnsi="Abyssinica SIL" w:cs="Abyssinica SIL"/>
        </w:rPr>
        <w:t>ወተለዉ</w:t>
      </w:r>
      <w:proofErr w:type="spellEnd"/>
      <w:r w:rsidR="0038181A" w:rsidRPr="00C92E84">
        <w:rPr>
          <w:rFonts w:ascii="Abyssinica SIL" w:hAnsi="Abyssinica SIL" w:cs="Abyssinica SIL"/>
        </w:rPr>
        <w:t xml:space="preserve"> </w:t>
      </w:r>
      <w:proofErr w:type="spellStart"/>
      <w:r w:rsidR="0038181A" w:rsidRPr="00C92E84">
        <w:rPr>
          <w:rFonts w:ascii="Abyssinica SIL" w:hAnsi="Abyssinica SIL" w:cs="Abyssinica SIL"/>
        </w:rPr>
        <w:t>አማልክተ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8181A" w:rsidRPr="00C92E84">
        <w:rPr>
          <w:rFonts w:ascii="Abyssinica SIL" w:hAnsi="Abyssinica SIL" w:cs="Abyssinica SIL"/>
        </w:rPr>
        <w:t>ባዕት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8181A" w:rsidRPr="00C92E84">
        <w:rPr>
          <w:rFonts w:ascii="Abyssinica SIL" w:hAnsi="Abyssinica SIL" w:cs="Abyssinica SIL"/>
        </w:rPr>
        <w:t>ወ</w:t>
      </w:r>
      <w:r w:rsidR="00917F6F" w:rsidRPr="00C92E84">
        <w:rPr>
          <w:rFonts w:ascii="Abyssinica SIL" w:hAnsi="Abyssinica SIL" w:cs="Abyssinica SIL"/>
        </w:rPr>
        <w:t>ሰገዱ</w:t>
      </w:r>
      <w:proofErr w:type="spellEnd"/>
      <w:r w:rsidR="00917F6F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ወአምዕዕዎ</w:t>
      </w:r>
      <w:proofErr w:type="spellEnd"/>
      <w:r w:rsidR="0038181A" w:rsidRPr="00C92E84">
        <w:rPr>
          <w:rFonts w:ascii="Abyssinica SIL" w:hAnsi="Abyssinica SIL" w:cs="Abyssinica SIL"/>
        </w:rPr>
        <w:t xml:space="preserve"> </w:t>
      </w:r>
      <w:proofErr w:type="spellStart"/>
      <w:r w:rsidR="0038181A" w:rsidRPr="00C92E84">
        <w:rPr>
          <w:rFonts w:ascii="Abyssinica SIL" w:hAnsi="Abyssinica SIL" w:cs="Abyssinica SIL"/>
        </w:rPr>
        <w:t>ለእዚ</w:t>
      </w:r>
      <w:r w:rsidR="00917F6F" w:rsidRPr="00C92E84">
        <w:rPr>
          <w:rFonts w:ascii="Abyssinica SIL" w:hAnsi="Abyssinica SIL" w:cs="Abyssinica SIL"/>
        </w:rPr>
        <w:t>አብሔር</w:t>
      </w:r>
      <w:proofErr w:type="spellEnd"/>
      <w:r w:rsidR="0038181A" w:rsidRPr="00C92E84">
        <w:rPr>
          <w:rFonts w:ascii="Abyssinica SIL" w:hAnsi="Abyssinica SIL" w:cs="Abyssinica SIL"/>
        </w:rPr>
        <w:t xml:space="preserve"> </w:t>
      </w:r>
      <w:proofErr w:type="spellStart"/>
      <w:r w:rsidR="0038181A" w:rsidRPr="00C92E84">
        <w:rPr>
          <w:rFonts w:ascii="Abyssinica SIL" w:hAnsi="Abyssinica SIL" w:cs="Abyssinica SIL"/>
        </w:rPr>
        <w:t>ወኃ</w:t>
      </w:r>
      <w:r w:rsidR="00917F6F" w:rsidRPr="00C92E84">
        <w:rPr>
          <w:rFonts w:ascii="Abyssinica SIL" w:hAnsi="Abyssinica SIL" w:cs="Abyssinica SIL"/>
        </w:rPr>
        <w:t>ደግ</w:t>
      </w:r>
      <w:r w:rsidR="0038181A" w:rsidRPr="00C92E84">
        <w:rPr>
          <w:rFonts w:ascii="Abyssinica SIL" w:hAnsi="Abyssinica SIL" w:cs="Abyssinica SIL"/>
        </w:rPr>
        <w:t>ዋ</w:t>
      </w:r>
      <w:proofErr w:type="spellEnd"/>
      <w:r w:rsidR="0038181A" w:rsidRPr="00C92E84">
        <w:rPr>
          <w:rFonts w:ascii="Abyssinica SIL" w:hAnsi="Abyssinica SIL" w:cs="Abyssinica SIL"/>
        </w:rPr>
        <w:t xml:space="preserve"> </w:t>
      </w:r>
      <w:proofErr w:type="spellStart"/>
      <w:r w:rsidR="0038181A" w:rsidRPr="00C92E84">
        <w:rPr>
          <w:rFonts w:ascii="Abyssinica SIL" w:hAnsi="Abyssinica SIL" w:cs="Abyssinica SIL"/>
        </w:rPr>
        <w:t>ፍጡነ</w:t>
      </w:r>
      <w:proofErr w:type="spellEnd"/>
      <w:r w:rsidR="0038181A" w:rsidRPr="00C92E84">
        <w:rPr>
          <w:rFonts w:ascii="Abyssinica SIL" w:hAnsi="Abyssinica SIL" w:cs="Abyssinica SIL"/>
        </w:rPr>
        <w:t xml:space="preserve"> </w:t>
      </w:r>
      <w:proofErr w:type="spellStart"/>
      <w:r w:rsidR="0038181A" w:rsidRPr="00C92E84">
        <w:rPr>
          <w:rFonts w:ascii="Abyssinica SIL" w:hAnsi="Abyssinica SIL" w:cs="Abyssinica SIL"/>
        </w:rPr>
        <w:t>ለፍኖት</w:t>
      </w:r>
      <w:proofErr w:type="spellEnd"/>
      <w:r w:rsidR="0038181A" w:rsidRPr="00C92E84">
        <w:rPr>
          <w:rFonts w:ascii="Abyssinica SIL" w:hAnsi="Abyssinica SIL" w:cs="Abyssinica SIL"/>
        </w:rPr>
        <w:t xml:space="preserve"> </w:t>
      </w:r>
      <w:proofErr w:type="spellStart"/>
      <w:r w:rsidR="0038181A" w:rsidRPr="00C92E84">
        <w:rPr>
          <w:rFonts w:ascii="Abyssinica SIL" w:hAnsi="Abyssinica SIL" w:cs="Abyssinica SIL"/>
        </w:rPr>
        <w:t>እን</w:t>
      </w:r>
      <w:r w:rsidR="00917F6F" w:rsidRPr="00C92E84">
        <w:rPr>
          <w:rFonts w:ascii="Abyssinica SIL" w:hAnsi="Abyssinica SIL" w:cs="Abyssinica SIL"/>
        </w:rPr>
        <w:t>ተ</w:t>
      </w:r>
      <w:proofErr w:type="spellEnd"/>
      <w:r w:rsidR="0038181A" w:rsidRPr="00C92E84">
        <w:rPr>
          <w:rFonts w:ascii="Abyssinica SIL" w:hAnsi="Abyssinica SIL" w:cs="Abyssinica SIL"/>
        </w:rPr>
        <w:t xml:space="preserve"> </w:t>
      </w:r>
      <w:proofErr w:type="spellStart"/>
      <w:r w:rsidR="0038181A" w:rsidRPr="00C92E84">
        <w:rPr>
          <w:rFonts w:ascii="Abyssinica SIL" w:hAnsi="Abyssinica SIL" w:cs="Abyssinica SIL"/>
        </w:rPr>
        <w:t>ባቲ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8181A" w:rsidRPr="00C92E84">
        <w:rPr>
          <w:rFonts w:ascii="Abyssinica SIL" w:hAnsi="Abyssinica SIL" w:cs="Abyssinica SIL"/>
        </w:rPr>
        <w:t>ሖሩ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8181A" w:rsidRPr="00C92E84">
        <w:rPr>
          <w:rFonts w:ascii="Abyssinica SIL" w:hAnsi="Abyssinica SIL" w:cs="Abyssinica SIL"/>
        </w:rPr>
        <w:t>አበ</w:t>
      </w:r>
      <w:r w:rsidR="00917F6F" w:rsidRPr="00C92E84">
        <w:rPr>
          <w:rFonts w:ascii="Abyssinica SIL" w:hAnsi="Abyssinica SIL" w:cs="Abyssinica SIL"/>
        </w:rPr>
        <w:t>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D29AF" w:rsidRPr="00C92E84">
        <w:rPr>
          <w:rFonts w:ascii="Abyssinica SIL" w:hAnsi="Abyssinica SIL" w:cs="Abyssinica SIL"/>
        </w:rPr>
        <w:t>ይስምዑ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D29AF" w:rsidRPr="00C92E84">
        <w:rPr>
          <w:rFonts w:ascii="Abyssinica SIL" w:hAnsi="Abyssinica SIL" w:cs="Abyssinica SIL"/>
        </w:rPr>
        <w:t>ቃለ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D29AF" w:rsidRPr="00C92E84">
        <w:rPr>
          <w:rFonts w:ascii="Abyssinica SIL" w:hAnsi="Abyssinica SIL" w:cs="Abyssinica SIL"/>
        </w:rPr>
        <w:t>እግዚአ</w:t>
      </w:r>
      <w:r w:rsidR="00917F6F" w:rsidRPr="00C92E84">
        <w:rPr>
          <w:rFonts w:ascii="Abyssinica SIL" w:hAnsi="Abyssinica SIL" w:cs="Abyssinica SIL"/>
        </w:rPr>
        <w:t>ብሔ</w:t>
      </w:r>
      <w:r w:rsidR="000D29AF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D29AF" w:rsidRPr="00C92E84">
        <w:rPr>
          <w:rFonts w:ascii="Abyssinica SIL" w:hAnsi="Abyssinica SIL" w:cs="Abyssinica SIL"/>
        </w:rPr>
        <w:t>ወኢገብሩ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D29AF" w:rsidRPr="00C92E84">
        <w:rPr>
          <w:rFonts w:ascii="Abyssinica SIL" w:hAnsi="Abyssinica SIL" w:cs="Abyssinica SIL"/>
        </w:rPr>
        <w:t>ከማ</w:t>
      </w:r>
      <w:r w:rsidR="00917F6F" w:rsidRPr="00C92E84">
        <w:rPr>
          <w:rFonts w:ascii="Abyssinica SIL" w:hAnsi="Abyssinica SIL" w:cs="Abyssinica SIL"/>
        </w:rPr>
        <w:t>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03B22E5" w14:textId="3F8423D6" w:rsidR="00753C92" w:rsidRPr="00C92E84" w:rsidRDefault="00753C9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02:18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ወሶበ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D29AF" w:rsidRPr="00C92E84">
        <w:rPr>
          <w:rFonts w:ascii="Abyssinica SIL" w:hAnsi="Abyssinica SIL" w:cs="Abyssinica SIL"/>
        </w:rPr>
        <w:t>አቀመ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D29AF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D29AF" w:rsidRPr="00C92E84">
        <w:rPr>
          <w:rFonts w:ascii="Abyssinica SIL" w:hAnsi="Abyssinica SIL" w:cs="Abyssinica SIL"/>
        </w:rPr>
        <w:t>እግዚአ</w:t>
      </w:r>
      <w:r w:rsidR="00917F6F" w:rsidRPr="00C92E84">
        <w:rPr>
          <w:rFonts w:ascii="Abyssinica SIL" w:hAnsi="Abyssinica SIL" w:cs="Abyssinica SIL"/>
        </w:rPr>
        <w:t>ብሔ</w:t>
      </w:r>
      <w:r w:rsidR="001C5434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C5434" w:rsidRPr="00C92E84">
        <w:rPr>
          <w:rFonts w:ascii="Abyssinica SIL" w:hAnsi="Abyssinica SIL" w:cs="Abyssinica SIL"/>
        </w:rPr>
        <w:t>መሳፍንተ</w:t>
      </w:r>
      <w:proofErr w:type="spellEnd"/>
      <w:r w:rsidR="001C5434" w:rsidRPr="00C92E84">
        <w:rPr>
          <w:rFonts w:ascii="Abyssinica SIL" w:hAnsi="Abyssinica SIL" w:cs="Abyssinica SIL"/>
        </w:rPr>
        <w:t xml:space="preserve"> </w:t>
      </w:r>
      <w:proofErr w:type="spellStart"/>
      <w:r w:rsidR="001C5434" w:rsidRPr="00C92E84">
        <w:rPr>
          <w:rFonts w:ascii="Abyssinica SIL" w:hAnsi="Abyssinica SIL" w:cs="Abyssinica SIL"/>
        </w:rPr>
        <w:t>ወሀለወ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እግ</w:t>
      </w:r>
      <w:r w:rsidR="001C5434" w:rsidRPr="00C92E84">
        <w:rPr>
          <w:rFonts w:ascii="Abyssinica SIL" w:hAnsi="Abyssinica SIL" w:cs="Abyssinica SIL"/>
        </w:rPr>
        <w:t>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C5434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C5434" w:rsidRPr="00C92E84">
        <w:rPr>
          <w:rFonts w:ascii="Abyssinica SIL" w:hAnsi="Abyssinica SIL" w:cs="Abyssinica SIL"/>
        </w:rPr>
        <w:t>ውእ</w:t>
      </w:r>
      <w:r w:rsidR="00917F6F" w:rsidRPr="00C92E84">
        <w:rPr>
          <w:rFonts w:ascii="Abyssinica SIL" w:hAnsi="Abyssinica SIL" w:cs="Abyssinica SIL"/>
        </w:rPr>
        <w:t>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መስፍን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C5434" w:rsidRPr="00C92E84">
        <w:rPr>
          <w:rFonts w:ascii="Abyssinica SIL" w:hAnsi="Abyssinica SIL" w:cs="Abyssinica SIL"/>
        </w:rPr>
        <w:t>ወአድኃ</w:t>
      </w:r>
      <w:r w:rsidR="00917F6F" w:rsidRPr="00C92E84">
        <w:rPr>
          <w:rFonts w:ascii="Abyssinica SIL" w:hAnsi="Abyssinica SIL" w:cs="Abyssinica SIL"/>
        </w:rPr>
        <w:t>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C5434" w:rsidRPr="00C92E84">
        <w:rPr>
          <w:rFonts w:ascii="Abyssinica SIL" w:hAnsi="Abyssinica SIL" w:cs="Abyssinica SIL"/>
        </w:rPr>
        <w:t>እ</w:t>
      </w:r>
      <w:r w:rsidR="00917F6F" w:rsidRPr="00C92E84">
        <w:rPr>
          <w:rFonts w:ascii="Abyssinica SIL" w:hAnsi="Abyssinica SIL" w:cs="Abyssinica SIL"/>
        </w:rPr>
        <w:t>ምእደ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ፀሮሙ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በኵሉ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C5434" w:rsidRPr="00C92E84">
        <w:rPr>
          <w:rFonts w:ascii="Abyssinica SIL" w:hAnsi="Abyssinica SIL" w:cs="Abyssinica SIL"/>
        </w:rPr>
        <w:t>መዋዕሊ</w:t>
      </w:r>
      <w:r w:rsidR="00917F6F" w:rsidRPr="00C92E84">
        <w:rPr>
          <w:rFonts w:ascii="Abyssinica SIL" w:hAnsi="Abyssinica SIL" w:cs="Abyssinica SIL"/>
        </w:rPr>
        <w:t>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መስ</w:t>
      </w:r>
      <w:r w:rsidR="001C5434" w:rsidRPr="00C92E84">
        <w:rPr>
          <w:rFonts w:ascii="Abyssinica SIL" w:hAnsi="Abyssinica SIL" w:cs="Abyssinica SIL"/>
        </w:rPr>
        <w:t>ፍን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C5434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C5434" w:rsidRPr="00C92E84">
        <w:rPr>
          <w:rFonts w:ascii="Abyssinica SIL" w:hAnsi="Abyssinica SIL" w:cs="Abyssinica SIL"/>
        </w:rPr>
        <w:t>ተ</w:t>
      </w:r>
      <w:r w:rsidR="00917F6F" w:rsidRPr="00C92E84">
        <w:rPr>
          <w:rFonts w:ascii="Abyssinica SIL" w:hAnsi="Abyssinica SIL" w:cs="Abyssinica SIL"/>
        </w:rPr>
        <w:t>ሣሀሎሙ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7F6F" w:rsidRPr="00C92E84">
        <w:rPr>
          <w:rFonts w:ascii="Abyssinica SIL" w:hAnsi="Abyssinica SIL" w:cs="Abyssinica SIL"/>
        </w:rPr>
        <w:t>እ</w:t>
      </w:r>
      <w:r w:rsidR="00DC3EFD" w:rsidRPr="00C92E84">
        <w:rPr>
          <w:rFonts w:ascii="Abyssinica SIL" w:hAnsi="Abyssinica SIL" w:cs="Abyssinica SIL"/>
        </w:rPr>
        <w:t>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C3EFD" w:rsidRPr="00C92E84">
        <w:rPr>
          <w:rFonts w:ascii="Abyssinica SIL" w:hAnsi="Abyssinica SIL" w:cs="Abyssinica SIL"/>
        </w:rPr>
        <w:t>እም</w:t>
      </w:r>
      <w:r w:rsidR="00187FE8" w:rsidRPr="00C92E84">
        <w:rPr>
          <w:rFonts w:ascii="Abyssinica SIL" w:hAnsi="Abyssinica SIL" w:cs="Abyssinica SIL"/>
        </w:rPr>
        <w:t>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gramStart"/>
      <w:r w:rsidR="00DC3EFD" w:rsidRPr="00C92E84">
        <w:rPr>
          <w:rFonts w:ascii="Abyssinica SIL" w:hAnsi="Abyssinica SIL" w:cs="Abyssinica SIL"/>
        </w:rPr>
        <w:t>ሕ{</w:t>
      </w:r>
      <w:proofErr w:type="gramEnd"/>
      <w:r w:rsidR="00DC3EFD" w:rsidRPr="00C92E84">
        <w:rPr>
          <w:rFonts w:ascii="Abyssinica SIL" w:hAnsi="Abyssinica SIL" w:cs="Abyssinica SIL"/>
        </w:rPr>
        <w:t>…}(</w:t>
      </w:r>
      <w:proofErr w:type="spellStart"/>
      <w:r w:rsidR="00187FE8" w:rsidRPr="00C92E84">
        <w:rPr>
          <w:rFonts w:ascii="Abyssinica SIL" w:hAnsi="Abyssinica SIL" w:cs="Abyssinica SIL"/>
        </w:rPr>
        <w:t>ማ</w:t>
      </w:r>
      <w:r w:rsidR="00DC3EFD" w:rsidRPr="00C92E84">
        <w:rPr>
          <w:rFonts w:ascii="Abyssinica SIL" w:hAnsi="Abyssinica SIL" w:cs="Abyssinica SIL"/>
        </w:rPr>
        <w:t>ሞሙ</w:t>
      </w:r>
      <w:proofErr w:type="spellEnd"/>
      <w:r w:rsidR="00DC3EFD" w:rsidRPr="00C92E84">
        <w:rPr>
          <w:rFonts w:ascii="Abyssinica SIL" w:hAnsi="Abyssinica SIL" w:cs="Abyssinica SIL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C3EFD" w:rsidRPr="00C92E84">
        <w:rPr>
          <w:rFonts w:ascii="Abyssinica SIL" w:hAnsi="Abyssinica SIL" w:cs="Abyssinica SIL"/>
        </w:rPr>
        <w:t>ዘበቅድመ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C3EF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C3EFD" w:rsidRPr="00C92E84">
        <w:rPr>
          <w:rFonts w:ascii="Abyssinica SIL" w:hAnsi="Abyssinica SIL" w:cs="Abyssinica SIL"/>
        </w:rPr>
        <w:t>ይ</w:t>
      </w:r>
      <w:r w:rsidR="00187FE8" w:rsidRPr="00C92E84">
        <w:rPr>
          <w:rFonts w:ascii="Abyssinica SIL" w:hAnsi="Abyssinica SIL" w:cs="Abyssinica SIL"/>
        </w:rPr>
        <w:t>ትቃተልዎሙ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75BA0CD" w14:textId="2C71BC62" w:rsidR="00722631" w:rsidRPr="00C92E84" w:rsidRDefault="00753C9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02:19 </w:t>
      </w:r>
      <w:proofErr w:type="spellStart"/>
      <w:r w:rsidR="002D7369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D7369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ሞተ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D7369" w:rsidRPr="00C92E84">
        <w:rPr>
          <w:rFonts w:ascii="Abyssinica SIL" w:hAnsi="Abyssinica SIL" w:cs="Abyssinica SIL"/>
        </w:rPr>
        <w:t>መስፍን</w:t>
      </w:r>
      <w:proofErr w:type="spellEnd"/>
      <w:r w:rsidR="002D7369" w:rsidRPr="00C92E84">
        <w:rPr>
          <w:rFonts w:ascii="Abyssinica SIL" w:hAnsi="Abyssinica SIL" w:cs="Abyssinica SIL"/>
        </w:rPr>
        <w:t xml:space="preserve"> </w:t>
      </w:r>
      <w:proofErr w:type="spellStart"/>
      <w:r w:rsidR="002D7369" w:rsidRPr="00C92E84">
        <w:rPr>
          <w:rFonts w:ascii="Abyssinica SIL" w:hAnsi="Abyssinica SIL" w:cs="Abyssinica SIL"/>
        </w:rPr>
        <w:t>ይገብእ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ካዕበ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ወ</w:t>
      </w:r>
      <w:r w:rsidR="00F10337" w:rsidRPr="00C92E84">
        <w:rPr>
          <w:rFonts w:ascii="Abyssinica SIL" w:hAnsi="Abyssinica SIL" w:cs="Abyssinica SIL"/>
        </w:rPr>
        <w:t>ይ</w:t>
      </w:r>
      <w:proofErr w:type="spellEnd"/>
      <w:r w:rsidR="00F10337" w:rsidRPr="00C92E84">
        <w:rPr>
          <w:rFonts w:ascii="Abyssinica SIL" w:hAnsi="Abyssinica SIL" w:cs="Abyssinica SIL"/>
          <w:lang w:val="am-ET"/>
        </w:rPr>
        <w:t>ኤ</w:t>
      </w:r>
      <w:proofErr w:type="spellStart"/>
      <w:r w:rsidR="00F10337" w:rsidRPr="00C92E84">
        <w:rPr>
          <w:rFonts w:ascii="Abyssinica SIL" w:hAnsi="Abyssinica SIL" w:cs="Abyssinica SIL"/>
        </w:rPr>
        <w:t>ብሱ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10337" w:rsidRPr="00C92E84">
        <w:rPr>
          <w:rFonts w:ascii="Abyssinica SIL" w:hAnsi="Abyssinica SIL" w:cs="Abyssinica SIL"/>
        </w:rPr>
        <w:t>ፈድፋደ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10337" w:rsidRPr="00C92E84">
        <w:rPr>
          <w:rFonts w:ascii="Abyssinica SIL" w:hAnsi="Abyssinica SIL" w:cs="Abyssinica SIL"/>
        </w:rPr>
        <w:t>እ</w:t>
      </w:r>
      <w:r w:rsidR="00187FE8" w:rsidRPr="00C92E84">
        <w:rPr>
          <w:rFonts w:ascii="Abyssinica SIL" w:hAnsi="Abyssinica SIL" w:cs="Abyssinica SIL"/>
        </w:rPr>
        <w:t>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10337" w:rsidRPr="00C92E84">
        <w:rPr>
          <w:rFonts w:ascii="Abyssinica SIL" w:hAnsi="Abyssinica SIL" w:cs="Abyssinica SIL"/>
        </w:rPr>
        <w:t>አበዊሆሙ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10337" w:rsidRPr="00C92E84">
        <w:rPr>
          <w:rFonts w:ascii="Abyssinica SIL" w:hAnsi="Abyssinica SIL" w:cs="Abyssinica SIL"/>
        </w:rPr>
        <w:t>ወየሐውሩ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10337" w:rsidRPr="00C92E84">
        <w:rPr>
          <w:rFonts w:ascii="Abyssinica SIL" w:hAnsi="Abyssinica SIL" w:cs="Abyssinica SIL"/>
        </w:rPr>
        <w:t>ወ</w:t>
      </w:r>
      <w:r w:rsidR="00187FE8" w:rsidRPr="00C92E84">
        <w:rPr>
          <w:rFonts w:ascii="Abyssinica SIL" w:hAnsi="Abyssinica SIL" w:cs="Abyssinica SIL"/>
        </w:rPr>
        <w:t>ይ</w:t>
      </w:r>
      <w:proofErr w:type="spellEnd"/>
      <w:r w:rsidR="00187FE8" w:rsidRPr="00C92E84">
        <w:rPr>
          <w:rFonts w:ascii="Abyssinica SIL" w:hAnsi="Abyssinica SIL" w:cs="Abyssinica SIL"/>
          <w:lang w:val="am-ET"/>
        </w:rPr>
        <w:t>ተ</w:t>
      </w:r>
      <w:proofErr w:type="spellStart"/>
      <w:r w:rsidR="00F10337" w:rsidRPr="00C92E84">
        <w:rPr>
          <w:rFonts w:ascii="Abyssinica SIL" w:hAnsi="Abyssinica SIL" w:cs="Abyssinica SIL"/>
        </w:rPr>
        <w:t>ልዉ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አማልክተ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10337" w:rsidRPr="00C92E84">
        <w:rPr>
          <w:rFonts w:ascii="Abyssinica SIL" w:hAnsi="Abyssinica SIL" w:cs="Abyssinica SIL"/>
        </w:rPr>
        <w:t>ባዕድ</w:t>
      </w:r>
      <w:proofErr w:type="spellEnd"/>
      <w:r w:rsidR="00F10337" w:rsidRPr="00C92E84">
        <w:rPr>
          <w:rFonts w:ascii="Abyssinica SIL" w:hAnsi="Abyssinica SIL" w:cs="Abyssinica SIL"/>
        </w:rPr>
        <w:t xml:space="preserve"> </w:t>
      </w:r>
      <w:proofErr w:type="spellStart"/>
      <w:r w:rsidR="00F10337" w:rsidRPr="00C92E84">
        <w:rPr>
          <w:rFonts w:ascii="Abyssinica SIL" w:hAnsi="Abyssinica SIL" w:cs="Abyssinica SIL"/>
        </w:rPr>
        <w:t>ወ</w:t>
      </w:r>
      <w:r w:rsidR="00187FE8" w:rsidRPr="00C92E84">
        <w:rPr>
          <w:rFonts w:ascii="Abyssinica SIL" w:hAnsi="Abyssinica SIL" w:cs="Abyssinica SIL"/>
        </w:rPr>
        <w:t>ያመልክዎሙ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ወ</w:t>
      </w:r>
      <w:r w:rsidR="003043F6" w:rsidRPr="00C92E84">
        <w:rPr>
          <w:rFonts w:ascii="Abyssinica SIL" w:hAnsi="Abyssinica SIL" w:cs="Abyssinica SIL"/>
        </w:rPr>
        <w:t>ይሰ</w:t>
      </w:r>
      <w:proofErr w:type="spellEnd"/>
      <w:r w:rsidR="003043F6" w:rsidRPr="00C92E84">
        <w:rPr>
          <w:rFonts w:ascii="Abyssinica SIL" w:hAnsi="Abyssinica SIL" w:cs="Abyssinica SIL"/>
          <w:lang w:val="am-ET"/>
        </w:rPr>
        <w:t>ግዱ</w:t>
      </w:r>
      <w:r w:rsidR="008746A5" w:rsidRPr="00C92E84">
        <w:rPr>
          <w:rFonts w:ascii="Abyssinica SIL" w:hAnsi="Abyssinica SIL" w:cs="Abyssinica SIL"/>
        </w:rPr>
        <w:t xml:space="preserve"> </w:t>
      </w:r>
      <w:r w:rsidR="003043F6" w:rsidRPr="00C92E84">
        <w:rPr>
          <w:rFonts w:ascii="Abyssinica SIL" w:hAnsi="Abyssinica SIL" w:cs="Abyssinica SIL"/>
          <w:lang w:val="am-ET"/>
        </w:rPr>
        <w:t>ሎ</w:t>
      </w:r>
      <w:r w:rsidR="00187FE8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043F6" w:rsidRPr="00C92E84">
        <w:rPr>
          <w:rFonts w:ascii="Abyssinica SIL" w:hAnsi="Abyssinica SIL" w:cs="Abyssinica SIL"/>
        </w:rPr>
        <w:t>ወኢየኃ</w:t>
      </w:r>
      <w:r w:rsidR="00187FE8" w:rsidRPr="00C92E84">
        <w:rPr>
          <w:rFonts w:ascii="Abyssinica SIL" w:hAnsi="Abyssinica SIL" w:cs="Abyssinica SIL"/>
        </w:rPr>
        <w:t>ድጉ</w:t>
      </w:r>
      <w:proofErr w:type="spellEnd"/>
      <w:r w:rsidR="003043F6" w:rsidRPr="00C92E84">
        <w:rPr>
          <w:rFonts w:ascii="Abyssinica SIL" w:hAnsi="Abyssinica SIL" w:cs="Abyssinica SIL"/>
        </w:rPr>
        <w:t xml:space="preserve"> </w:t>
      </w:r>
      <w:proofErr w:type="spellStart"/>
      <w:r w:rsidR="003043F6" w:rsidRPr="00C92E84">
        <w:rPr>
          <w:rFonts w:ascii="Abyssinica SIL" w:hAnsi="Abyssinica SIL" w:cs="Abyssinica SIL"/>
        </w:rPr>
        <w:t>እከዪሆሙ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ወኢይገብኡ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B0FF4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B0FF4" w:rsidRPr="00C92E84">
        <w:rPr>
          <w:rFonts w:ascii="Abyssinica SIL" w:hAnsi="Abyssinica SIL" w:cs="Abyssinica SIL"/>
        </w:rPr>
        <w:t>ፍኖቶሙ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እኪት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4A68B03" w14:textId="29FD93B3" w:rsidR="00722631" w:rsidRPr="00C92E84" w:rsidRDefault="0072263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02:20</w:t>
      </w:r>
      <w:r w:rsidR="008746A5" w:rsidRPr="00C92E84">
        <w:rPr>
          <w:rFonts w:ascii="Abyssinica SIL" w:hAnsi="Abyssinica SIL" w:cs="Abyssinica SIL"/>
        </w:rPr>
        <w:t xml:space="preserve"> </w:t>
      </w:r>
      <w:r w:rsidR="00187FE8" w:rsidRPr="00C92E84">
        <w:rPr>
          <w:rFonts w:ascii="Abyssinica SIL" w:hAnsi="Abyssinica SIL" w:cs="Abyssinica SIL"/>
        </w:rPr>
        <w:t>ወ</w:t>
      </w:r>
      <w:r w:rsidR="006B0FF4" w:rsidRPr="00C92E84">
        <w:rPr>
          <w:rFonts w:ascii="Abyssinica SIL" w:hAnsi="Abyssinica SIL" w:cs="Abyssinica SIL"/>
          <w:lang w:val="am-ET"/>
        </w:rPr>
        <w:t>ተ</w:t>
      </w:r>
      <w:proofErr w:type="spellStart"/>
      <w:r w:rsidR="006B0FF4" w:rsidRPr="00C92E84">
        <w:rPr>
          <w:rFonts w:ascii="Abyssinica SIL" w:hAnsi="Abyssinica SIL" w:cs="Abyssinica SIL"/>
        </w:rPr>
        <w:t>ምዕዐ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4F16" w:rsidRPr="00C92E84">
        <w:rPr>
          <w:rFonts w:ascii="Abyssinica SIL" w:hAnsi="Abyssinica SIL" w:cs="Abyssinica SIL"/>
        </w:rPr>
        <w:t>መዓ</w:t>
      </w:r>
      <w:r w:rsidR="006B0FF4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B0FF4" w:rsidRPr="00C92E84">
        <w:rPr>
          <w:rFonts w:ascii="Abyssinica SIL" w:hAnsi="Abyssinica SIL" w:cs="Abyssinica SIL"/>
        </w:rPr>
        <w:t>እግ</w:t>
      </w:r>
      <w:r w:rsidR="00542A33" w:rsidRPr="00C92E84">
        <w:rPr>
          <w:rFonts w:ascii="Abyssinica SIL" w:hAnsi="Abyssinica SIL" w:cs="Abyssinica SIL"/>
        </w:rPr>
        <w:t>ዚአ</w:t>
      </w:r>
      <w:r w:rsidR="00187FE8" w:rsidRPr="00C92E84">
        <w:rPr>
          <w:rFonts w:ascii="Abyssinica SIL" w:hAnsi="Abyssinica SIL" w:cs="Abyssinica SIL"/>
        </w:rPr>
        <w:t>ብ</w:t>
      </w:r>
      <w:r w:rsidR="00542A33" w:rsidRPr="00C92E84">
        <w:rPr>
          <w:rFonts w:ascii="Abyssinica SIL" w:hAnsi="Abyssinica SIL" w:cs="Abyssinica SIL"/>
        </w:rPr>
        <w:t>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42A33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42A33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ወይ</w:t>
      </w:r>
      <w:r w:rsidR="00542A33" w:rsidRPr="00C92E84">
        <w:rPr>
          <w:rFonts w:ascii="Abyssinica SIL" w:hAnsi="Abyssinica SIL" w:cs="Abyssinica SIL"/>
        </w:rPr>
        <w:t>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42A33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42A33" w:rsidRPr="00C92E84">
        <w:rPr>
          <w:rFonts w:ascii="Abyssinica SIL" w:hAnsi="Abyssinica SIL" w:cs="Abyssinica SIL"/>
        </w:rPr>
        <w:t>ኃደገ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42A33" w:rsidRPr="00C92E84">
        <w:rPr>
          <w:rFonts w:ascii="Abyssinica SIL" w:hAnsi="Abyssinica SIL" w:cs="Abyssinica SIL"/>
        </w:rPr>
        <w:t>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42A33" w:rsidRPr="00C92E84">
        <w:rPr>
          <w:rFonts w:ascii="Abyssinica SIL" w:hAnsi="Abyssinica SIL" w:cs="Abyssinica SIL"/>
        </w:rPr>
        <w:t>ሕ</w:t>
      </w:r>
      <w:r w:rsidR="00187FE8" w:rsidRPr="00C92E84">
        <w:rPr>
          <w:rFonts w:ascii="Abyssinica SIL" w:hAnsi="Abyssinica SIL" w:cs="Abyssinica SIL"/>
        </w:rPr>
        <w:t>ዝብየ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ኪዳንየ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42A33" w:rsidRPr="00C92E84">
        <w:rPr>
          <w:rFonts w:ascii="Abyssinica SIL" w:hAnsi="Abyssinica SIL" w:cs="Abyssinica SIL"/>
        </w:rPr>
        <w:t>ዘአዘ</w:t>
      </w:r>
      <w:r w:rsidR="00187FE8" w:rsidRPr="00C92E84">
        <w:rPr>
          <w:rFonts w:ascii="Abyssinica SIL" w:hAnsi="Abyssinica SIL" w:cs="Abyssinica SIL"/>
        </w:rPr>
        <w:t>ዝክ</w:t>
      </w:r>
      <w:r w:rsidR="00542A33" w:rsidRPr="00C92E84">
        <w:rPr>
          <w:rFonts w:ascii="Abyssinica SIL" w:hAnsi="Abyssinica SIL" w:cs="Abyssinica SIL"/>
        </w:rPr>
        <w:t>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ለአበዊሆሙ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ወኢ</w:t>
      </w:r>
      <w:r w:rsidR="00B916AC" w:rsidRPr="00C92E84">
        <w:rPr>
          <w:rFonts w:ascii="Abyssinica SIL" w:hAnsi="Abyssinica SIL" w:cs="Abyssinica SIL"/>
        </w:rPr>
        <w:t>ሰምዑ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916AC" w:rsidRPr="00C92E84">
        <w:rPr>
          <w:rFonts w:ascii="Abyssinica SIL" w:hAnsi="Abyssinica SIL" w:cs="Abyssinica SIL"/>
        </w:rPr>
        <w:t>ቃልየ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6EF2D9E" w14:textId="364922A0" w:rsidR="00722631" w:rsidRPr="00C92E84" w:rsidRDefault="0072263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02:21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ወአነኒ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ኢ</w:t>
      </w:r>
      <w:r w:rsidR="00B916AC" w:rsidRPr="00C92E84">
        <w:rPr>
          <w:rFonts w:ascii="Abyssinica SIL" w:hAnsi="Abyssinica SIL" w:cs="Abyssinica SIL"/>
        </w:rPr>
        <w:t>ይደግም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916AC" w:rsidRPr="00C92E84">
        <w:rPr>
          <w:rFonts w:ascii="Abyssinica SIL" w:hAnsi="Abyssinica SIL" w:cs="Abyssinica SIL"/>
        </w:rPr>
        <w:t>እንከ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916AC" w:rsidRPr="00C92E84">
        <w:rPr>
          <w:rFonts w:ascii="Abyssinica SIL" w:hAnsi="Abyssinica SIL" w:cs="Abyssinica SIL"/>
        </w:rPr>
        <w:t>አሰ</w:t>
      </w:r>
      <w:r w:rsidR="00187FE8" w:rsidRPr="00C92E84">
        <w:rPr>
          <w:rFonts w:ascii="Abyssinica SIL" w:hAnsi="Abyssinica SIL" w:cs="Abyssinica SIL"/>
        </w:rPr>
        <w:t>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4182C" w:rsidRPr="00C92E84">
        <w:rPr>
          <w:rFonts w:ascii="Abyssinica SIL" w:hAnsi="Abyssinica SIL" w:cs="Abyssinica SIL"/>
        </w:rPr>
        <w:t>ብእሴ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4182C" w:rsidRPr="00C92E84">
        <w:rPr>
          <w:rFonts w:ascii="Abyssinica SIL" w:hAnsi="Abyssinica SIL" w:cs="Abyssinica SIL"/>
        </w:rPr>
        <w:t>እምቅድሜሆሙ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4182C" w:rsidRPr="00C92E84">
        <w:rPr>
          <w:rFonts w:ascii="Abyssinica SIL" w:hAnsi="Abyssinica SIL" w:cs="Abyssinica SIL"/>
        </w:rPr>
        <w:t>እ</w:t>
      </w:r>
      <w:r w:rsidR="00187FE8" w:rsidRPr="00C92E84">
        <w:rPr>
          <w:rFonts w:ascii="Abyssinica SIL" w:hAnsi="Abyssinica SIL" w:cs="Abyssinica SIL"/>
        </w:rPr>
        <w:t>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4182C" w:rsidRPr="00C92E84">
        <w:rPr>
          <w:rFonts w:ascii="Abyssinica SIL" w:hAnsi="Abyssinica SIL" w:cs="Abyssinica SIL"/>
        </w:rPr>
        <w:t>አሕዛ</w:t>
      </w:r>
      <w:r w:rsidR="00187FE8" w:rsidRPr="00C92E84">
        <w:rPr>
          <w:rFonts w:ascii="Abyssinica SIL" w:hAnsi="Abyssinica SIL" w:cs="Abyssinica SIL"/>
        </w:rPr>
        <w:t>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አትረፈ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4182C" w:rsidRPr="00C92E84">
        <w:rPr>
          <w:rFonts w:ascii="Abyssinica SIL" w:hAnsi="Abyssinica SIL" w:cs="Abyssinica SIL"/>
        </w:rPr>
        <w:t>ኢየ</w:t>
      </w:r>
      <w:r w:rsidR="00187FE8" w:rsidRPr="00C92E84">
        <w:rPr>
          <w:rFonts w:ascii="Abyssinica SIL" w:hAnsi="Abyssinica SIL" w:cs="Abyssinica SIL"/>
        </w:rPr>
        <w:t>ሱ</w:t>
      </w:r>
      <w:r w:rsidR="0064182C" w:rsidRPr="00C92E84">
        <w:rPr>
          <w:rFonts w:ascii="Abyssinica SIL" w:hAnsi="Abyssinica SIL" w:cs="Abyssinica SIL"/>
        </w:rPr>
        <w:t>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BB7CB66" w14:textId="66EC4442" w:rsidR="00722631" w:rsidRPr="00C92E84" w:rsidRDefault="0072263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02:22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4182C" w:rsidRPr="00C92E84">
        <w:rPr>
          <w:rFonts w:ascii="Abyssinica SIL" w:hAnsi="Abyssinica SIL" w:cs="Abyssinica SIL"/>
        </w:rPr>
        <w:t>ወኀ</w:t>
      </w:r>
      <w:r w:rsidR="00187FE8" w:rsidRPr="00C92E84">
        <w:rPr>
          <w:rFonts w:ascii="Abyssinica SIL" w:hAnsi="Abyssinica SIL" w:cs="Abyssinica SIL"/>
        </w:rPr>
        <w:t>ደጎሙ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አ</w:t>
      </w:r>
      <w:r w:rsidR="0064182C" w:rsidRPr="00C92E84">
        <w:rPr>
          <w:rFonts w:ascii="Abyssinica SIL" w:hAnsi="Abyssinica SIL" w:cs="Abyssinica SIL"/>
        </w:rPr>
        <w:t>መክ</w:t>
      </w:r>
      <w:r w:rsidR="00187FE8" w:rsidRPr="00C92E84">
        <w:rPr>
          <w:rFonts w:ascii="Abyssinica SIL" w:hAnsi="Abyssinica SIL" w:cs="Abyssinica SIL"/>
        </w:rPr>
        <w:t>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ለእስራ</w:t>
      </w:r>
      <w:proofErr w:type="spellEnd"/>
      <w:r w:rsidR="00187FE8" w:rsidRPr="00C92E84">
        <w:rPr>
          <w:rFonts w:ascii="Abyssinica SIL" w:hAnsi="Abyssinica SIL" w:cs="Abyssinica SIL"/>
          <w:lang w:val="am-ET"/>
        </w:rPr>
        <w:t>ኤ</w:t>
      </w:r>
      <w:r w:rsidR="0064182C" w:rsidRPr="00C92E84">
        <w:rPr>
          <w:rFonts w:ascii="Abyssinica SIL" w:hAnsi="Abyssinica SIL" w:cs="Abyssinica SIL"/>
        </w:rPr>
        <w:t xml:space="preserve">ል </w:t>
      </w:r>
      <w:proofErr w:type="spellStart"/>
      <w:r w:rsidR="0064182C" w:rsidRPr="00C92E84">
        <w:rPr>
          <w:rFonts w:ascii="Abyssinica SIL" w:hAnsi="Abyssinica SIL" w:cs="Abyssinica SIL"/>
        </w:rPr>
        <w:t>እ</w:t>
      </w:r>
      <w:r w:rsidR="00187FE8" w:rsidRPr="00C92E84">
        <w:rPr>
          <w:rFonts w:ascii="Abyssinica SIL" w:hAnsi="Abyssinica SIL" w:cs="Abyssinica SIL"/>
        </w:rPr>
        <w:t>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91F7E" w:rsidRPr="00C92E84">
        <w:rPr>
          <w:rFonts w:ascii="Abyssinica SIL" w:hAnsi="Abyssinica SIL" w:cs="Abyssinica SIL"/>
        </w:rPr>
        <w:t>{.}</w:t>
      </w:r>
      <w:proofErr w:type="spellStart"/>
      <w:r w:rsidR="00B91F7E" w:rsidRPr="00C92E84">
        <w:rPr>
          <w:rFonts w:ascii="Abyssinica SIL" w:hAnsi="Abyssinica SIL" w:cs="Abyssinica SIL"/>
        </w:rPr>
        <w:t>የዓ</w:t>
      </w:r>
      <w:r w:rsidR="00187FE8" w:rsidRPr="00C92E84">
        <w:rPr>
          <w:rFonts w:ascii="Abyssinica SIL" w:hAnsi="Abyssinica SIL" w:cs="Abyssinica SIL"/>
        </w:rPr>
        <w:t>ቅቡ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ፍኖተ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እግዚ</w:t>
      </w:r>
      <w:r w:rsidR="00985526" w:rsidRPr="00C92E84">
        <w:rPr>
          <w:rFonts w:ascii="Abyssinica SIL" w:hAnsi="Abyssinica SIL" w:cs="Abyssinica SIL"/>
        </w:rPr>
        <w:t>አ</w:t>
      </w:r>
      <w:r w:rsidR="00187FE8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ወእመ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85526" w:rsidRPr="00C92E84">
        <w:rPr>
          <w:rFonts w:ascii="Abyssinica SIL" w:hAnsi="Abyssinica SIL" w:cs="Abyssinica SIL"/>
        </w:rPr>
        <w:t>የ</w:t>
      </w:r>
      <w:r w:rsidR="00187FE8" w:rsidRPr="00C92E84">
        <w:rPr>
          <w:rFonts w:ascii="Abyssinica SIL" w:hAnsi="Abyssinica SIL" w:cs="Abyssinica SIL"/>
        </w:rPr>
        <w:t>ሐውሩ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85526" w:rsidRPr="00C92E84">
        <w:rPr>
          <w:rFonts w:ascii="Abyssinica SIL" w:hAnsi="Abyssinica SIL" w:cs="Abyssinica SIL"/>
        </w:rPr>
        <w:t>ባቲ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በከመ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C7DD2" w:rsidRPr="00C92E84">
        <w:rPr>
          <w:rFonts w:ascii="Abyssinica SIL" w:hAnsi="Abyssinica SIL" w:cs="Abyssinica SIL"/>
        </w:rPr>
        <w:t>ዓ</w:t>
      </w:r>
      <w:r w:rsidR="00187FE8" w:rsidRPr="00C92E84">
        <w:rPr>
          <w:rFonts w:ascii="Abyssinica SIL" w:hAnsi="Abyssinica SIL" w:cs="Abyssinica SIL"/>
        </w:rPr>
        <w:t>ቀቡ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አበዊሆሙ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C7DD2" w:rsidRPr="00C92E84">
        <w:rPr>
          <w:rFonts w:ascii="Abyssinica SIL" w:hAnsi="Abyssinica SIL" w:cs="Abyssinica SIL"/>
        </w:rPr>
        <w:t>ወ</w:t>
      </w:r>
      <w:r w:rsidR="00187FE8" w:rsidRPr="00C92E84">
        <w:rPr>
          <w:rFonts w:ascii="Abyssinica SIL" w:hAnsi="Abyssinica SIL" w:cs="Abyssinica SIL"/>
        </w:rPr>
        <w:t>እመ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አልቦ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1EB8696" w14:textId="4ECFF277" w:rsidR="00722631" w:rsidRPr="00C92E84" w:rsidRDefault="0072263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02:23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C7DD2" w:rsidRPr="00C92E84">
        <w:rPr>
          <w:rFonts w:ascii="Abyssinica SIL" w:hAnsi="Abyssinica SIL" w:cs="Abyssinica SIL"/>
        </w:rPr>
        <w:t>ወኃ</w:t>
      </w:r>
      <w:r w:rsidR="00187FE8" w:rsidRPr="00C92E84">
        <w:rPr>
          <w:rFonts w:ascii="Abyssinica SIL" w:hAnsi="Abyssinica SIL" w:cs="Abyssinica SIL"/>
        </w:rPr>
        <w:t>ደጎ</w:t>
      </w:r>
      <w:proofErr w:type="spellEnd"/>
      <w:r w:rsidR="004C7DD2" w:rsidRPr="00C92E84">
        <w:rPr>
          <w:rFonts w:ascii="Abyssinica SIL" w:hAnsi="Abyssinica SIL" w:cs="Abyssinica SIL"/>
        </w:rPr>
        <w:t xml:space="preserve"> </w:t>
      </w:r>
      <w:r w:rsidR="00187FE8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E4B79" w:rsidRPr="00C92E84">
        <w:rPr>
          <w:rFonts w:ascii="Abyssinica SIL" w:hAnsi="Abyssinica SIL" w:cs="Abyssinica SIL"/>
        </w:rPr>
        <w:t>እግዚ</w:t>
      </w:r>
      <w:r w:rsidR="00D33C26" w:rsidRPr="00C92E84">
        <w:rPr>
          <w:rFonts w:ascii="Abyssinica SIL" w:hAnsi="Abyssinica SIL" w:cs="Abyssinica SIL"/>
        </w:rPr>
        <w:t>አ</w:t>
      </w:r>
      <w:r w:rsidR="00187FE8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ለእሉ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አሕ</w:t>
      </w:r>
      <w:r w:rsidR="00D33C26" w:rsidRPr="00C92E84">
        <w:rPr>
          <w:rFonts w:ascii="Abyssinica SIL" w:hAnsi="Abyssinica SIL" w:cs="Abyssinica SIL"/>
        </w:rPr>
        <w:t>ዛብ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33C26" w:rsidRPr="00C92E84">
        <w:rPr>
          <w:rFonts w:ascii="Abyssinica SIL" w:hAnsi="Abyssinica SIL" w:cs="Abyssinica SIL"/>
        </w:rPr>
        <w:t>ወኢ</w:t>
      </w:r>
      <w:r w:rsidR="00187FE8" w:rsidRPr="00C92E84">
        <w:rPr>
          <w:rFonts w:ascii="Abyssinica SIL" w:hAnsi="Abyssinica SIL" w:cs="Abyssinica SIL"/>
        </w:rPr>
        <w:t>ያሰሰሎሙ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ፍጡነ</w:t>
      </w:r>
      <w:proofErr w:type="spellEnd"/>
      <w:r w:rsidR="00187FE8" w:rsidRPr="00C92E84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335DBD" w:rsidRPr="00C92E84">
        <w:rPr>
          <w:rFonts w:ascii="Abyssinica SIL" w:hAnsi="Abyssinica SIL" w:cs="Abyssinica SIL"/>
        </w:rPr>
        <w:t>ወኢያግብ</w:t>
      </w:r>
      <w:r w:rsidR="00187FE8" w:rsidRPr="00C92E84">
        <w:rPr>
          <w:rFonts w:ascii="Abyssinica SIL" w:hAnsi="Abyssinica SIL" w:cs="Abyssinica SIL"/>
        </w:rPr>
        <w:t>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እዴ</w:t>
      </w:r>
      <w:r w:rsidR="00335DBD" w:rsidRPr="00C92E84">
        <w:rPr>
          <w:rFonts w:ascii="Abyssinica SIL" w:hAnsi="Abyssinica SIL" w:cs="Abyssinica SIL"/>
        </w:rPr>
        <w:t>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35DBD" w:rsidRPr="00C92E84">
        <w:rPr>
          <w:rFonts w:ascii="Abyssinica SIL" w:hAnsi="Abyssinica SIL" w:cs="Abyssinica SIL"/>
        </w:rPr>
        <w:t>ለኢየሱስ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0C8E501" w14:textId="77777777" w:rsidR="00722631" w:rsidRPr="00C92E84" w:rsidRDefault="00722631" w:rsidP="00252C40">
      <w:pPr>
        <w:spacing w:after="0" w:line="240" w:lineRule="auto"/>
        <w:rPr>
          <w:rFonts w:ascii="Abyssinica SIL" w:hAnsi="Abyssinica SIL" w:cs="Abyssinica SIL"/>
        </w:rPr>
      </w:pPr>
    </w:p>
    <w:p w14:paraId="6695F5DF" w14:textId="0E5E5D32" w:rsidR="00252C40" w:rsidRPr="00C92E84" w:rsidRDefault="00722631" w:rsidP="00252C4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C92E84">
        <w:rPr>
          <w:rFonts w:ascii="Abyssinica SIL" w:hAnsi="Abyssinica SIL" w:cs="Abyssinica SIL"/>
        </w:rPr>
        <w:t>ክፍል</w:t>
      </w:r>
      <w:proofErr w:type="spellEnd"/>
      <w:r w:rsidRPr="00C92E84">
        <w:rPr>
          <w:rFonts w:ascii="Abyssinica SIL" w:hAnsi="Abyssinica SIL" w:cs="Abyssinica SIL"/>
        </w:rPr>
        <w:t>፡ ፫፡፡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695E8393" w14:textId="77777777" w:rsidR="00252C40" w:rsidRPr="00C92E84" w:rsidRDefault="00252C40" w:rsidP="00252C40">
      <w:pPr>
        <w:spacing w:after="0" w:line="240" w:lineRule="auto"/>
        <w:rPr>
          <w:rFonts w:ascii="Abyssinica SIL" w:hAnsi="Abyssinica SIL" w:cs="Abyssinica SIL"/>
        </w:rPr>
      </w:pPr>
    </w:p>
    <w:p w14:paraId="46339ABE" w14:textId="77E1BBEC" w:rsidR="00722631" w:rsidRPr="00C92E84" w:rsidRDefault="0072263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03:01 </w:t>
      </w:r>
      <w:proofErr w:type="spellStart"/>
      <w:r w:rsidR="00335DBD" w:rsidRPr="00C92E84">
        <w:rPr>
          <w:rFonts w:ascii="Abyssinica SIL" w:hAnsi="Abyssinica SIL" w:cs="Abyssinica SIL"/>
        </w:rPr>
        <w:t>ወኃ</w:t>
      </w:r>
      <w:r w:rsidR="00187FE8" w:rsidRPr="00C92E84">
        <w:rPr>
          <w:rFonts w:ascii="Abyssinica SIL" w:hAnsi="Abyssinica SIL" w:cs="Abyssinica SIL"/>
        </w:rPr>
        <w:t>ደጎሙ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7FE8" w:rsidRPr="00C92E84">
        <w:rPr>
          <w:rFonts w:ascii="Abyssinica SIL" w:hAnsi="Abyssinica SIL" w:cs="Abyssinica SIL"/>
        </w:rPr>
        <w:t>እግዚ</w:t>
      </w:r>
      <w:r w:rsidR="005E5520" w:rsidRPr="00C92E84">
        <w:rPr>
          <w:rFonts w:ascii="Abyssinica SIL" w:hAnsi="Abyssinica SIL" w:cs="Abyssinica SIL"/>
        </w:rPr>
        <w:t>አ</w:t>
      </w:r>
      <w:r w:rsidR="00BA26E7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ለእ</w:t>
      </w:r>
      <w:r w:rsidR="005E5520" w:rsidRPr="00C92E84">
        <w:rPr>
          <w:rFonts w:ascii="Abyssinica SIL" w:hAnsi="Abyssinica SIL" w:cs="Abyssinica SIL"/>
        </w:rPr>
        <w:t>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E5520" w:rsidRPr="00C92E84">
        <w:rPr>
          <w:rFonts w:ascii="Abyssinica SIL" w:hAnsi="Abyssinica SIL" w:cs="Abyssinica SIL"/>
        </w:rPr>
        <w:t>አሕዛብ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ያመክሮሙ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75A50" w:rsidRPr="00C92E84">
        <w:rPr>
          <w:rFonts w:ascii="Abyssinica SIL" w:hAnsi="Abyssinica SIL" w:cs="Abyssinica SIL"/>
        </w:rPr>
        <w:t>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75A50" w:rsidRPr="00C92E84">
        <w:rPr>
          <w:rFonts w:ascii="Abyssinica SIL" w:hAnsi="Abyssinica SIL" w:cs="Abyssinica SIL"/>
        </w:rPr>
        <w:t>ለእ</w:t>
      </w:r>
      <w:r w:rsidR="00BA26E7" w:rsidRPr="00C92E84">
        <w:rPr>
          <w:rFonts w:ascii="Abyssinica SIL" w:hAnsi="Abyssinica SIL" w:cs="Abyssinica SIL"/>
        </w:rPr>
        <w:t>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እ</w:t>
      </w:r>
      <w:r w:rsidR="005E6E73" w:rsidRPr="00C92E84">
        <w:rPr>
          <w:rFonts w:ascii="Abyssinica SIL" w:hAnsi="Abyssinica SIL" w:cs="Abyssinica SIL"/>
        </w:rPr>
        <w:t>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E6E73" w:rsidRPr="00C92E84">
        <w:rPr>
          <w:rFonts w:ascii="Abyssinica SIL" w:hAnsi="Abyssinica SIL" w:cs="Abyssinica SIL"/>
        </w:rPr>
        <w:t>ኢያእመ</w:t>
      </w:r>
      <w:r w:rsidR="00BA26E7" w:rsidRPr="00C92E84">
        <w:rPr>
          <w:rFonts w:ascii="Abyssinica SIL" w:hAnsi="Abyssinica SIL" w:cs="Abyssinica SIL"/>
        </w:rPr>
        <w:t>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ፀብኦሙ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E6E73" w:rsidRPr="00C92E84">
        <w:rPr>
          <w:rFonts w:ascii="Abyssinica SIL" w:hAnsi="Abyssinica SIL" w:cs="Abyssinica SIL"/>
        </w:rPr>
        <w:t>ለከናአ</w:t>
      </w:r>
      <w:r w:rsidR="00BA26E7" w:rsidRPr="00C92E84">
        <w:rPr>
          <w:rFonts w:ascii="Abyssinica SIL" w:hAnsi="Abyssinica SIL" w:cs="Abyssinica SIL"/>
        </w:rPr>
        <w:t>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EFB33A0" w14:textId="7742B4B1" w:rsidR="00722631" w:rsidRPr="00C92E84" w:rsidRDefault="0072263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03:02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ዳእሙ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በእንተ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E6E73" w:rsidRPr="00C92E84">
        <w:rPr>
          <w:rFonts w:ascii="Abyssinica SIL" w:hAnsi="Abyssinica SIL" w:cs="Abyssinica SIL"/>
        </w:rPr>
        <w:t>ት</w:t>
      </w:r>
      <w:r w:rsidR="00BA26E7" w:rsidRPr="00C92E84">
        <w:rPr>
          <w:rFonts w:ascii="Abyssinica SIL" w:hAnsi="Abyssinica SIL" w:cs="Abyssinica SIL"/>
        </w:rPr>
        <w:t>ው</w:t>
      </w:r>
      <w:r w:rsidR="005E6E73" w:rsidRPr="00C92E84">
        <w:rPr>
          <w:rFonts w:ascii="Abyssinica SIL" w:hAnsi="Abyssinica SIL" w:cs="Abyssinica SIL"/>
        </w:rPr>
        <w:t>ል</w:t>
      </w:r>
      <w:r w:rsidR="00BA26E7" w:rsidRPr="00C92E84">
        <w:rPr>
          <w:rFonts w:ascii="Abyssinica SIL" w:hAnsi="Abyssinica SIL" w:cs="Abyssinica SIL"/>
        </w:rPr>
        <w:t>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እስራኤ</w:t>
      </w:r>
      <w:r w:rsidR="005E6E73" w:rsidRPr="00C92E84">
        <w:rPr>
          <w:rFonts w:ascii="Abyssinica SIL" w:hAnsi="Abyssinica SIL" w:cs="Abyssinica SIL"/>
        </w:rPr>
        <w:t>ል</w:t>
      </w:r>
      <w:proofErr w:type="spellEnd"/>
      <w:r w:rsidR="005E6E73" w:rsidRPr="00C92E84">
        <w:rPr>
          <w:rFonts w:ascii="Abyssinica SIL" w:hAnsi="Abyssinica SIL" w:cs="Abyssinica SIL"/>
        </w:rPr>
        <w:t xml:space="preserve"> </w:t>
      </w:r>
      <w:proofErr w:type="spellStart"/>
      <w:r w:rsidR="005E6E73" w:rsidRPr="00C92E84">
        <w:rPr>
          <w:rFonts w:ascii="Abyssinica SIL" w:hAnsi="Abyssinica SIL" w:cs="Abyssinica SIL"/>
        </w:rPr>
        <w:t>ከ</w:t>
      </w:r>
      <w:r w:rsidR="00BA26E7" w:rsidRPr="00C92E84">
        <w:rPr>
          <w:rFonts w:ascii="Abyssinica SIL" w:hAnsi="Abyssinica SIL" w:cs="Abyssinica SIL"/>
        </w:rPr>
        <w:t>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27F9" w:rsidRPr="00C92E84">
        <w:rPr>
          <w:rFonts w:ascii="Abyssinica SIL" w:hAnsi="Abyssinica SIL" w:cs="Abyssinica SIL"/>
        </w:rPr>
        <w:t>ይም</w:t>
      </w:r>
      <w:r w:rsidR="007171D9" w:rsidRPr="00C92E84">
        <w:rPr>
          <w:rFonts w:ascii="Abyssinica SIL" w:hAnsi="Abyssinica SIL" w:cs="Abyssinica SIL"/>
        </w:rPr>
        <w:t>ሀ</w:t>
      </w:r>
      <w:r w:rsidR="00BA26E7" w:rsidRPr="00C92E84">
        <w:rPr>
          <w:rFonts w:ascii="Abyssinica SIL" w:hAnsi="Abyssinica SIL" w:cs="Abyssinica SIL"/>
        </w:rPr>
        <w:t>ርዎሙ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ቀ</w:t>
      </w:r>
      <w:r w:rsidR="007171D9" w:rsidRPr="00C92E84">
        <w:rPr>
          <w:rFonts w:ascii="Abyssinica SIL" w:hAnsi="Abyssinica SIL" w:cs="Abyssinica SIL"/>
        </w:rPr>
        <w:t>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171D9" w:rsidRPr="00C92E84">
        <w:rPr>
          <w:rFonts w:ascii="Abyssinica SIL" w:hAnsi="Abyssinica SIL" w:cs="Abyssinica SIL"/>
        </w:rPr>
        <w:t>ወባሕ</w:t>
      </w:r>
      <w:r w:rsidR="00BA26E7" w:rsidRPr="00C92E84">
        <w:rPr>
          <w:rFonts w:ascii="Abyssinica SIL" w:hAnsi="Abyssinica SIL" w:cs="Abyssinica SIL"/>
        </w:rPr>
        <w:t>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171D9" w:rsidRPr="00C92E84">
        <w:rPr>
          <w:rFonts w:ascii="Abyssinica SIL" w:hAnsi="Abyssinica SIL" w:cs="Abyssinica SIL"/>
        </w:rPr>
        <w:t>እም</w:t>
      </w:r>
      <w:r w:rsidR="00BA26E7" w:rsidRPr="00C92E84">
        <w:rPr>
          <w:rFonts w:ascii="Abyssinica SIL" w:hAnsi="Abyssinica SIL" w:cs="Abyssinica SIL"/>
        </w:rPr>
        <w:t>ቅድሜ</w:t>
      </w:r>
      <w:r w:rsidR="007171D9" w:rsidRPr="00C92E84">
        <w:rPr>
          <w:rFonts w:ascii="Abyssinica SIL" w:hAnsi="Abyssinica SIL" w:cs="Abyssinica SIL"/>
        </w:rPr>
        <w:t>ሁኒ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171D9" w:rsidRPr="00C92E84">
        <w:rPr>
          <w:rFonts w:ascii="Abyssinica SIL" w:hAnsi="Abyssinica SIL" w:cs="Abyssinica SIL"/>
        </w:rPr>
        <w:t>ኢያእ</w:t>
      </w:r>
      <w:r w:rsidR="00BA26E7" w:rsidRPr="00C92E84">
        <w:rPr>
          <w:rFonts w:ascii="Abyssinica SIL" w:hAnsi="Abyssinica SIL" w:cs="Abyssinica SIL"/>
        </w:rPr>
        <w:t>መርዎሙ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6131BEF" w14:textId="021C65CA" w:rsidR="00722631" w:rsidRPr="00C92E84" w:rsidRDefault="0072263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03:03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ለ</w:t>
      </w:r>
      <w:r w:rsidR="001376D3" w:rsidRPr="00C92E84">
        <w:rPr>
          <w:rFonts w:ascii="Abyssinica SIL" w:hAnsi="Abyssinica SIL" w:cs="Abyssinica SIL"/>
        </w:rPr>
        <w:t>እሉ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C366C5" w:rsidRPr="00C92E84">
        <w:rPr>
          <w:rFonts w:ascii="Abyssinica SIL" w:hAnsi="Abyssinica SIL" w:cs="Abyssinica SIL"/>
        </w:rPr>
        <w:t>፭</w:t>
      </w:r>
      <w:r w:rsidR="001376D3" w:rsidRPr="00C92E84">
        <w:rPr>
          <w:rFonts w:ascii="Abyssinica SIL" w:hAnsi="Abyssinica SIL" w:cs="Abyssinica SIL"/>
        </w:rPr>
        <w:t xml:space="preserve"> </w:t>
      </w:r>
      <w:proofErr w:type="spellStart"/>
      <w:r w:rsidR="001376D3" w:rsidRPr="00C92E84">
        <w:rPr>
          <w:rFonts w:ascii="Abyssinica SIL" w:hAnsi="Abyssinica SIL" w:cs="Abyssinica SIL"/>
        </w:rPr>
        <w:t>አሕዛ</w:t>
      </w:r>
      <w:r w:rsidR="00C366C5" w:rsidRPr="00C92E84">
        <w:rPr>
          <w:rFonts w:ascii="Abyssinica SIL" w:hAnsi="Abyssinica SIL" w:cs="Abyssinica SIL"/>
        </w:rPr>
        <w:t>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ኢሎ</w:t>
      </w:r>
      <w:r w:rsidR="00C366C5" w:rsidRPr="00C92E84">
        <w:rPr>
          <w:rFonts w:ascii="Abyssinica SIL" w:hAnsi="Abyssinica SIL" w:cs="Abyssinica SIL"/>
        </w:rPr>
        <w:t>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366C5" w:rsidRPr="00C92E84">
        <w:rPr>
          <w:rFonts w:ascii="Abyssinica SIL" w:hAnsi="Abyssinica SIL" w:cs="Abyssinica SIL"/>
        </w:rPr>
        <w:t>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366C5" w:rsidRPr="00C92E84">
        <w:rPr>
          <w:rFonts w:ascii="Abyssinica SIL" w:hAnsi="Abyssinica SIL" w:cs="Abyssinica SIL"/>
        </w:rPr>
        <w:t>ከናአን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366C5" w:rsidRPr="00C92E84">
        <w:rPr>
          <w:rFonts w:ascii="Abyssinica SIL" w:hAnsi="Abyssinica SIL" w:cs="Abyssinica SIL"/>
        </w:rPr>
        <w:t>ወሲ</w:t>
      </w:r>
      <w:r w:rsidR="00BA26E7" w:rsidRPr="00C92E84">
        <w:rPr>
          <w:rFonts w:ascii="Abyssinica SIL" w:hAnsi="Abyssinica SIL" w:cs="Abyssinica SIL"/>
        </w:rPr>
        <w:t>ዶና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ወኤ</w:t>
      </w:r>
      <w:proofErr w:type="spellEnd"/>
      <w:r w:rsidR="00BA26E7" w:rsidRPr="00C92E84">
        <w:rPr>
          <w:rFonts w:ascii="Abyssinica SIL" w:hAnsi="Abyssinica SIL" w:cs="Abyssinica SIL"/>
          <w:lang w:val="am-ET"/>
        </w:rPr>
        <w:t>ዌ</w:t>
      </w:r>
      <w:proofErr w:type="spellStart"/>
      <w:r w:rsidR="00BA26E7" w:rsidRPr="00C92E84">
        <w:rPr>
          <w:rFonts w:ascii="Abyssinica SIL" w:hAnsi="Abyssinica SIL" w:cs="Abyssinica SIL"/>
        </w:rPr>
        <w:t>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366C5" w:rsidRPr="00C92E84">
        <w:rPr>
          <w:rFonts w:ascii="Abyssinica SIL" w:hAnsi="Abyssinica SIL" w:cs="Abyssinica SIL"/>
        </w:rPr>
        <w:t>ው</w:t>
      </w:r>
      <w:r w:rsidR="00BA26E7" w:rsidRPr="00C92E84">
        <w:rPr>
          <w:rFonts w:ascii="Abyssinica SIL" w:hAnsi="Abyssinica SIL" w:cs="Abyssinica SIL"/>
        </w:rPr>
        <w:t>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ሊባኖስ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ደብ</w:t>
      </w:r>
      <w:r w:rsidR="00341B45" w:rsidRPr="00C92E84">
        <w:rPr>
          <w:rFonts w:ascii="Abyssinica SIL" w:hAnsi="Abyssinica SIL" w:cs="Abyssinica SIL"/>
        </w:rPr>
        <w:t>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80EFD" w:rsidRPr="00C92E84">
        <w:rPr>
          <w:rFonts w:ascii="Abyssinica SIL" w:hAnsi="Abyssinica SIL" w:cs="Abyssinica SIL"/>
        </w:rPr>
        <w:t>ባ</w:t>
      </w:r>
      <w:r w:rsidR="00341B45" w:rsidRPr="00C92E84">
        <w:rPr>
          <w:rFonts w:ascii="Abyssinica SIL" w:hAnsi="Abyssinica SIL" w:cs="Abyssinica SIL"/>
        </w:rPr>
        <w:t>ለ</w:t>
      </w:r>
      <w:proofErr w:type="spellEnd"/>
      <w:r w:rsidR="00BA26E7" w:rsidRPr="00C92E84">
        <w:rPr>
          <w:rFonts w:ascii="Abyssinica SIL" w:hAnsi="Abyssinica SIL" w:cs="Abyssinica SIL"/>
          <w:lang w:val="am-ET"/>
        </w:rPr>
        <w:t>ሄ</w:t>
      </w:r>
      <w:proofErr w:type="spellStart"/>
      <w:r w:rsidR="00BA26E7" w:rsidRPr="00C92E84">
        <w:rPr>
          <w:rFonts w:ascii="Abyssinica SIL" w:hAnsi="Abyssinica SIL" w:cs="Abyssinica SIL"/>
        </w:rPr>
        <w:t>ርሞን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80EFD" w:rsidRPr="00C92E84">
        <w:rPr>
          <w:rFonts w:ascii="Abyssinica SIL" w:hAnsi="Abyssinica SIL" w:cs="Abyssinica SIL"/>
        </w:rPr>
        <w:t>ሎቤመት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EBA60F1" w14:textId="51B5EE48" w:rsidR="00722631" w:rsidRPr="00C92E84" w:rsidRDefault="0072263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03:04</w:t>
      </w:r>
      <w:r w:rsidR="00A80EFD" w:rsidRPr="00C92E84">
        <w:rPr>
          <w:rFonts w:ascii="Abyssinica SIL" w:hAnsi="Abyssinica SIL" w:cs="Abyssinica SIL"/>
        </w:rPr>
        <w:t xml:space="preserve"> </w:t>
      </w:r>
      <w:proofErr w:type="spellStart"/>
      <w:r w:rsidR="00A80EFD" w:rsidRPr="00C92E84">
        <w:rPr>
          <w:rFonts w:ascii="Abyssinica SIL" w:hAnsi="Abyssinica SIL" w:cs="Abyssinica SIL"/>
        </w:rPr>
        <w:t>ወ</w:t>
      </w:r>
      <w:r w:rsidR="00BA26E7" w:rsidRPr="00C92E84">
        <w:rPr>
          <w:rFonts w:ascii="Abyssinica SIL" w:hAnsi="Abyssinica SIL" w:cs="Abyssinica SIL"/>
        </w:rPr>
        <w:t>ተርፉ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86AA4" w:rsidRPr="00C92E84">
        <w:rPr>
          <w:rFonts w:ascii="Abyssinica SIL" w:hAnsi="Abyssinica SIL" w:cs="Abyssinica SIL"/>
        </w:rPr>
        <w:t>ያመክ</w:t>
      </w:r>
      <w:r w:rsidR="00BA26E7" w:rsidRPr="00C92E84">
        <w:rPr>
          <w:rFonts w:ascii="Abyssinica SIL" w:hAnsi="Abyssinica SIL" w:cs="Abyssinica SIL"/>
        </w:rPr>
        <w:t>ሮ</w:t>
      </w:r>
      <w:r w:rsidR="00886AA4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86AA4" w:rsidRPr="00C92E84">
        <w:rPr>
          <w:rFonts w:ascii="Abyssinica SIL" w:hAnsi="Abyssinica SIL" w:cs="Abyssinica SIL"/>
        </w:rPr>
        <w:t>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ከ</w:t>
      </w:r>
      <w:r w:rsidR="00886AA4" w:rsidRPr="00C92E84">
        <w:rPr>
          <w:rFonts w:ascii="Abyssinica SIL" w:hAnsi="Abyssinica SIL" w:cs="Abyssinica SIL"/>
        </w:rPr>
        <w:t>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86AA4" w:rsidRPr="00C92E84">
        <w:rPr>
          <w:rFonts w:ascii="Abyssinica SIL" w:hAnsi="Abyssinica SIL" w:cs="Abyssinica SIL"/>
        </w:rPr>
        <w:t>ያእምር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86AA4" w:rsidRPr="00C92E84">
        <w:rPr>
          <w:rFonts w:ascii="Abyssinica SIL" w:hAnsi="Abyssinica SIL" w:cs="Abyssinica SIL"/>
        </w:rPr>
        <w:t>እ</w:t>
      </w:r>
      <w:r w:rsidR="00BA26E7" w:rsidRPr="00C92E84">
        <w:rPr>
          <w:rFonts w:ascii="Abyssinica SIL" w:hAnsi="Abyssinica SIL" w:cs="Abyssinica SIL"/>
        </w:rPr>
        <w:t>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ይሰምዑ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C2F63" w:rsidRPr="00C92E84">
        <w:rPr>
          <w:rFonts w:ascii="Abyssinica SIL" w:hAnsi="Abyssinica SIL" w:cs="Abyssinica SIL"/>
        </w:rPr>
        <w:t>ትእዛዘ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C2F63" w:rsidRPr="00C92E84">
        <w:rPr>
          <w:rFonts w:ascii="Abyssinica SIL" w:hAnsi="Abyssinica SIL" w:cs="Abyssinica SIL"/>
        </w:rPr>
        <w:t>እግዚአ</w:t>
      </w:r>
      <w:r w:rsidR="00BA26E7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C2F63" w:rsidRPr="00C92E84">
        <w:rPr>
          <w:rFonts w:ascii="Abyssinica SIL" w:hAnsi="Abyssinica SIL" w:cs="Abyssinica SIL"/>
        </w:rPr>
        <w:t>ዘአዘዞሙ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C2F63" w:rsidRPr="00C92E84">
        <w:rPr>
          <w:rFonts w:ascii="Abyssinica SIL" w:hAnsi="Abyssinica SIL" w:cs="Abyssinica SIL"/>
        </w:rPr>
        <w:t>ለአበዊሆ</w:t>
      </w:r>
      <w:r w:rsidR="00BA26E7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D0628" w:rsidRPr="00C92E84">
        <w:rPr>
          <w:rFonts w:ascii="Abyssinica SIL" w:hAnsi="Abyssinica SIL" w:cs="Abyssinica SIL"/>
        </w:rPr>
        <w:t>በእደ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D0628" w:rsidRPr="00C92E84">
        <w:rPr>
          <w:rFonts w:ascii="Abyssinica SIL" w:hAnsi="Abyssinica SIL" w:cs="Abyssinica SIL"/>
        </w:rPr>
        <w:t>ሙሴ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EFC0334" w14:textId="7EFF2383" w:rsidR="00722631" w:rsidRPr="00C92E84" w:rsidRDefault="0072263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03:05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D0628" w:rsidRPr="00C92E84">
        <w:rPr>
          <w:rFonts w:ascii="Abyssinica SIL" w:hAnsi="Abyssinica SIL" w:cs="Abyssinica SIL"/>
        </w:rPr>
        <w:t>ወነበሩ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D0628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D0628" w:rsidRPr="00C92E84">
        <w:rPr>
          <w:rFonts w:ascii="Abyssinica SIL" w:hAnsi="Abyssinica SIL" w:cs="Abyssinica SIL"/>
        </w:rPr>
        <w:t>ማ</w:t>
      </w:r>
      <w:r w:rsidR="00BA26E7" w:rsidRPr="00C92E84">
        <w:rPr>
          <w:rFonts w:ascii="Abyssinica SIL" w:hAnsi="Abyssinica SIL" w:cs="Abyssinica SIL"/>
        </w:rPr>
        <w:t>እከለ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ከና</w:t>
      </w:r>
      <w:proofErr w:type="spellEnd"/>
      <w:r w:rsidR="00BA26E7" w:rsidRPr="00C92E84">
        <w:rPr>
          <w:rFonts w:ascii="Abyssinica SIL" w:hAnsi="Abyssinica SIL" w:cs="Abyssinica SIL"/>
          <w:lang w:val="am-ET"/>
        </w:rPr>
        <w:t>ኔ</w:t>
      </w:r>
      <w:proofErr w:type="spellStart"/>
      <w:r w:rsidR="006D0628" w:rsidRPr="00C92E84">
        <w:rPr>
          <w:rFonts w:ascii="Abyssinica SIL" w:hAnsi="Abyssinica SIL" w:cs="Abyssinica SIL"/>
        </w:rPr>
        <w:t>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ወኬ</w:t>
      </w:r>
      <w:proofErr w:type="spellEnd"/>
      <w:r w:rsidR="00BA26E7" w:rsidRPr="00C92E84">
        <w:rPr>
          <w:rFonts w:ascii="Abyssinica SIL" w:hAnsi="Abyssinica SIL" w:cs="Abyssinica SIL"/>
          <w:lang w:val="am-ET"/>
        </w:rPr>
        <w:t>ጤ</w:t>
      </w:r>
      <w:proofErr w:type="spellStart"/>
      <w:r w:rsidR="00BA26E7" w:rsidRPr="00C92E84">
        <w:rPr>
          <w:rFonts w:ascii="Abyssinica SIL" w:hAnsi="Abyssinica SIL" w:cs="Abyssinica SIL"/>
        </w:rPr>
        <w:t>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ወአሞሬ</w:t>
      </w:r>
      <w:r w:rsidR="0016622F" w:rsidRPr="00C92E84">
        <w:rPr>
          <w:rFonts w:ascii="Abyssinica SIL" w:hAnsi="Abyssinica SIL" w:cs="Abyssinica SIL"/>
        </w:rPr>
        <w:t>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16622F" w:rsidRPr="00C92E84">
        <w:rPr>
          <w:rFonts w:ascii="Abyssinica SIL" w:hAnsi="Abyssinica SIL" w:cs="Abyssinica SIL"/>
        </w:rPr>
        <w:t>ወ</w:t>
      </w:r>
      <w:r w:rsidR="00BA26E7" w:rsidRPr="00C92E84">
        <w:rPr>
          <w:rFonts w:ascii="Abyssinica SIL" w:hAnsi="Abyssinica SIL" w:cs="Abyssinica SIL"/>
          <w:lang w:val="am-ET"/>
        </w:rPr>
        <w:t>ፌሬ</w:t>
      </w:r>
      <w:proofErr w:type="spellStart"/>
      <w:r w:rsidR="00BA26E7" w:rsidRPr="00C92E84">
        <w:rPr>
          <w:rFonts w:ascii="Abyssinica SIL" w:hAnsi="Abyssinica SIL" w:cs="Abyssinica SIL"/>
        </w:rPr>
        <w:t>ዜዎን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A26E7" w:rsidRPr="00C92E84">
        <w:rPr>
          <w:rFonts w:ascii="Abyssinica SIL" w:hAnsi="Abyssinica SIL" w:cs="Abyssinica SIL"/>
        </w:rPr>
        <w:t>ወ</w:t>
      </w:r>
      <w:r w:rsidR="00BA26E7" w:rsidRPr="00C92E84">
        <w:rPr>
          <w:rFonts w:ascii="Abyssinica SIL" w:hAnsi="Abyssinica SIL" w:cs="Abyssinica SIL"/>
          <w:lang w:val="am-ET"/>
        </w:rPr>
        <w:t>ኤዌዎ</w:t>
      </w:r>
      <w:r w:rsidR="0016622F" w:rsidRPr="00C92E84">
        <w:rPr>
          <w:rFonts w:ascii="Abyssinica SIL" w:hAnsi="Abyssinica SIL" w:cs="Abyssinica SIL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6622F" w:rsidRPr="00C92E84">
        <w:rPr>
          <w:rFonts w:ascii="Abyssinica SIL" w:hAnsi="Abyssinica SIL" w:cs="Abyssinica SIL"/>
        </w:rPr>
        <w:t>ወኢያ</w:t>
      </w:r>
      <w:r w:rsidR="00BA26E7" w:rsidRPr="00C92E84">
        <w:rPr>
          <w:rFonts w:ascii="Abyssinica SIL" w:hAnsi="Abyssinica SIL" w:cs="Abyssinica SIL"/>
        </w:rPr>
        <w:t>ቡሴዎን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E2B67A1" w14:textId="7EE9EBEB" w:rsidR="00F34C0A" w:rsidRPr="00C92E84" w:rsidRDefault="0072263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03:06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ወነሥ</w:t>
      </w:r>
      <w:proofErr w:type="spellEnd"/>
      <w:r w:rsidR="00BA26E7" w:rsidRPr="00C92E84">
        <w:rPr>
          <w:rFonts w:ascii="Abyssinica SIL" w:hAnsi="Abyssinica SIL" w:cs="Abyssinica SIL"/>
          <w:lang w:val="am-ET"/>
        </w:rPr>
        <w:t>ኡ</w:t>
      </w:r>
      <w:r w:rsidR="00A77EAF" w:rsidRPr="00C92E84">
        <w:rPr>
          <w:rFonts w:ascii="Abyssinica SIL" w:hAnsi="Abyssinica SIL" w:cs="Abyssinica SIL"/>
        </w:rPr>
        <w:t xml:space="preserve"> አ</w:t>
      </w:r>
      <w:r w:rsidR="00A77EAF" w:rsidRPr="00C92E84">
        <w:rPr>
          <w:rFonts w:ascii="Abyssinica SIL" w:hAnsi="Abyssinica SIL" w:cs="Abyssinica SIL"/>
          <w:lang w:val="am-ET"/>
        </w:rPr>
        <w:t>ዋ</w:t>
      </w:r>
      <w:proofErr w:type="spellStart"/>
      <w:r w:rsidR="00A77EAF" w:rsidRPr="00C92E84">
        <w:rPr>
          <w:rFonts w:ascii="Abyssinica SIL" w:hAnsi="Abyssinica SIL" w:cs="Abyssinica SIL"/>
        </w:rPr>
        <w:t>ልዲሆ</w:t>
      </w:r>
      <w:r w:rsidR="00BA26E7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1783A" w:rsidRPr="00C92E84">
        <w:rPr>
          <w:rFonts w:ascii="Abyssinica SIL" w:hAnsi="Abyssinica SIL" w:cs="Abyssinica SIL"/>
        </w:rPr>
        <w:t>አውሰቡ</w:t>
      </w:r>
      <w:proofErr w:type="spellEnd"/>
      <w:r w:rsidR="0061783A" w:rsidRPr="00C92E84">
        <w:rPr>
          <w:rFonts w:ascii="Abyssinica SIL" w:hAnsi="Abyssinica SIL" w:cs="Abyssinica SIL"/>
        </w:rPr>
        <w:t xml:space="preserve"> </w:t>
      </w:r>
      <w:proofErr w:type="spellStart"/>
      <w:r w:rsidR="0061783A" w:rsidRPr="00C92E84">
        <w:rPr>
          <w:rFonts w:ascii="Abyssinica SIL" w:hAnsi="Abyssinica SIL" w:cs="Abyssinica SIL"/>
        </w:rPr>
        <w:t>ወአዋልዲሆሙ</w:t>
      </w:r>
      <w:proofErr w:type="spellEnd"/>
      <w:r w:rsidR="0061783A" w:rsidRPr="00C92E84">
        <w:rPr>
          <w:rFonts w:ascii="Abyssinica SIL" w:hAnsi="Abyssinica SIL" w:cs="Abyssinica SIL"/>
        </w:rPr>
        <w:t xml:space="preserve"> </w:t>
      </w:r>
      <w:proofErr w:type="spellStart"/>
      <w:r w:rsidR="0061783A" w:rsidRPr="00C92E84">
        <w:rPr>
          <w:rFonts w:ascii="Abyssinica SIL" w:hAnsi="Abyssinica SIL" w:cs="Abyssinica SIL"/>
        </w:rPr>
        <w:t>ወወ</w:t>
      </w:r>
      <w:proofErr w:type="spellEnd"/>
      <w:r w:rsidR="0061783A" w:rsidRPr="00C92E84">
        <w:rPr>
          <w:rFonts w:ascii="Abyssinica SIL" w:hAnsi="Abyssinica SIL" w:cs="Abyssinica SIL"/>
          <w:lang w:val="am-ET"/>
        </w:rPr>
        <w:t>ሀ</w:t>
      </w:r>
      <w:r w:rsidR="0061783A" w:rsidRPr="00C92E84">
        <w:rPr>
          <w:rFonts w:ascii="Abyssinica SIL" w:hAnsi="Abyssinica SIL" w:cs="Abyssinica SIL"/>
        </w:rPr>
        <w:t>ቡ</w:t>
      </w:r>
      <w:r w:rsidR="008746A5" w:rsidRPr="00C92E84">
        <w:rPr>
          <w:rFonts w:ascii="Abyssinica SIL" w:hAnsi="Abyssinica SIL" w:cs="Abyssinica SIL"/>
        </w:rPr>
        <w:t xml:space="preserve"> </w:t>
      </w:r>
      <w:r w:rsidR="0061783A" w:rsidRPr="00C92E84">
        <w:rPr>
          <w:rFonts w:ascii="Abyssinica SIL" w:hAnsi="Abyssinica SIL" w:cs="Abyssinica SIL"/>
        </w:rPr>
        <w:t>ለ</w:t>
      </w:r>
      <w:r w:rsidR="0061783A" w:rsidRPr="00C92E84">
        <w:rPr>
          <w:rFonts w:ascii="Abyssinica SIL" w:hAnsi="Abyssinica SIL" w:cs="Abyssinica SIL"/>
          <w:lang w:val="am-ET"/>
        </w:rPr>
        <w:t>ደ</w:t>
      </w:r>
      <w:proofErr w:type="spellStart"/>
      <w:r w:rsidR="00BA26E7" w:rsidRPr="00C92E84">
        <w:rPr>
          <w:rFonts w:ascii="Abyssinica SIL" w:hAnsi="Abyssinica SIL" w:cs="Abyssinica SIL"/>
        </w:rPr>
        <w:t>ቂቆሙ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ወአምለኩ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1783A" w:rsidRPr="00C92E84">
        <w:rPr>
          <w:rFonts w:ascii="Abyssinica SIL" w:hAnsi="Abyssinica SIL" w:cs="Abyssinica SIL"/>
        </w:rPr>
        <w:t>አማል</w:t>
      </w:r>
      <w:r w:rsidR="00BA26E7" w:rsidRPr="00C92E84">
        <w:rPr>
          <w:rFonts w:ascii="Abyssinica SIL" w:hAnsi="Abyssinica SIL" w:cs="Abyssinica SIL"/>
        </w:rPr>
        <w:t>ክቲሆሙ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7C8B5459" w14:textId="523E2876" w:rsidR="00722631" w:rsidRPr="00C92E84" w:rsidRDefault="0072263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03:07 </w:t>
      </w:r>
      <w:proofErr w:type="spellStart"/>
      <w:r w:rsidR="00BA26E7" w:rsidRPr="00C92E84">
        <w:rPr>
          <w:rFonts w:ascii="Abyssinica SIL" w:hAnsi="Abyssinica SIL" w:cs="Abyssinica SIL"/>
        </w:rPr>
        <w:t>ወገብሩ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ደቂቀ</w:t>
      </w:r>
      <w:proofErr w:type="spellEnd"/>
      <w:r w:rsidR="00B27408" w:rsidRPr="00C92E84">
        <w:rPr>
          <w:rFonts w:ascii="Abyssinica SIL" w:hAnsi="Abyssinica SIL" w:cs="Abyssinica SIL"/>
        </w:rPr>
        <w:t xml:space="preserve"> </w:t>
      </w:r>
      <w:proofErr w:type="spellStart"/>
      <w:r w:rsidR="00DF0EC7" w:rsidRPr="00C92E84">
        <w:rPr>
          <w:rFonts w:ascii="Abyssinica SIL" w:hAnsi="Abyssinica SIL" w:cs="Abyssinica SIL"/>
        </w:rPr>
        <w:t>እ</w:t>
      </w:r>
      <w:r w:rsidR="00BA26E7" w:rsidRPr="00C92E84">
        <w:rPr>
          <w:rFonts w:ascii="Abyssinica SIL" w:hAnsi="Abyssinica SIL" w:cs="Abyssinica SIL"/>
        </w:rPr>
        <w:t>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እኩየ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እግዚ</w:t>
      </w:r>
      <w:r w:rsidR="00DF0EC7" w:rsidRPr="00C92E84">
        <w:rPr>
          <w:rFonts w:ascii="Abyssinica SIL" w:hAnsi="Abyssinica SIL" w:cs="Abyssinica SIL"/>
        </w:rPr>
        <w:t>አ</w:t>
      </w:r>
      <w:r w:rsidR="00BA26E7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ወረስዕዎ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ለእግዚ</w:t>
      </w:r>
      <w:r w:rsidR="007E0A96" w:rsidRPr="00C92E84">
        <w:rPr>
          <w:rFonts w:ascii="Abyssinica SIL" w:hAnsi="Abyssinica SIL" w:cs="Abyssinica SIL"/>
        </w:rPr>
        <w:t>አ</w:t>
      </w:r>
      <w:r w:rsidR="00BA26E7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አምላኮሙ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ወአ</w:t>
      </w:r>
      <w:r w:rsidR="007E0A96" w:rsidRPr="00C92E84">
        <w:rPr>
          <w:rFonts w:ascii="Abyssinica SIL" w:hAnsi="Abyssinica SIL" w:cs="Abyssinica SIL"/>
        </w:rPr>
        <w:t>ም</w:t>
      </w:r>
      <w:r w:rsidR="00BA26E7" w:rsidRPr="00C92E84">
        <w:rPr>
          <w:rFonts w:ascii="Abyssinica SIL" w:hAnsi="Abyssinica SIL" w:cs="Abyssinica SIL"/>
        </w:rPr>
        <w:t>ለኩ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26E7" w:rsidRPr="00C92E84">
        <w:rPr>
          <w:rFonts w:ascii="Abyssinica SIL" w:hAnsi="Abyssinica SIL" w:cs="Abyssinica SIL"/>
        </w:rPr>
        <w:t>በዓልም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85F14" w:rsidRPr="00C92E84">
        <w:rPr>
          <w:rFonts w:ascii="Abyssinica SIL" w:hAnsi="Abyssinica SIL" w:cs="Abyssinica SIL"/>
        </w:rPr>
        <w:t>ወአምሳሊ</w:t>
      </w:r>
      <w:r w:rsidR="00C21876" w:rsidRPr="00C92E84">
        <w:rPr>
          <w:rFonts w:ascii="Abyssinica SIL" w:hAnsi="Abyssinica SIL" w:cs="Abyssinica SIL"/>
        </w:rPr>
        <w:t>ሆ</w:t>
      </w:r>
      <w:r w:rsidR="00E91728" w:rsidRPr="00C92E84">
        <w:rPr>
          <w:rFonts w:ascii="Abyssinica SIL" w:hAnsi="Abyssinica SIL" w:cs="Abyssinica SIL"/>
        </w:rPr>
        <w:t>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AB04048" w14:textId="4AEA4B41" w:rsidR="00722631" w:rsidRPr="00C92E84" w:rsidRDefault="0072263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03:08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52EBA" w:rsidRPr="00C92E84">
        <w:rPr>
          <w:rFonts w:ascii="Abyssinica SIL" w:hAnsi="Abyssinica SIL" w:cs="Abyssinica SIL"/>
        </w:rPr>
        <w:t>ወተምዓ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52EBA" w:rsidRPr="00C92E84">
        <w:rPr>
          <w:rFonts w:ascii="Abyssinica SIL" w:hAnsi="Abyssinica SIL" w:cs="Abyssinica SIL"/>
        </w:rPr>
        <w:t>መዓተ</w:t>
      </w:r>
      <w:proofErr w:type="spellEnd"/>
      <w:r w:rsidR="00E91728" w:rsidRPr="00C92E84">
        <w:rPr>
          <w:rFonts w:ascii="Abyssinica SIL" w:hAnsi="Abyssinica SIL" w:cs="Abyssinica SIL"/>
        </w:rPr>
        <w:t xml:space="preserve"> </w:t>
      </w:r>
      <w:proofErr w:type="spellStart"/>
      <w:r w:rsidR="00952EBA" w:rsidRPr="00C92E84">
        <w:rPr>
          <w:rFonts w:ascii="Abyssinica SIL" w:hAnsi="Abyssinica SIL" w:cs="Abyssinica SIL"/>
        </w:rPr>
        <w:t>እግዚአብ</w:t>
      </w:r>
      <w:r w:rsidR="00E91728" w:rsidRPr="00C92E84">
        <w:rPr>
          <w:rFonts w:ascii="Abyssinica SIL" w:hAnsi="Abyssinica SIL" w:cs="Abyssinica SIL"/>
        </w:rPr>
        <w:t>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ወአ</w:t>
      </w:r>
      <w:r w:rsidR="008813B5" w:rsidRPr="00C92E84">
        <w:rPr>
          <w:rFonts w:ascii="Abyssinica SIL" w:hAnsi="Abyssinica SIL" w:cs="Abyssinica SIL"/>
        </w:rPr>
        <w:t>ግብኦሙ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እደ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21356" w:rsidRPr="00C92E84">
        <w:rPr>
          <w:rFonts w:ascii="Abyssinica SIL" w:hAnsi="Abyssinica SIL" w:cs="Abyssinica SIL"/>
        </w:rPr>
        <w:t>ኵ</w:t>
      </w:r>
      <w:r w:rsidR="00E91728" w:rsidRPr="00C92E84">
        <w:rPr>
          <w:rFonts w:ascii="Abyssinica SIL" w:hAnsi="Abyssinica SIL" w:cs="Abyssinica SIL"/>
        </w:rPr>
        <w:t>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አ</w:t>
      </w:r>
      <w:r w:rsidR="00844AC5" w:rsidRPr="00C92E84">
        <w:rPr>
          <w:rFonts w:ascii="Abyssinica SIL" w:hAnsi="Abyssinica SIL" w:cs="Abyssinica SIL"/>
        </w:rPr>
        <w:t>ርሳ</w:t>
      </w:r>
      <w:proofErr w:type="spellEnd"/>
      <w:r w:rsidR="00C21356" w:rsidRPr="00C92E84">
        <w:rPr>
          <w:rFonts w:ascii="Abyssinica SIL" w:hAnsi="Abyssinica SIL" w:cs="Abyssinica SIL"/>
          <w:lang w:val="am-ET"/>
        </w:rPr>
        <w:t>ቴ</w:t>
      </w:r>
      <w:r w:rsidR="00C21356" w:rsidRPr="00C92E84">
        <w:rPr>
          <w:rFonts w:ascii="Abyssinica SIL" w:hAnsi="Abyssinica SIL" w:cs="Abyssinica SIL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21356" w:rsidRPr="00C92E84">
        <w:rPr>
          <w:rFonts w:ascii="Abyssinica SIL" w:hAnsi="Abyssinica SIL" w:cs="Abyssinica SIL"/>
        </w:rPr>
        <w:t>ንጉሠ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ሶርያ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ዘ</w:t>
      </w:r>
      <w:r w:rsidR="00844AC5" w:rsidRPr="00C92E84">
        <w:rPr>
          <w:rFonts w:ascii="Abyssinica SIL" w:hAnsi="Abyssinica SIL" w:cs="Abyssinica SIL"/>
        </w:rPr>
        <w:t>መ</w:t>
      </w:r>
      <w:proofErr w:type="spellEnd"/>
      <w:r w:rsidR="00E91728" w:rsidRPr="00C92E84">
        <w:rPr>
          <w:rFonts w:ascii="Abyssinica SIL" w:hAnsi="Abyssinica SIL" w:cs="Abyssinica SIL"/>
          <w:lang w:val="am-ET"/>
        </w:rPr>
        <w:t>ስ</w:t>
      </w:r>
      <w:proofErr w:type="spellStart"/>
      <w:r w:rsidR="000D2651" w:rsidRPr="00C92E84">
        <w:rPr>
          <w:rFonts w:ascii="Abyssinica SIL" w:hAnsi="Abyssinica SIL" w:cs="Abyssinica SIL"/>
        </w:rPr>
        <w:t>ጴጦም</w:t>
      </w:r>
      <w:r w:rsidR="00954117" w:rsidRPr="00C92E84">
        <w:rPr>
          <w:rFonts w:ascii="Abyssinica SIL" w:hAnsi="Abyssinica SIL" w:cs="Abyssinica SIL"/>
        </w:rPr>
        <w:t>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54117" w:rsidRPr="00C92E84">
        <w:rPr>
          <w:rFonts w:ascii="Abyssinica SIL" w:hAnsi="Abyssinica SIL" w:cs="Abyssinica SIL"/>
        </w:rPr>
        <w:t>አፍላ</w:t>
      </w:r>
      <w:r w:rsidR="00E91728" w:rsidRPr="00C92E84">
        <w:rPr>
          <w:rFonts w:ascii="Abyssinica SIL" w:hAnsi="Abyssinica SIL" w:cs="Abyssinica SIL"/>
        </w:rPr>
        <w:t>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ወተቀንዩ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D2651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0D2651" w:rsidRPr="00C92E84">
        <w:rPr>
          <w:rFonts w:ascii="Abyssinica SIL" w:hAnsi="Abyssinica SIL" w:cs="Abyssinica SIL"/>
          <w:lang w:val="am-ET"/>
        </w:rPr>
        <w:t>እ</w:t>
      </w:r>
      <w:proofErr w:type="spellStart"/>
      <w:r w:rsidR="000D2651" w:rsidRPr="00C92E84">
        <w:rPr>
          <w:rFonts w:ascii="Abyssinica SIL" w:hAnsi="Abyssinica SIL" w:cs="Abyssinica SIL"/>
        </w:rPr>
        <w:t>ስራኤ</w:t>
      </w:r>
      <w:r w:rsidR="00E91728" w:rsidRPr="00C92E84">
        <w:rPr>
          <w:rFonts w:ascii="Abyssinica SIL" w:hAnsi="Abyssinica SIL" w:cs="Abyssinica SIL"/>
        </w:rPr>
        <w:t>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D2651" w:rsidRPr="00C92E84">
        <w:rPr>
          <w:rFonts w:ascii="Abyssinica SIL" w:hAnsi="Abyssinica SIL" w:cs="Abyssinica SIL"/>
        </w:rPr>
        <w:t>ለኵሳ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91728" w:rsidRPr="00C92E84">
        <w:rPr>
          <w:rFonts w:ascii="Abyssinica SIL" w:hAnsi="Abyssinica SIL" w:cs="Abyssinica SIL"/>
        </w:rPr>
        <w:t>አ</w:t>
      </w:r>
      <w:r w:rsidR="00E91728" w:rsidRPr="00C92E84">
        <w:rPr>
          <w:rFonts w:ascii="Abyssinica SIL" w:hAnsi="Abyssinica SIL" w:cs="Abyssinica SIL"/>
          <w:lang w:val="am-ET"/>
        </w:rPr>
        <w:t>ር</w:t>
      </w:r>
      <w:proofErr w:type="spellStart"/>
      <w:r w:rsidR="000D2651" w:rsidRPr="00C92E84">
        <w:rPr>
          <w:rFonts w:ascii="Abyssinica SIL" w:hAnsi="Abyssinica SIL" w:cs="Abyssinica SIL"/>
        </w:rPr>
        <w:t>ሳቴም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B048A" w:rsidRPr="00C92E84">
        <w:rPr>
          <w:rFonts w:ascii="Abyssinica SIL" w:hAnsi="Abyssinica SIL" w:cs="Abyssinica SIL"/>
        </w:rPr>
        <w:t>፰</w:t>
      </w:r>
      <w:r w:rsidR="00E91728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E91728" w:rsidRPr="00C92E84">
        <w:rPr>
          <w:rFonts w:ascii="Abyssinica SIL" w:hAnsi="Abyssinica SIL" w:cs="Abyssinica SIL"/>
        </w:rPr>
        <w:t>መተ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D4BAB9C" w14:textId="0DF127BA" w:rsidR="00722631" w:rsidRPr="00C92E84" w:rsidRDefault="0072263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03:09</w:t>
      </w:r>
      <w:r w:rsidR="00E91728" w:rsidRPr="00C92E84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DB048A" w:rsidRPr="00C92E84">
        <w:rPr>
          <w:rFonts w:ascii="Abyssinica SIL" w:hAnsi="Abyssinica SIL" w:cs="Abyssinica SIL"/>
        </w:rPr>
        <w:t>ወገዓ</w:t>
      </w:r>
      <w:r w:rsidR="00E91728" w:rsidRPr="00C92E84">
        <w:rPr>
          <w:rFonts w:ascii="Abyssinica SIL" w:hAnsi="Abyssinica SIL" w:cs="Abyssinica SIL"/>
        </w:rPr>
        <w:t>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B048A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B048A" w:rsidRPr="00C92E84">
        <w:rPr>
          <w:rFonts w:ascii="Abyssinica SIL" w:hAnsi="Abyssinica SIL" w:cs="Abyssinica SIL"/>
        </w:rPr>
        <w:t>እስ</w:t>
      </w:r>
      <w:r w:rsidR="00E91728" w:rsidRPr="00C92E84">
        <w:rPr>
          <w:rFonts w:ascii="Abyssinica SIL" w:hAnsi="Abyssinica SIL" w:cs="Abyssinica SIL"/>
        </w:rPr>
        <w:t>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B048A" w:rsidRPr="00C92E84">
        <w:rPr>
          <w:rFonts w:ascii="Abyssinica SIL" w:hAnsi="Abyssinica SIL" w:cs="Abyssinica SIL"/>
        </w:rPr>
        <w:t>እግዚአብሔ</w:t>
      </w:r>
      <w:r w:rsidR="00806BE5" w:rsidRPr="00C92E84">
        <w:rPr>
          <w:rFonts w:ascii="Abyssinica SIL" w:hAnsi="Abyssinica SIL" w:cs="Abyssinica SIL"/>
        </w:rPr>
        <w:t>ር</w:t>
      </w:r>
      <w:proofErr w:type="spellEnd"/>
      <w:r w:rsidR="00806BE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ወአቀመ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06BE5" w:rsidRPr="00C92E84">
        <w:rPr>
          <w:rFonts w:ascii="Abyssinica SIL" w:hAnsi="Abyssinica SIL" w:cs="Abyssinica SIL"/>
        </w:rPr>
        <w:t>እግዚአ</w:t>
      </w:r>
      <w:r w:rsidR="00E91728" w:rsidRPr="00C92E84">
        <w:rPr>
          <w:rFonts w:ascii="Abyssinica SIL" w:hAnsi="Abyssinica SIL" w:cs="Abyssinica SIL"/>
        </w:rPr>
        <w:t>ብ</w:t>
      </w:r>
      <w:r w:rsidR="00806BE5" w:rsidRPr="00C92E84">
        <w:rPr>
          <w:rFonts w:ascii="Abyssinica SIL" w:hAnsi="Abyssinica SIL" w:cs="Abyssinica SIL"/>
        </w:rPr>
        <w:t>ሔ</w:t>
      </w:r>
      <w:r w:rsidR="00E91728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06BE5" w:rsidRPr="00C92E84">
        <w:rPr>
          <w:rFonts w:ascii="Abyssinica SIL" w:hAnsi="Abyssinica SIL" w:cs="Abyssinica SIL"/>
        </w:rPr>
        <w:t>መድኃኒተ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06BE5" w:rsidRPr="00C92E84">
        <w:rPr>
          <w:rFonts w:ascii="Abyssinica SIL" w:hAnsi="Abyssinica SIL" w:cs="Abyssinica SIL"/>
        </w:rPr>
        <w:t>ወ</w:t>
      </w:r>
      <w:r w:rsidR="00E127E9" w:rsidRPr="00C92E84">
        <w:rPr>
          <w:rFonts w:ascii="Abyssinica SIL" w:hAnsi="Abyssinica SIL" w:cs="Abyssinica SIL"/>
        </w:rPr>
        <w:t>ወአድኃ</w:t>
      </w:r>
      <w:r w:rsidR="00E91728" w:rsidRPr="00C92E84">
        <w:rPr>
          <w:rFonts w:ascii="Abyssinica SIL" w:hAnsi="Abyssinica SIL" w:cs="Abyssinica SIL"/>
        </w:rPr>
        <w:t>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ጎ</w:t>
      </w:r>
      <w:r w:rsidR="00E127E9" w:rsidRPr="00C92E84">
        <w:rPr>
          <w:rFonts w:ascii="Abyssinica SIL" w:hAnsi="Abyssinica SIL" w:cs="Abyssinica SIL"/>
        </w:rPr>
        <w:t>ቶንየ</w:t>
      </w:r>
      <w:r w:rsidR="00E91728" w:rsidRPr="00C92E84">
        <w:rPr>
          <w:rFonts w:ascii="Abyssinica SIL" w:hAnsi="Abyssinica SIL" w:cs="Abyssinica SIL"/>
        </w:rPr>
        <w:t>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ወል</w:t>
      </w:r>
      <w:r w:rsidR="00E127E9" w:rsidRPr="00C92E84">
        <w:rPr>
          <w:rFonts w:ascii="Abyssinica SIL" w:hAnsi="Abyssinica SIL" w:cs="Abyssinica SIL"/>
        </w:rPr>
        <w:t>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91728" w:rsidRPr="00C92E84">
        <w:rPr>
          <w:rFonts w:ascii="Abyssinica SIL" w:hAnsi="Abyssinica SIL" w:cs="Abyssinica SIL"/>
        </w:rPr>
        <w:t>ቄ</w:t>
      </w:r>
      <w:r w:rsidR="00E91728" w:rsidRPr="00C92E84">
        <w:rPr>
          <w:rFonts w:ascii="Abyssinica SIL" w:hAnsi="Abyssinica SIL" w:cs="Abyssinica SIL"/>
          <w:lang w:val="am-ET"/>
        </w:rPr>
        <w:t>ኔ</w:t>
      </w:r>
      <w:r w:rsidR="00E91728" w:rsidRPr="00C92E84">
        <w:rPr>
          <w:rFonts w:ascii="Abyssinica SIL" w:hAnsi="Abyssinica SIL" w:cs="Abyssinica SIL"/>
        </w:rPr>
        <w:t>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እኁሁ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ለካሌብ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ዘ</w:t>
      </w:r>
      <w:r w:rsidR="00BE3AF9" w:rsidRPr="00C92E84">
        <w:rPr>
          <w:rFonts w:ascii="Abyssinica SIL" w:hAnsi="Abyssinica SIL" w:cs="Abyssinica SIL"/>
        </w:rPr>
        <w:t>ይንእ</w:t>
      </w:r>
      <w:r w:rsidR="00E91728" w:rsidRPr="00C92E84">
        <w:rPr>
          <w:rFonts w:ascii="Abyssinica SIL" w:hAnsi="Abyssinica SIL" w:cs="Abyssinica SIL"/>
        </w:rPr>
        <w:t>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ወተአዘዙ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ሎቱ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ECB0155" w14:textId="17417BAF" w:rsidR="00722631" w:rsidRPr="00C92E84" w:rsidRDefault="0072263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03:10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ወ</w:t>
      </w:r>
      <w:r w:rsidR="00403415" w:rsidRPr="00C92E84">
        <w:rPr>
          <w:rFonts w:ascii="Abyssinica SIL" w:hAnsi="Abyssinica SIL" w:cs="Abyssinica SIL"/>
        </w:rPr>
        <w:t>ኮነ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3415" w:rsidRPr="00C92E84">
        <w:rPr>
          <w:rFonts w:ascii="Abyssinica SIL" w:hAnsi="Abyssinica SIL" w:cs="Abyssinica SIL"/>
        </w:rPr>
        <w:t>ላዕ</w:t>
      </w:r>
      <w:r w:rsidR="00E91728" w:rsidRPr="00C92E84">
        <w:rPr>
          <w:rFonts w:ascii="Abyssinica SIL" w:hAnsi="Abyssinica SIL" w:cs="Abyssinica SIL"/>
        </w:rPr>
        <w:t>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47D8F" w:rsidRPr="00C92E84">
        <w:rPr>
          <w:rFonts w:ascii="Abyssinica SIL" w:hAnsi="Abyssinica SIL" w:cs="Abyssinica SIL"/>
        </w:rPr>
        <w:t>መንፈሰ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እግ</w:t>
      </w:r>
      <w:r w:rsidR="00447D8F" w:rsidRPr="00C92E84">
        <w:rPr>
          <w:rFonts w:ascii="Abyssinica SIL" w:hAnsi="Abyssinica SIL" w:cs="Abyssinica SIL"/>
        </w:rPr>
        <w:t>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ወኰነኖሙ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47D8F" w:rsidRPr="00C92E84">
        <w:rPr>
          <w:rFonts w:ascii="Abyssinica SIL" w:hAnsi="Abyssinica SIL" w:cs="Abyssinica SIL"/>
        </w:rPr>
        <w:t>ለእ</w:t>
      </w:r>
      <w:r w:rsidR="00BE0802" w:rsidRPr="00C92E84">
        <w:rPr>
          <w:rFonts w:ascii="Abyssinica SIL" w:hAnsi="Abyssinica SIL" w:cs="Abyssinica SIL"/>
        </w:rPr>
        <w:t>ስ</w:t>
      </w:r>
      <w:r w:rsidR="00447D8F" w:rsidRPr="00C92E84">
        <w:rPr>
          <w:rFonts w:ascii="Abyssinica SIL" w:hAnsi="Abyssinica SIL" w:cs="Abyssinica SIL"/>
        </w:rPr>
        <w:t>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47D8F" w:rsidRPr="00C92E84">
        <w:rPr>
          <w:rFonts w:ascii="Abyssinica SIL" w:hAnsi="Abyssinica SIL" w:cs="Abyssinica SIL"/>
        </w:rPr>
        <w:t>ወወ</w:t>
      </w:r>
      <w:r w:rsidR="00E91728" w:rsidRPr="00C92E84">
        <w:rPr>
          <w:rFonts w:ascii="Abyssinica SIL" w:hAnsi="Abyssinica SIL" w:cs="Abyssinica SIL"/>
        </w:rPr>
        <w:t>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ፀ</w:t>
      </w:r>
      <w:r w:rsidR="00BE0802" w:rsidRPr="00C92E84">
        <w:rPr>
          <w:rFonts w:ascii="Abyssinica SIL" w:hAnsi="Abyssinica SIL" w:cs="Abyssinica SIL"/>
        </w:rPr>
        <w:t>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ወ</w:t>
      </w:r>
      <w:r w:rsidR="00EB45CE" w:rsidRPr="00C92E84">
        <w:rPr>
          <w:rFonts w:ascii="Abyssinica SIL" w:hAnsi="Abyssinica SIL" w:cs="Abyssinica SIL"/>
        </w:rPr>
        <w:t>ኣግብኦ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B45CE" w:rsidRPr="00C92E84">
        <w:rPr>
          <w:rFonts w:ascii="Abyssinica SIL" w:hAnsi="Abyssinica SIL" w:cs="Abyssinica SIL"/>
        </w:rPr>
        <w:t>እግዚአ</w:t>
      </w:r>
      <w:r w:rsidR="00E91728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ው</w:t>
      </w:r>
      <w:r w:rsidR="004D4F2E" w:rsidRPr="00C92E84">
        <w:rPr>
          <w:rFonts w:ascii="Abyssinica SIL" w:hAnsi="Abyssinica SIL" w:cs="Abyssinica SIL"/>
        </w:rPr>
        <w:t>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D4F2E" w:rsidRPr="00C92E84">
        <w:rPr>
          <w:rFonts w:ascii="Abyssinica SIL" w:hAnsi="Abyssinica SIL" w:cs="Abyssinica SIL"/>
        </w:rPr>
        <w:t>እዴሁ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D4F2E" w:rsidRPr="00C92E84">
        <w:rPr>
          <w:rFonts w:ascii="Abyssinica SIL" w:hAnsi="Abyssinica SIL" w:cs="Abyssinica SIL"/>
        </w:rPr>
        <w:t>ለኵሳ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D4F2E" w:rsidRPr="00C92E84">
        <w:rPr>
          <w:rFonts w:ascii="Abyssinica SIL" w:hAnsi="Abyssinica SIL" w:cs="Abyssinica SIL"/>
        </w:rPr>
        <w:t>አርሳ</w:t>
      </w:r>
      <w:r w:rsidR="00E91728" w:rsidRPr="00C92E84">
        <w:rPr>
          <w:rFonts w:ascii="Abyssinica SIL" w:hAnsi="Abyssinica SIL" w:cs="Abyssinica SIL"/>
        </w:rPr>
        <w:t>ቴም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D4F2E" w:rsidRPr="00C92E84">
        <w:rPr>
          <w:rFonts w:ascii="Abyssinica SIL" w:hAnsi="Abyssinica SIL" w:cs="Abyssinica SIL"/>
        </w:rPr>
        <w:t>ንጉሠ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D4F2E" w:rsidRPr="00C92E84">
        <w:rPr>
          <w:rFonts w:ascii="Abyssinica SIL" w:hAnsi="Abyssinica SIL" w:cs="Abyssinica SIL"/>
        </w:rPr>
        <w:t>ሶርያ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C1E3706" w14:textId="2156D0D7" w:rsidR="00F34C0A" w:rsidRPr="00C92E84" w:rsidRDefault="0072263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03:11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D4F2E" w:rsidRPr="00C92E84">
        <w:rPr>
          <w:rFonts w:ascii="Abyssinica SIL" w:hAnsi="Abyssinica SIL" w:cs="Abyssinica SIL"/>
        </w:rPr>
        <w:t>ወአዕ</w:t>
      </w:r>
      <w:r w:rsidR="00580033" w:rsidRPr="00C92E84">
        <w:rPr>
          <w:rFonts w:ascii="Abyssinica SIL" w:hAnsi="Abyssinica SIL" w:cs="Abyssinica SIL"/>
        </w:rPr>
        <w:t>ረፈ</w:t>
      </w:r>
      <w:r w:rsidR="00E91728" w:rsidRPr="00C92E84">
        <w:rPr>
          <w:rFonts w:ascii="Abyssinica SIL" w:hAnsi="Abyssinica SIL" w:cs="Abyssinica SIL"/>
        </w:rPr>
        <w:t>ት</w:t>
      </w:r>
      <w:proofErr w:type="spellEnd"/>
      <w:r w:rsidR="00580033" w:rsidRPr="00C92E84">
        <w:rPr>
          <w:rFonts w:ascii="Abyssinica SIL" w:hAnsi="Abyssinica SIL" w:cs="Abyssinica SIL"/>
        </w:rPr>
        <w:t xml:space="preserve"> </w:t>
      </w:r>
      <w:proofErr w:type="spellStart"/>
      <w:r w:rsidR="00580033" w:rsidRPr="00C92E84">
        <w:rPr>
          <w:rFonts w:ascii="Abyssinica SIL" w:hAnsi="Abyssinica SIL" w:cs="Abyssinica SIL"/>
        </w:rPr>
        <w:t>ምድር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580033" w:rsidRPr="00C92E84">
        <w:rPr>
          <w:rFonts w:ascii="Abyssinica SIL" w:hAnsi="Abyssinica SIL" w:cs="Abyssinica SIL"/>
        </w:rPr>
        <w:t>፶</w:t>
      </w:r>
      <w:proofErr w:type="spellStart"/>
      <w:r w:rsidR="00580033" w:rsidRPr="00C92E84">
        <w:rPr>
          <w:rFonts w:ascii="Abyssinica SIL" w:hAnsi="Abyssinica SIL" w:cs="Abyssinica SIL"/>
        </w:rPr>
        <w:t>ዓመተ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80033" w:rsidRPr="00C92E84">
        <w:rPr>
          <w:rFonts w:ascii="Abyssinica SIL" w:hAnsi="Abyssinica SIL" w:cs="Abyssinica SIL"/>
        </w:rPr>
        <w:t>ወሞተ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91728" w:rsidRPr="00C92E84">
        <w:rPr>
          <w:rFonts w:ascii="Abyssinica SIL" w:hAnsi="Abyssinica SIL" w:cs="Abyssinica SIL"/>
          <w:lang w:val="am-ET"/>
        </w:rPr>
        <w:t>ጎ</w:t>
      </w:r>
      <w:proofErr w:type="spellStart"/>
      <w:r w:rsidR="00B456AC" w:rsidRPr="00C92E84">
        <w:rPr>
          <w:rFonts w:ascii="Abyssinica SIL" w:hAnsi="Abyssinica SIL" w:cs="Abyssinica SIL"/>
        </w:rPr>
        <w:t>ተንየ</w:t>
      </w:r>
      <w:r w:rsidR="00E91728" w:rsidRPr="00C92E84">
        <w:rPr>
          <w:rFonts w:ascii="Abyssinica SIL" w:hAnsi="Abyssinica SIL" w:cs="Abyssinica SIL"/>
        </w:rPr>
        <w:t>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91728" w:rsidRPr="00C92E84">
        <w:rPr>
          <w:rFonts w:ascii="Abyssinica SIL" w:hAnsi="Abyssinica SIL" w:cs="Abyssinica SIL"/>
          <w:lang w:val="am-ET"/>
        </w:rPr>
        <w:t>ቄኔ</w:t>
      </w:r>
      <w:r w:rsidR="00E91728" w:rsidRPr="00C92E84">
        <w:rPr>
          <w:rFonts w:ascii="Abyssinica SIL" w:hAnsi="Abyssinica SIL" w:cs="Abyssinica SIL"/>
        </w:rPr>
        <w:t>ዝ</w:t>
      </w:r>
      <w:r w:rsidR="009135BA" w:rsidRPr="00C92E84">
        <w:rPr>
          <w:rFonts w:ascii="Abyssinica SIL" w:hAnsi="Abyssinica SIL" w:cs="Abyssinica SIL"/>
        </w:rPr>
        <w:t>።</w:t>
      </w:r>
    </w:p>
    <w:p w14:paraId="09238F04" w14:textId="60AFCEB5" w:rsidR="00C3059A" w:rsidRPr="00C92E84" w:rsidRDefault="0072263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03:12 </w:t>
      </w:r>
      <w:proofErr w:type="spellStart"/>
      <w:r w:rsidR="00E91728" w:rsidRPr="00C92E84">
        <w:rPr>
          <w:rFonts w:ascii="Abyssinica SIL" w:hAnsi="Abyssinica SIL" w:cs="Abyssinica SIL"/>
        </w:rPr>
        <w:t>ወ</w:t>
      </w:r>
      <w:r w:rsidR="00B456AC" w:rsidRPr="00C92E84">
        <w:rPr>
          <w:rFonts w:ascii="Abyssinica SIL" w:hAnsi="Abyssinica SIL" w:cs="Abyssinica SIL"/>
        </w:rPr>
        <w:t>ደ</w:t>
      </w:r>
      <w:r w:rsidR="00E91728" w:rsidRPr="00C92E84">
        <w:rPr>
          <w:rFonts w:ascii="Abyssinica SIL" w:hAnsi="Abyssinica SIL" w:cs="Abyssinica SIL"/>
        </w:rPr>
        <w:t>ገሙ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ገቢረ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እኩይ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B4074" w:rsidRPr="00C92E84">
        <w:rPr>
          <w:rFonts w:ascii="Abyssinica SIL" w:hAnsi="Abyssinica SIL" w:cs="Abyssinica SIL"/>
        </w:rPr>
        <w:t>እግዚአ</w:t>
      </w:r>
      <w:r w:rsidR="00E91728" w:rsidRPr="00C92E84">
        <w:rPr>
          <w:rFonts w:ascii="Abyssinica SIL" w:hAnsi="Abyssinica SIL" w:cs="Abyssinica SIL"/>
        </w:rPr>
        <w:t>ብ</w:t>
      </w:r>
      <w:r w:rsidR="00FB4074" w:rsidRPr="00C92E84">
        <w:rPr>
          <w:rFonts w:ascii="Abyssinica SIL" w:hAnsi="Abyssinica SIL" w:cs="Abyssinica SIL"/>
        </w:rPr>
        <w:t>ሔ</w:t>
      </w:r>
      <w:r w:rsidR="00E91728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91728" w:rsidRPr="00C92E84">
        <w:rPr>
          <w:rFonts w:ascii="Abyssinica SIL" w:hAnsi="Abyssinica SIL" w:cs="Abyssinica SIL"/>
        </w:rPr>
        <w:t>ወ</w:t>
      </w:r>
      <w:r w:rsidR="00E91728" w:rsidRPr="00C92E84">
        <w:rPr>
          <w:rFonts w:ascii="Abyssinica SIL" w:hAnsi="Abyssinica SIL" w:cs="Abyssinica SIL"/>
          <w:lang w:val="am-ET"/>
        </w:rPr>
        <w:t>አ</w:t>
      </w:r>
      <w:proofErr w:type="spellStart"/>
      <w:r w:rsidR="00E91728" w:rsidRPr="00C92E84">
        <w:rPr>
          <w:rFonts w:ascii="Abyssinica SIL" w:hAnsi="Abyssinica SIL" w:cs="Abyssinica SIL"/>
        </w:rPr>
        <w:t>ጽንዖ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072D3" w:rsidRPr="00C92E84">
        <w:rPr>
          <w:rFonts w:ascii="Abyssinica SIL" w:hAnsi="Abyssinica SIL" w:cs="Abyssinica SIL"/>
        </w:rPr>
        <w:t>እግዚአ</w:t>
      </w:r>
      <w:r w:rsidR="00E91728" w:rsidRPr="00C92E84">
        <w:rPr>
          <w:rFonts w:ascii="Abyssinica SIL" w:hAnsi="Abyssinica SIL" w:cs="Abyssinica SIL"/>
        </w:rPr>
        <w:t>ብ</w:t>
      </w:r>
      <w:r w:rsidR="002072D3" w:rsidRPr="00C92E84">
        <w:rPr>
          <w:rFonts w:ascii="Abyssinica SIL" w:hAnsi="Abyssinica SIL" w:cs="Abyssinica SIL"/>
        </w:rPr>
        <w:t>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ለኤግሎም</w:t>
      </w:r>
      <w:proofErr w:type="spellEnd"/>
      <w:r w:rsidR="00E91728" w:rsidRPr="00C92E84">
        <w:rPr>
          <w:rFonts w:ascii="Abyssinica SIL" w:hAnsi="Abyssinica SIL" w:cs="Abyssinica SIL"/>
        </w:rPr>
        <w:t xml:space="preserve"> </w:t>
      </w:r>
      <w:r w:rsidR="00E91728" w:rsidRPr="00C92E84">
        <w:rPr>
          <w:rFonts w:ascii="Abyssinica SIL" w:hAnsi="Abyssinica SIL" w:cs="Abyssinica SIL"/>
          <w:lang w:val="am-ET"/>
        </w:rPr>
        <w:t>ንጉሠ</w:t>
      </w:r>
      <w:r w:rsidR="00E91728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ሞአ</w:t>
      </w:r>
      <w:proofErr w:type="spellEnd"/>
      <w:r w:rsidR="002072D3" w:rsidRPr="00C92E84">
        <w:rPr>
          <w:rFonts w:ascii="Abyssinica SIL" w:hAnsi="Abyssinica SIL" w:cs="Abyssinica SIL"/>
          <w:lang w:val="am-ET"/>
        </w:rPr>
        <w:t>ብ</w:t>
      </w:r>
      <w:r w:rsidR="002072D3" w:rsidRPr="00C92E84">
        <w:rPr>
          <w:rFonts w:ascii="Abyssinica SIL" w:hAnsi="Abyssinica SIL" w:cs="Abyssinica SIL"/>
        </w:rPr>
        <w:t xml:space="preserve"> ላ</w:t>
      </w:r>
      <w:r w:rsidR="002072D3" w:rsidRPr="00C92E84">
        <w:rPr>
          <w:rFonts w:ascii="Abyssinica SIL" w:hAnsi="Abyssinica SIL" w:cs="Abyssinica SIL"/>
          <w:lang w:val="am-ET"/>
        </w:rPr>
        <w:t>ዕ</w:t>
      </w:r>
      <w:r w:rsidR="00E91728" w:rsidRPr="00C92E84">
        <w:rPr>
          <w:rFonts w:ascii="Abyssinica SIL" w:hAnsi="Abyssinica SIL" w:cs="Abyssinica SIL"/>
        </w:rPr>
        <w:t xml:space="preserve">ለ </w:t>
      </w:r>
      <w:r w:rsidR="00E91728" w:rsidRPr="00C92E84">
        <w:rPr>
          <w:rFonts w:ascii="Abyssinica SIL" w:hAnsi="Abyssinica SIL" w:cs="Abyssinica SIL"/>
          <w:lang w:val="am-ET"/>
        </w:rPr>
        <w:t>እስራኤል</w:t>
      </w:r>
      <w:r w:rsidR="00E91728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እስመ</w:t>
      </w:r>
      <w:proofErr w:type="spellEnd"/>
      <w:r w:rsidR="00E91728" w:rsidRPr="00C92E84">
        <w:rPr>
          <w:rFonts w:ascii="Abyssinica SIL" w:hAnsi="Abyssinica SIL" w:cs="Abyssinica SIL"/>
        </w:rPr>
        <w:t xml:space="preserve"> </w:t>
      </w:r>
      <w:proofErr w:type="spellStart"/>
      <w:r w:rsidR="002072D3" w:rsidRPr="00C92E84">
        <w:rPr>
          <w:rFonts w:ascii="Abyssinica SIL" w:hAnsi="Abyssinica SIL" w:cs="Abyssinica SIL"/>
        </w:rPr>
        <w:t>ገብሩ</w:t>
      </w:r>
      <w:proofErr w:type="spellEnd"/>
      <w:r w:rsidR="002072D3" w:rsidRPr="00C92E84">
        <w:rPr>
          <w:rFonts w:ascii="Abyssinica SIL" w:hAnsi="Abyssinica SIL" w:cs="Abyssinica SIL"/>
        </w:rPr>
        <w:t xml:space="preserve"> </w:t>
      </w:r>
      <w:proofErr w:type="spellStart"/>
      <w:r w:rsidR="002072D3" w:rsidRPr="00C92E84">
        <w:rPr>
          <w:rFonts w:ascii="Abyssinica SIL" w:hAnsi="Abyssinica SIL" w:cs="Abyssinica SIL"/>
        </w:rPr>
        <w:t>እ</w:t>
      </w:r>
      <w:r w:rsidR="00E91728" w:rsidRPr="00C92E84">
        <w:rPr>
          <w:rFonts w:ascii="Abyssinica SIL" w:hAnsi="Abyssinica SIL" w:cs="Abyssinica SIL"/>
        </w:rPr>
        <w:t>ኪተ</w:t>
      </w:r>
      <w:proofErr w:type="spellEnd"/>
      <w:r w:rsidR="00E91728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ቅድመ</w:t>
      </w:r>
      <w:proofErr w:type="spellEnd"/>
      <w:r w:rsidR="00E91728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እግዚ</w:t>
      </w:r>
      <w:r w:rsidR="002635CB" w:rsidRPr="00C92E84">
        <w:rPr>
          <w:rFonts w:ascii="Abyssinica SIL" w:hAnsi="Abyssinica SIL" w:cs="Abyssinica SIL"/>
        </w:rPr>
        <w:t>አብ</w:t>
      </w:r>
      <w:proofErr w:type="spellEnd"/>
      <w:r w:rsidR="002635CB" w:rsidRPr="00C92E84">
        <w:rPr>
          <w:rFonts w:ascii="Abyssinica SIL" w:hAnsi="Abyssinica SIL" w:cs="Abyssinica SIL"/>
          <w:lang w:val="am-ET"/>
        </w:rPr>
        <w:t>ሔር</w:t>
      </w:r>
      <w:r w:rsidR="009135BA" w:rsidRPr="00C92E84">
        <w:rPr>
          <w:rFonts w:ascii="Abyssinica SIL" w:hAnsi="Abyssinica SIL" w:cs="Abyssinica SIL"/>
        </w:rPr>
        <w:t>።</w:t>
      </w:r>
      <w:r w:rsidR="00C3059A" w:rsidRPr="00C92E84">
        <w:rPr>
          <w:rFonts w:ascii="Abyssinica SIL" w:hAnsi="Abyssinica SIL" w:cs="Abyssinica SIL"/>
        </w:rPr>
        <w:br/>
        <w:t>Jud 03:13</w:t>
      </w:r>
      <w:r w:rsidR="002635CB" w:rsidRPr="00C92E84">
        <w:rPr>
          <w:rFonts w:ascii="Abyssinica SIL" w:hAnsi="Abyssinica SIL" w:cs="Abyssinica SIL"/>
        </w:rPr>
        <w:t xml:space="preserve"> </w:t>
      </w:r>
      <w:proofErr w:type="spellStart"/>
      <w:r w:rsidR="002635CB" w:rsidRPr="00C92E84">
        <w:rPr>
          <w:rFonts w:ascii="Abyssinica SIL" w:hAnsi="Abyssinica SIL" w:cs="Abyssinica SIL"/>
        </w:rPr>
        <w:t>ወ</w:t>
      </w:r>
      <w:r w:rsidR="00E91728" w:rsidRPr="00C92E84">
        <w:rPr>
          <w:rFonts w:ascii="Abyssinica SIL" w:hAnsi="Abyssinica SIL" w:cs="Abyssinica SIL"/>
        </w:rPr>
        <w:t>አስተጋብአ</w:t>
      </w:r>
      <w:proofErr w:type="spellEnd"/>
      <w:r w:rsidR="00E91728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ላዕ</w:t>
      </w:r>
      <w:r w:rsidR="002635CB" w:rsidRPr="00C92E84">
        <w:rPr>
          <w:rFonts w:ascii="Abyssinica SIL" w:hAnsi="Abyssinica SIL" w:cs="Abyssinica SIL"/>
        </w:rPr>
        <w:t>ሌሆሙ</w:t>
      </w:r>
      <w:proofErr w:type="spellEnd"/>
      <w:r w:rsidR="002635CB" w:rsidRPr="00C92E84">
        <w:rPr>
          <w:rFonts w:ascii="Abyssinica SIL" w:hAnsi="Abyssinica SIL" w:cs="Abyssinica SIL"/>
        </w:rPr>
        <w:t xml:space="preserve"> </w:t>
      </w:r>
      <w:proofErr w:type="spellStart"/>
      <w:r w:rsidR="002635CB" w:rsidRPr="00C92E84">
        <w:rPr>
          <w:rFonts w:ascii="Abyssinica SIL" w:hAnsi="Abyssinica SIL" w:cs="Abyssinica SIL"/>
        </w:rPr>
        <w:t>ኵሎ</w:t>
      </w:r>
      <w:proofErr w:type="spellEnd"/>
      <w:r w:rsidR="002635CB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ደቂቀ</w:t>
      </w:r>
      <w:proofErr w:type="spellEnd"/>
      <w:r w:rsidR="002635CB" w:rsidRPr="00C92E84">
        <w:rPr>
          <w:rFonts w:ascii="Abyssinica SIL" w:hAnsi="Abyssinica SIL" w:cs="Abyssinica SIL"/>
        </w:rPr>
        <w:t xml:space="preserve"> </w:t>
      </w:r>
      <w:proofErr w:type="spellStart"/>
      <w:r w:rsidR="002635CB" w:rsidRPr="00C92E84">
        <w:rPr>
          <w:rFonts w:ascii="Abyssinica SIL" w:hAnsi="Abyssinica SIL" w:cs="Abyssinica SIL"/>
        </w:rPr>
        <w:t>ዓሞን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635CB" w:rsidRPr="00C92E84">
        <w:rPr>
          <w:rFonts w:ascii="Abyssinica SIL" w:hAnsi="Abyssinica SIL" w:cs="Abyssinica SIL"/>
        </w:rPr>
        <w:t>ወዓማሌቅ</w:t>
      </w:r>
      <w:proofErr w:type="spellEnd"/>
      <w:r w:rsidR="002635CB" w:rsidRPr="00C92E84">
        <w:rPr>
          <w:rFonts w:ascii="Abyssinica SIL" w:hAnsi="Abyssinica SIL" w:cs="Abyssinica SIL"/>
        </w:rPr>
        <w:t xml:space="preserve"> </w:t>
      </w:r>
      <w:proofErr w:type="spellStart"/>
      <w:r w:rsidR="002635CB" w:rsidRPr="00C92E84">
        <w:rPr>
          <w:rFonts w:ascii="Abyssinica SIL" w:hAnsi="Abyssinica SIL" w:cs="Abyssinica SIL"/>
        </w:rPr>
        <w:t>ወሖ</w:t>
      </w:r>
      <w:r w:rsidR="005F5874" w:rsidRPr="00C92E84">
        <w:rPr>
          <w:rFonts w:ascii="Abyssinica SIL" w:hAnsi="Abyssinica SIL" w:cs="Abyssinica SIL"/>
        </w:rPr>
        <w:t>ረ</w:t>
      </w:r>
      <w:proofErr w:type="spellEnd"/>
      <w:r w:rsidR="005F5874" w:rsidRPr="00C92E84">
        <w:rPr>
          <w:rFonts w:ascii="Abyssinica SIL" w:hAnsi="Abyssinica SIL" w:cs="Abyssinica SIL"/>
        </w:rPr>
        <w:t xml:space="preserve"> </w:t>
      </w:r>
      <w:proofErr w:type="spellStart"/>
      <w:r w:rsidR="005F5874" w:rsidRPr="00C92E84">
        <w:rPr>
          <w:rFonts w:ascii="Abyssinica SIL" w:hAnsi="Abyssinica SIL" w:cs="Abyssinica SIL"/>
        </w:rPr>
        <w:t>ወቀተሎሙ</w:t>
      </w:r>
      <w:proofErr w:type="spellEnd"/>
      <w:r w:rsidR="005F5874" w:rsidRPr="00C92E84">
        <w:rPr>
          <w:rFonts w:ascii="Abyssinica SIL" w:hAnsi="Abyssinica SIL" w:cs="Abyssinica SIL"/>
        </w:rPr>
        <w:t xml:space="preserve"> </w:t>
      </w:r>
      <w:proofErr w:type="spellStart"/>
      <w:r w:rsidR="005F5874" w:rsidRPr="00C92E84">
        <w:rPr>
          <w:rFonts w:ascii="Abyssinica SIL" w:hAnsi="Abyssinica SIL" w:cs="Abyssinica SIL"/>
        </w:rPr>
        <w:t>ለእስራኤል</w:t>
      </w:r>
      <w:proofErr w:type="spellEnd"/>
      <w:r w:rsidR="005F5874" w:rsidRPr="00C92E84">
        <w:rPr>
          <w:rFonts w:ascii="Abyssinica SIL" w:hAnsi="Abyssinica SIL" w:cs="Abyssinica SIL"/>
        </w:rPr>
        <w:t xml:space="preserve"> </w:t>
      </w:r>
      <w:proofErr w:type="spellStart"/>
      <w:r w:rsidR="005F5874" w:rsidRPr="00C92E84">
        <w:rPr>
          <w:rFonts w:ascii="Abyssinica SIL" w:hAnsi="Abyssinica SIL" w:cs="Abyssinica SIL"/>
        </w:rPr>
        <w:t>ወተዋረሰ</w:t>
      </w:r>
      <w:proofErr w:type="spellEnd"/>
      <w:r w:rsidR="005F5874" w:rsidRPr="00C92E84">
        <w:rPr>
          <w:rFonts w:ascii="Abyssinica SIL" w:hAnsi="Abyssinica SIL" w:cs="Abyssinica SIL"/>
        </w:rPr>
        <w:t xml:space="preserve"> </w:t>
      </w:r>
      <w:proofErr w:type="spellStart"/>
      <w:r w:rsidR="005F5874" w:rsidRPr="00C92E84">
        <w:rPr>
          <w:rFonts w:ascii="Abyssinica SIL" w:hAnsi="Abyssinica SIL" w:cs="Abyssinica SIL"/>
        </w:rPr>
        <w:t>ሀገረ</w:t>
      </w:r>
      <w:proofErr w:type="spellEnd"/>
      <w:r w:rsidR="005F5874" w:rsidRPr="00C92E84">
        <w:rPr>
          <w:rFonts w:ascii="Abyssinica SIL" w:hAnsi="Abyssinica SIL" w:cs="Abyssinica SIL"/>
        </w:rPr>
        <w:t xml:space="preserve"> </w:t>
      </w:r>
      <w:proofErr w:type="spellStart"/>
      <w:r w:rsidR="005F5874" w:rsidRPr="00C92E84">
        <w:rPr>
          <w:rFonts w:ascii="Abyssinica SIL" w:hAnsi="Abyssinica SIL" w:cs="Abyssinica SIL"/>
        </w:rPr>
        <w:t>ፊን</w:t>
      </w:r>
      <w:r w:rsidR="00E91728" w:rsidRPr="00C92E84">
        <w:rPr>
          <w:rFonts w:ascii="Abyssinica SIL" w:hAnsi="Abyssinica SIL" w:cs="Abyssinica SIL"/>
        </w:rPr>
        <w:t>ቆን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C3059A" w:rsidRPr="00C92E84">
        <w:rPr>
          <w:rFonts w:ascii="Abyssinica SIL" w:hAnsi="Abyssinica SIL" w:cs="Abyssinica SIL"/>
        </w:rPr>
        <w:br/>
        <w:t>Jud 03:14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ወተቀ</w:t>
      </w:r>
      <w:r w:rsidR="005F39A0" w:rsidRPr="00C92E84">
        <w:rPr>
          <w:rFonts w:ascii="Abyssinica SIL" w:hAnsi="Abyssinica SIL" w:cs="Abyssinica SIL"/>
        </w:rPr>
        <w:t>ን</w:t>
      </w:r>
      <w:r w:rsidR="005F5874" w:rsidRPr="00C92E84">
        <w:rPr>
          <w:rFonts w:ascii="Abyssinica SIL" w:hAnsi="Abyssinica SIL" w:cs="Abyssinica SIL"/>
        </w:rPr>
        <w:t>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5874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5874" w:rsidRPr="00C92E84">
        <w:rPr>
          <w:rFonts w:ascii="Abyssinica SIL" w:hAnsi="Abyssinica SIL" w:cs="Abyssinica SIL"/>
        </w:rPr>
        <w:t>እስ</w:t>
      </w:r>
      <w:r w:rsidR="00E91728" w:rsidRPr="00C92E84">
        <w:rPr>
          <w:rFonts w:ascii="Abyssinica SIL" w:hAnsi="Abyssinica SIL" w:cs="Abyssinica SIL"/>
        </w:rPr>
        <w:t>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39A0" w:rsidRPr="00C92E84">
        <w:rPr>
          <w:rFonts w:ascii="Abyssinica SIL" w:hAnsi="Abyssinica SIL" w:cs="Abyssinica SIL"/>
        </w:rPr>
        <w:t>ለኤ</w:t>
      </w:r>
      <w:r w:rsidR="00E91728" w:rsidRPr="00C92E84">
        <w:rPr>
          <w:rFonts w:ascii="Abyssinica SIL" w:hAnsi="Abyssinica SIL" w:cs="Abyssinica SIL"/>
        </w:rPr>
        <w:t>ግ</w:t>
      </w:r>
      <w:proofErr w:type="spellEnd"/>
      <w:r w:rsidR="00E91728" w:rsidRPr="00C92E84">
        <w:rPr>
          <w:rFonts w:ascii="Abyssinica SIL" w:hAnsi="Abyssinica SIL" w:cs="Abyssinica SIL"/>
          <w:lang w:val="am-ET"/>
        </w:rPr>
        <w:t>ሎ</w:t>
      </w:r>
      <w:r w:rsidR="005F39A0" w:rsidRPr="00C92E84">
        <w:rPr>
          <w:rFonts w:ascii="Abyssinica SIL" w:hAnsi="Abyssinica SIL" w:cs="Abyssinica SIL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39A0" w:rsidRPr="00C92E84">
        <w:rPr>
          <w:rFonts w:ascii="Abyssinica SIL" w:hAnsi="Abyssinica SIL" w:cs="Abyssinica SIL"/>
        </w:rPr>
        <w:t>ንጉሠ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39A0" w:rsidRPr="00C92E84">
        <w:rPr>
          <w:rFonts w:ascii="Abyssinica SIL" w:hAnsi="Abyssinica SIL" w:cs="Abyssinica SIL"/>
        </w:rPr>
        <w:t>ሞ</w:t>
      </w:r>
      <w:r w:rsidR="00E91728" w:rsidRPr="00C92E84">
        <w:rPr>
          <w:rFonts w:ascii="Abyssinica SIL" w:hAnsi="Abyssinica SIL" w:cs="Abyssinica SIL"/>
        </w:rPr>
        <w:t>አብ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5F39A0" w:rsidRPr="00C92E84">
        <w:rPr>
          <w:rFonts w:ascii="Abyssinica SIL" w:hAnsi="Abyssinica SIL" w:cs="Abyssinica SIL"/>
        </w:rPr>
        <w:t>፲ወ፰</w:t>
      </w:r>
      <w:r w:rsidR="008746A5" w:rsidRPr="00C92E84">
        <w:rPr>
          <w:rFonts w:ascii="Abyssinica SIL" w:hAnsi="Abyssinica SIL" w:cs="Abyssinica SIL"/>
        </w:rPr>
        <w:t xml:space="preserve"> </w:t>
      </w:r>
      <w:r w:rsidR="00E91728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5F39A0" w:rsidRPr="00C92E84">
        <w:rPr>
          <w:rFonts w:ascii="Abyssinica SIL" w:hAnsi="Abyssinica SIL" w:cs="Abyssinica SIL"/>
        </w:rPr>
        <w:t>መተ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359DFCE" w14:textId="524A2306" w:rsidR="00C3059A" w:rsidRPr="00C92E84" w:rsidRDefault="00C3059A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03:15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39A0" w:rsidRPr="00C92E84">
        <w:rPr>
          <w:rFonts w:ascii="Abyssinica SIL" w:hAnsi="Abyssinica SIL" w:cs="Abyssinica SIL"/>
        </w:rPr>
        <w:t>ወገዓ</w:t>
      </w:r>
      <w:r w:rsidR="00E91728" w:rsidRPr="00C92E84">
        <w:rPr>
          <w:rFonts w:ascii="Abyssinica SIL" w:hAnsi="Abyssinica SIL" w:cs="Abyssinica SIL"/>
        </w:rPr>
        <w:t>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እስራ</w:t>
      </w:r>
      <w:r w:rsidR="005F39A0" w:rsidRPr="00C92E84">
        <w:rPr>
          <w:rFonts w:ascii="Abyssinica SIL" w:hAnsi="Abyssinica SIL" w:cs="Abyssinica SIL"/>
        </w:rPr>
        <w:t>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39A0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39A0" w:rsidRPr="00C92E84">
        <w:rPr>
          <w:rFonts w:ascii="Abyssinica SIL" w:hAnsi="Abyssinica SIL" w:cs="Abyssinica SIL"/>
        </w:rPr>
        <w:t>እግዚአ</w:t>
      </w:r>
      <w:r w:rsidR="00E91728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39A0" w:rsidRPr="00C92E84">
        <w:rPr>
          <w:rFonts w:ascii="Abyssinica SIL" w:hAnsi="Abyssinica SIL" w:cs="Abyssinica SIL"/>
        </w:rPr>
        <w:t>ወአቀመ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39A0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854B2" w:rsidRPr="00C92E84">
        <w:rPr>
          <w:rFonts w:ascii="Abyssinica SIL" w:hAnsi="Abyssinica SIL" w:cs="Abyssinica SIL"/>
        </w:rPr>
        <w:t>እግዚአ</w:t>
      </w:r>
      <w:r w:rsidR="00E91728" w:rsidRPr="00C92E84">
        <w:rPr>
          <w:rFonts w:ascii="Abyssinica SIL" w:hAnsi="Abyssinica SIL" w:cs="Abyssinica SIL"/>
        </w:rPr>
        <w:t>ብ</w:t>
      </w:r>
      <w:r w:rsidR="00B854B2" w:rsidRPr="00C92E84">
        <w:rPr>
          <w:rFonts w:ascii="Abyssinica SIL" w:hAnsi="Abyssinica SIL" w:cs="Abyssinica SIL"/>
        </w:rPr>
        <w:t>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854B2" w:rsidRPr="00C92E84">
        <w:rPr>
          <w:rFonts w:ascii="Abyssinica SIL" w:hAnsi="Abyssinica SIL" w:cs="Abyssinica SIL"/>
        </w:rPr>
        <w:t>መድኃኒተ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854B2" w:rsidRPr="00C92E84">
        <w:rPr>
          <w:rFonts w:ascii="Abyssinica SIL" w:hAnsi="Abyssinica SIL" w:cs="Abyssinica SIL"/>
        </w:rPr>
        <w:t>ና</w:t>
      </w:r>
      <w:r w:rsidR="00E91728" w:rsidRPr="00C92E84">
        <w:rPr>
          <w:rFonts w:ascii="Abyssinica SIL" w:hAnsi="Abyssinica SIL" w:cs="Abyssinica SIL"/>
        </w:rPr>
        <w:t>ኦድ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ወል</w:t>
      </w:r>
      <w:r w:rsidR="00B854B2" w:rsidRPr="00C92E84">
        <w:rPr>
          <w:rFonts w:ascii="Abyssinica SIL" w:hAnsi="Abyssinica SIL" w:cs="Abyssinica SIL"/>
        </w:rPr>
        <w:t>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854B2" w:rsidRPr="00C92E84">
        <w:rPr>
          <w:rFonts w:ascii="Abyssinica SIL" w:hAnsi="Abyssinica SIL" w:cs="Abyssinica SIL"/>
        </w:rPr>
        <w:t>ጌራ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854B2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854B2" w:rsidRPr="00C92E84">
        <w:rPr>
          <w:rFonts w:ascii="Abyssinica SIL" w:hAnsi="Abyssinica SIL" w:cs="Abyssinica SIL"/>
        </w:rPr>
        <w:t>ኢያሜኒ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854B2" w:rsidRPr="00C92E84">
        <w:rPr>
          <w:rFonts w:ascii="Abyssinica SIL" w:hAnsi="Abyssinica SIL" w:cs="Abyssinica SIL"/>
        </w:rPr>
        <w:t>ብእሲ</w:t>
      </w:r>
      <w:proofErr w:type="spellEnd"/>
      <w:r w:rsidR="00E91728" w:rsidRPr="00C92E84">
        <w:rPr>
          <w:rFonts w:ascii="Abyssinica SIL" w:hAnsi="Abyssinica SIL" w:cs="Abyssinica SIL"/>
        </w:rPr>
        <w:t xml:space="preserve"> </w:t>
      </w:r>
      <w:proofErr w:type="spellStart"/>
      <w:r w:rsidR="00FE6CF0" w:rsidRPr="00C92E84">
        <w:rPr>
          <w:rFonts w:ascii="Abyssinica SIL" w:hAnsi="Abyssinica SIL" w:cs="Abyssinica SIL"/>
        </w:rPr>
        <w:t>ዘክልኤሆን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E6CF0" w:rsidRPr="00C92E84">
        <w:rPr>
          <w:rFonts w:ascii="Abyssinica SIL" w:hAnsi="Abyssinica SIL" w:cs="Abyssinica SIL"/>
        </w:rPr>
        <w:t>እደዊሁ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E6CF0" w:rsidRPr="00C92E84">
        <w:rPr>
          <w:rFonts w:ascii="Abyssinica SIL" w:hAnsi="Abyssinica SIL" w:cs="Abyssinica SIL"/>
        </w:rPr>
        <w:t>የ</w:t>
      </w:r>
      <w:r w:rsidR="00D74F2E" w:rsidRPr="00C92E84">
        <w:rPr>
          <w:rFonts w:ascii="Abyssinica SIL" w:hAnsi="Abyssinica SIL" w:cs="Abyssinica SIL"/>
        </w:rPr>
        <w:t>ማኑ</w:t>
      </w:r>
      <w:proofErr w:type="spellEnd"/>
      <w:r w:rsidR="00D74F2E" w:rsidRPr="00C92E84">
        <w:rPr>
          <w:rFonts w:ascii="Abyssinica SIL" w:hAnsi="Abyssinica SIL" w:cs="Abyssinica SIL"/>
        </w:rPr>
        <w:t xml:space="preserve"> </w:t>
      </w:r>
      <w:proofErr w:type="spellStart"/>
      <w:r w:rsidR="00D74F2E" w:rsidRPr="00C92E84">
        <w:rPr>
          <w:rFonts w:ascii="Abyssinica SIL" w:hAnsi="Abyssinica SIL" w:cs="Abyssinica SIL"/>
        </w:rPr>
        <w:t>ወፈነዉ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74F2E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74F2E" w:rsidRPr="00C92E84">
        <w:rPr>
          <w:rFonts w:ascii="Abyssinica SIL" w:hAnsi="Abyssinica SIL" w:cs="Abyssinica SIL"/>
        </w:rPr>
        <w:t>እስራኤ</w:t>
      </w:r>
      <w:r w:rsidR="00E91728" w:rsidRPr="00C92E84">
        <w:rPr>
          <w:rFonts w:ascii="Abyssinica SIL" w:hAnsi="Abyssinica SIL" w:cs="Abyssinica SIL"/>
        </w:rPr>
        <w:t>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A451C" w:rsidRPr="00C92E84">
        <w:rPr>
          <w:rFonts w:ascii="Abyssinica SIL" w:hAnsi="Abyssinica SIL" w:cs="Abyssinica SIL"/>
        </w:rPr>
        <w:t>አምሐ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A451C" w:rsidRPr="00C92E84">
        <w:rPr>
          <w:rFonts w:ascii="Abyssinica SIL" w:hAnsi="Abyssinica SIL" w:cs="Abyssinica SIL"/>
        </w:rPr>
        <w:t>ምስሌሁ</w:t>
      </w:r>
      <w:proofErr w:type="spellEnd"/>
      <w:r w:rsidR="00DA451C" w:rsidRPr="00C92E84">
        <w:rPr>
          <w:rFonts w:ascii="Abyssinica SIL" w:hAnsi="Abyssinica SIL" w:cs="Abyssinica SIL"/>
        </w:rPr>
        <w:t xml:space="preserve"> </w:t>
      </w:r>
      <w:proofErr w:type="spellStart"/>
      <w:r w:rsidR="00DA451C" w:rsidRPr="00C92E84">
        <w:rPr>
          <w:rFonts w:ascii="Abyssinica SIL" w:hAnsi="Abyssinica SIL" w:cs="Abyssinica SIL"/>
        </w:rPr>
        <w:t>ለኤግ</w:t>
      </w:r>
      <w:proofErr w:type="spellEnd"/>
      <w:r w:rsidR="00DA451C" w:rsidRPr="00C92E84">
        <w:rPr>
          <w:rFonts w:ascii="Abyssinica SIL" w:hAnsi="Abyssinica SIL" w:cs="Abyssinica SIL"/>
          <w:lang w:val="am-ET"/>
        </w:rPr>
        <w:t>ሎ</w:t>
      </w:r>
      <w:r w:rsidR="00E91728" w:rsidRPr="00C92E84">
        <w:rPr>
          <w:rFonts w:ascii="Abyssinica SIL" w:hAnsi="Abyssinica SIL" w:cs="Abyssinica SIL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A451C" w:rsidRPr="00C92E84">
        <w:rPr>
          <w:rFonts w:ascii="Abyssinica SIL" w:hAnsi="Abyssinica SIL" w:cs="Abyssinica SIL"/>
        </w:rPr>
        <w:t>ንጉሠ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A451C" w:rsidRPr="00C92E84">
        <w:rPr>
          <w:rFonts w:ascii="Abyssinica SIL" w:hAnsi="Abyssinica SIL" w:cs="Abyssinica SIL"/>
        </w:rPr>
        <w:t>ሞአብ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10DA22B" w14:textId="46BF66C6" w:rsidR="00C3059A" w:rsidRPr="00C92E84" w:rsidRDefault="00C3059A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03:16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A451C" w:rsidRPr="00C92E84">
        <w:rPr>
          <w:rFonts w:ascii="Abyssinica SIL" w:hAnsi="Abyssinica SIL" w:cs="Abyssinica SIL"/>
        </w:rPr>
        <w:t>ወገብረ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A451C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ናኦድ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መጥባኅተ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ክ</w:t>
      </w:r>
      <w:r w:rsidR="00DA451C" w:rsidRPr="00C92E84">
        <w:rPr>
          <w:rFonts w:ascii="Abyssinica SIL" w:hAnsi="Abyssinica SIL" w:cs="Abyssinica SIL"/>
        </w:rPr>
        <w:t>ልኤ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A451C" w:rsidRPr="00C92E84">
        <w:rPr>
          <w:rFonts w:ascii="Abyssinica SIL" w:hAnsi="Abyssinica SIL" w:cs="Abyssinica SIL"/>
        </w:rPr>
        <w:t>አፉ</w:t>
      </w:r>
      <w:proofErr w:type="spellEnd"/>
      <w:r w:rsidR="00E91728" w:rsidRPr="00C92E84">
        <w:rPr>
          <w:rFonts w:ascii="Abyssinica SIL" w:hAnsi="Abyssinica SIL" w:cs="Abyssinica SIL"/>
          <w:lang w:val="am-ET"/>
        </w:rPr>
        <w:t>ሃ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ስዝር</w:t>
      </w:r>
      <w:r w:rsidR="00DA451C" w:rsidRPr="00C92E84">
        <w:rPr>
          <w:rFonts w:ascii="Abyssinica SIL" w:hAnsi="Abyssinica SIL" w:cs="Abyssinica SIL"/>
        </w:rPr>
        <w:t>ኑኃ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ወ</w:t>
      </w:r>
      <w:r w:rsidR="002D65D8" w:rsidRPr="00C92E84">
        <w:rPr>
          <w:rFonts w:ascii="Abyssinica SIL" w:hAnsi="Abyssinica SIL" w:cs="Abyssinica SIL"/>
        </w:rPr>
        <w:t>ቀነ</w:t>
      </w:r>
      <w:r w:rsidR="00E91728" w:rsidRPr="00C92E84">
        <w:rPr>
          <w:rFonts w:ascii="Abyssinica SIL" w:hAnsi="Abyssinica SIL" w:cs="Abyssinica SIL"/>
        </w:rPr>
        <w:t>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91728" w:rsidRPr="00C92E84">
        <w:rPr>
          <w:rFonts w:ascii="Abyssinica SIL" w:hAnsi="Abyssinica SIL" w:cs="Abyssinica SIL"/>
        </w:rPr>
        <w:t>ታ</w:t>
      </w:r>
      <w:r w:rsidR="00E91728" w:rsidRPr="00C92E84">
        <w:rPr>
          <w:rFonts w:ascii="Abyssinica SIL" w:hAnsi="Abyssinica SIL" w:cs="Abyssinica SIL"/>
          <w:lang w:val="am-ET"/>
        </w:rPr>
        <w:t>ሕ</w:t>
      </w:r>
      <w:r w:rsidR="00E91728" w:rsidRPr="00C92E84">
        <w:rPr>
          <w:rFonts w:ascii="Abyssinica SIL" w:hAnsi="Abyssinica SIL" w:cs="Abyssinica SIL"/>
        </w:rPr>
        <w:t>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ቅናቱ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D65D8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ሐቌሁ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መንገለ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የማ</w:t>
      </w:r>
      <w:r w:rsidR="00556E81" w:rsidRPr="00C92E84">
        <w:rPr>
          <w:rFonts w:ascii="Abyssinica SIL" w:hAnsi="Abyssinica SIL" w:cs="Abyssinica SIL"/>
        </w:rPr>
        <w:t>ኑ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03:17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56E81" w:rsidRPr="00C92E84">
        <w:rPr>
          <w:rFonts w:ascii="Abyssinica SIL" w:hAnsi="Abyssinica SIL" w:cs="Abyssinica SIL"/>
        </w:rPr>
        <w:t>ወኣብ</w:t>
      </w:r>
      <w:r w:rsidR="00E91728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9574C" w:rsidRPr="00C92E84">
        <w:rPr>
          <w:rFonts w:ascii="Abyssinica SIL" w:hAnsi="Abyssinica SIL" w:cs="Abyssinica SIL"/>
        </w:rPr>
        <w:t>አምሐ</w:t>
      </w:r>
      <w:r w:rsidR="00E91728" w:rsidRPr="00C92E84">
        <w:rPr>
          <w:rFonts w:ascii="Abyssinica SIL" w:hAnsi="Abyssinica SIL" w:cs="Abyssinica SIL"/>
        </w:rPr>
        <w:t>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ለ</w:t>
      </w:r>
      <w:r w:rsidR="0059574C" w:rsidRPr="00C92E84">
        <w:rPr>
          <w:rFonts w:ascii="Abyssinica SIL" w:hAnsi="Abyssinica SIL" w:cs="Abyssinica SIL"/>
        </w:rPr>
        <w:t>ኤግሎ</w:t>
      </w:r>
      <w:r w:rsidR="00E91728" w:rsidRPr="00C92E84">
        <w:rPr>
          <w:rFonts w:ascii="Abyssinica SIL" w:hAnsi="Abyssinica SIL" w:cs="Abyssinica SIL"/>
        </w:rPr>
        <w:t>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ንጉሠ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ሞአብ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9574C" w:rsidRPr="00C92E84">
        <w:rPr>
          <w:rFonts w:ascii="Abyssinica SIL" w:hAnsi="Abyssinica SIL" w:cs="Abyssinica SIL"/>
        </w:rPr>
        <w:t>ወኤግሎምሰ</w:t>
      </w:r>
      <w:proofErr w:type="spellEnd"/>
      <w:r w:rsidR="0059574C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ቈጢ</w:t>
      </w:r>
      <w:proofErr w:type="spellEnd"/>
      <w:r w:rsidR="00E91728" w:rsidRPr="00C92E84">
        <w:rPr>
          <w:rFonts w:ascii="Abyssinica SIL" w:hAnsi="Abyssinica SIL" w:cs="Abyssinica SIL"/>
          <w:lang w:val="am-ET"/>
        </w:rPr>
        <w:t>ጥ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ው</w:t>
      </w:r>
      <w:r w:rsidR="002259FC" w:rsidRPr="00C92E84">
        <w:rPr>
          <w:rFonts w:ascii="Abyssinica SIL" w:hAnsi="Abyssinica SIL" w:cs="Abyssinica SIL"/>
        </w:rPr>
        <w:t>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259FC" w:rsidRPr="00C92E84">
        <w:rPr>
          <w:rFonts w:ascii="Abyssinica SIL" w:hAnsi="Abyssinica SIL" w:cs="Abyssinica SIL"/>
        </w:rPr>
        <w:t>ጥቀ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D8A5A9C" w14:textId="3C9C8D80" w:rsidR="00C3059A" w:rsidRPr="00C92E84" w:rsidRDefault="00C3059A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03:18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ፈ</w:t>
      </w:r>
      <w:r w:rsidR="006600EB" w:rsidRPr="00C92E84">
        <w:rPr>
          <w:rFonts w:ascii="Abyssinica SIL" w:hAnsi="Abyssinica SIL" w:cs="Abyssinica SIL"/>
        </w:rPr>
        <w:t>ጸመ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00EB" w:rsidRPr="00C92E84">
        <w:rPr>
          <w:rFonts w:ascii="Abyssinica SIL" w:hAnsi="Abyssinica SIL" w:cs="Abyssinica SIL"/>
        </w:rPr>
        <w:t>ናኦድ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00EB" w:rsidRPr="00C92E84">
        <w:rPr>
          <w:rFonts w:ascii="Abyssinica SIL" w:hAnsi="Abyssinica SIL" w:cs="Abyssinica SIL"/>
        </w:rPr>
        <w:t>አ</w:t>
      </w:r>
      <w:r w:rsidR="00E91728" w:rsidRPr="00C92E84">
        <w:rPr>
          <w:rFonts w:ascii="Abyssinica SIL" w:hAnsi="Abyssinica SIL" w:cs="Abyssinica SIL"/>
        </w:rPr>
        <w:t>ብ</w:t>
      </w:r>
      <w:r w:rsidR="006600EB" w:rsidRPr="00C92E84">
        <w:rPr>
          <w:rFonts w:ascii="Abyssinica SIL" w:hAnsi="Abyssinica SIL" w:cs="Abyssinica SIL"/>
        </w:rPr>
        <w:t>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አም</w:t>
      </w:r>
      <w:r w:rsidR="006600EB" w:rsidRPr="00C92E84">
        <w:rPr>
          <w:rFonts w:ascii="Abyssinica SIL" w:hAnsi="Abyssinica SIL" w:cs="Abyssinica SIL"/>
        </w:rPr>
        <w:t>ሐሁ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00EB" w:rsidRPr="00C92E84">
        <w:rPr>
          <w:rFonts w:ascii="Abyssinica SIL" w:hAnsi="Abyssinica SIL" w:cs="Abyssinica SIL"/>
        </w:rPr>
        <w:t>ፈነዎሙ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00EB" w:rsidRPr="00C92E84">
        <w:rPr>
          <w:rFonts w:ascii="Abyssinica SIL" w:hAnsi="Abyssinica SIL" w:cs="Abyssinica SIL"/>
        </w:rPr>
        <w:t>ለእ</w:t>
      </w:r>
      <w:r w:rsidR="00E91728" w:rsidRPr="00C92E84">
        <w:rPr>
          <w:rFonts w:ascii="Abyssinica SIL" w:hAnsi="Abyssinica SIL" w:cs="Abyssinica SIL"/>
        </w:rPr>
        <w:t>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103BD" w:rsidRPr="00C92E84">
        <w:rPr>
          <w:rFonts w:ascii="Abyssinica SIL" w:hAnsi="Abyssinica SIL" w:cs="Abyssinica SIL"/>
        </w:rPr>
        <w:t>ጾ</w:t>
      </w:r>
      <w:r w:rsidR="00E91728" w:rsidRPr="00C92E84">
        <w:rPr>
          <w:rFonts w:ascii="Abyssinica SIL" w:hAnsi="Abyssinica SIL" w:cs="Abyssinica SIL"/>
        </w:rPr>
        <w:t>ሩ</w:t>
      </w:r>
      <w:proofErr w:type="spellEnd"/>
      <w:r w:rsidR="00B103BD" w:rsidRPr="00C92E84">
        <w:rPr>
          <w:rFonts w:ascii="Abyssinica SIL" w:hAnsi="Abyssinica SIL" w:cs="Abyssinica SIL"/>
        </w:rPr>
        <w:t xml:space="preserve"> </w:t>
      </w:r>
      <w:proofErr w:type="spellStart"/>
      <w:r w:rsidR="00B103BD" w:rsidRPr="00C92E84">
        <w:rPr>
          <w:rFonts w:ascii="Abyssinica SIL" w:hAnsi="Abyssinica SIL" w:cs="Abyssinica SIL"/>
        </w:rPr>
        <w:t>አምሐሁ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6C0F11F" w14:textId="13020E86" w:rsidR="00C3059A" w:rsidRPr="00C92E84" w:rsidRDefault="00C3059A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03:19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103BD" w:rsidRPr="00C92E84">
        <w:rPr>
          <w:rFonts w:ascii="Abyssinica SIL" w:hAnsi="Abyssinica SIL" w:cs="Abyssinica SIL"/>
        </w:rPr>
        <w:t>ወገብኦ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103BD" w:rsidRPr="00C92E84">
        <w:rPr>
          <w:rFonts w:ascii="Abyssinica SIL" w:hAnsi="Abyssinica SIL" w:cs="Abyssinica SIL"/>
        </w:rPr>
        <w:t>ኤ</w:t>
      </w:r>
      <w:r w:rsidR="00CD515B" w:rsidRPr="00C92E84">
        <w:rPr>
          <w:rFonts w:ascii="Abyssinica SIL" w:hAnsi="Abyssinica SIL" w:cs="Abyssinica SIL"/>
        </w:rPr>
        <w:t>ግሎ</w:t>
      </w:r>
      <w:r w:rsidR="00E91728" w:rsidRPr="00C92E84">
        <w:rPr>
          <w:rFonts w:ascii="Abyssinica SIL" w:hAnsi="Abyssinica SIL" w:cs="Abyssinica SIL"/>
        </w:rPr>
        <w:t>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አማልክት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D515B" w:rsidRPr="00C92E84">
        <w:rPr>
          <w:rFonts w:ascii="Abyssinica SIL" w:hAnsi="Abyssinica SIL" w:cs="Abyssinica SIL"/>
        </w:rPr>
        <w:t>ገልገ</w:t>
      </w:r>
      <w:r w:rsidR="00E91728" w:rsidRPr="00C92E84">
        <w:rPr>
          <w:rFonts w:ascii="Abyssinica SIL" w:hAnsi="Abyssinica SIL" w:cs="Abyssinica SIL"/>
        </w:rPr>
        <w:t>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D515B" w:rsidRPr="00C92E84">
        <w:rPr>
          <w:rFonts w:ascii="Abyssinica SIL" w:hAnsi="Abyssinica SIL" w:cs="Abyssinica SIL"/>
        </w:rPr>
        <w:t>ናኦድብ</w:t>
      </w:r>
      <w:r w:rsidR="00E91728" w:rsidRPr="00C92E84">
        <w:rPr>
          <w:rFonts w:ascii="Abyssinica SIL" w:hAnsi="Abyssinica SIL" w:cs="Abyssinica SIL"/>
        </w:rPr>
        <w:t>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D515B" w:rsidRPr="00C92E84">
        <w:rPr>
          <w:rFonts w:ascii="Abyssinica SIL" w:hAnsi="Abyssinica SIL" w:cs="Abyssinica SIL"/>
        </w:rPr>
        <w:t>ነገረ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D515B" w:rsidRPr="00C92E84">
        <w:rPr>
          <w:rFonts w:ascii="Abyssinica SIL" w:hAnsi="Abyssinica SIL" w:cs="Abyssinica SIL"/>
        </w:rPr>
        <w:t>ኀቤከ</w:t>
      </w:r>
      <w:proofErr w:type="spellEnd"/>
      <w:r w:rsidR="00CD515B" w:rsidRPr="00C92E84">
        <w:rPr>
          <w:rFonts w:ascii="Abyssinica SIL" w:hAnsi="Abyssinica SIL" w:cs="Abyssinica SIL"/>
        </w:rPr>
        <w:t xml:space="preserve"> </w:t>
      </w:r>
      <w:proofErr w:type="spellStart"/>
      <w:r w:rsidR="00CD515B" w:rsidRPr="00C92E84">
        <w:rPr>
          <w:rFonts w:ascii="Abyssinica SIL" w:hAnsi="Abyssinica SIL" w:cs="Abyssinica SIL"/>
        </w:rPr>
        <w:t>ንጉሥ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D515B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D515B" w:rsidRPr="00C92E84">
        <w:rPr>
          <w:rFonts w:ascii="Abyssinica SIL" w:hAnsi="Abyssinica SIL" w:cs="Abyssinica SIL"/>
        </w:rPr>
        <w:t>ባ</w:t>
      </w:r>
      <w:r w:rsidR="00E91728" w:rsidRPr="00C92E84">
        <w:rPr>
          <w:rFonts w:ascii="Abyssinica SIL" w:hAnsi="Abyssinica SIL" w:cs="Abyssinica SIL"/>
        </w:rPr>
        <w:t>ሕቲትከ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ወአ</w:t>
      </w:r>
      <w:r w:rsidR="00CD515B" w:rsidRPr="00C92E84">
        <w:rPr>
          <w:rFonts w:ascii="Abyssinica SIL" w:hAnsi="Abyssinica SIL" w:cs="Abyssinica SIL"/>
        </w:rPr>
        <w:t>ዘዘ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D515B" w:rsidRPr="00C92E84">
        <w:rPr>
          <w:rFonts w:ascii="Abyssinica SIL" w:hAnsi="Abyssinica SIL" w:cs="Abyssinica SIL"/>
        </w:rPr>
        <w:t>ኤግሎም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ይፃእ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22775" w:rsidRPr="00C92E84">
        <w:rPr>
          <w:rFonts w:ascii="Abyssinica SIL" w:hAnsi="Abyssinica SIL" w:cs="Abyssinica SIL"/>
        </w:rPr>
        <w:t>እምኀቤሁ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22775" w:rsidRPr="00C92E84">
        <w:rPr>
          <w:rFonts w:ascii="Abyssinica SIL" w:hAnsi="Abyssinica SIL" w:cs="Abyssinica SIL"/>
        </w:rPr>
        <w:t>ወወ</w:t>
      </w:r>
      <w:r w:rsidR="00E91728" w:rsidRPr="00C92E84">
        <w:rPr>
          <w:rFonts w:ascii="Abyssinica SIL" w:hAnsi="Abyssinica SIL" w:cs="Abyssinica SIL"/>
        </w:rPr>
        <w:t>ፅኡ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ኵሎ</w:t>
      </w:r>
      <w:r w:rsidR="00633E08" w:rsidRPr="00C92E84">
        <w:rPr>
          <w:rFonts w:ascii="Abyssinica SIL" w:hAnsi="Abyssinica SIL" w:cs="Abyssinica SIL"/>
        </w:rPr>
        <w:t>ሙ</w:t>
      </w:r>
      <w:proofErr w:type="spellEnd"/>
      <w:r w:rsidR="00633E08" w:rsidRPr="00C92E84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633E08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33E08" w:rsidRPr="00C92E84">
        <w:rPr>
          <w:rFonts w:ascii="Abyssinica SIL" w:hAnsi="Abyssinica SIL" w:cs="Abyssinica SIL"/>
        </w:rPr>
        <w:t>ይቀውሙ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ኀቤሁ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1585551" w14:textId="394A976D" w:rsidR="00C3059A" w:rsidRPr="00C92E84" w:rsidRDefault="00C3059A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03:20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ወ</w:t>
      </w:r>
      <w:r w:rsidR="00633E08" w:rsidRPr="00C92E84">
        <w:rPr>
          <w:rFonts w:ascii="Abyssinica SIL" w:hAnsi="Abyssinica SIL" w:cs="Abyssinica SIL"/>
        </w:rPr>
        <w:t>ቦአ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33E08" w:rsidRPr="00C92E84">
        <w:rPr>
          <w:rFonts w:ascii="Abyssinica SIL" w:hAnsi="Abyssinica SIL" w:cs="Abyssinica SIL"/>
        </w:rPr>
        <w:t>ናኦድ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33E08" w:rsidRPr="00C92E84">
        <w:rPr>
          <w:rFonts w:ascii="Abyssinica SIL" w:hAnsi="Abyssinica SIL" w:cs="Abyssinica SIL"/>
        </w:rPr>
        <w:t>ኀቤሁ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ወይነብር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33E08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33E08" w:rsidRPr="00C92E84">
        <w:rPr>
          <w:rFonts w:ascii="Abyssinica SIL" w:hAnsi="Abyssinica SIL" w:cs="Abyssinica SIL"/>
        </w:rPr>
        <w:t>ባሕቲቱ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728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53E3D" w:rsidRPr="00C92E84">
        <w:rPr>
          <w:rFonts w:ascii="Abyssinica SIL" w:hAnsi="Abyssinica SIL" w:cs="Abyssinica SIL"/>
        </w:rPr>
        <w:t>ጽርኁ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75EF4" w:rsidRPr="00C92E84">
        <w:rPr>
          <w:rFonts w:ascii="Abyssinica SIL" w:hAnsi="Abyssinica SIL" w:cs="Abyssinica SIL"/>
        </w:rPr>
        <w:t>ወሐ</w:t>
      </w:r>
      <w:r w:rsidR="0029669A" w:rsidRPr="00C92E84">
        <w:rPr>
          <w:rFonts w:ascii="Abyssinica SIL" w:hAnsi="Abyssinica SIL" w:cs="Abyssinica SIL"/>
        </w:rPr>
        <w:t>ጋይ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75EF4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75EF4" w:rsidRPr="00C92E84">
        <w:rPr>
          <w:rFonts w:ascii="Abyssinica SIL" w:hAnsi="Abyssinica SIL" w:cs="Abyssinica SIL"/>
        </w:rPr>
        <w:t>ና</w:t>
      </w:r>
      <w:r w:rsidR="0029669A" w:rsidRPr="00C92E84">
        <w:rPr>
          <w:rFonts w:ascii="Abyssinica SIL" w:hAnsi="Abyssinica SIL" w:cs="Abyssinica SIL"/>
        </w:rPr>
        <w:t>ኦድ</w:t>
      </w:r>
      <w:proofErr w:type="spellEnd"/>
      <w:r w:rsidR="0029669A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ብየ</w:t>
      </w:r>
      <w:proofErr w:type="spellEnd"/>
      <w:r w:rsidR="0029669A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ዘእነግ</w:t>
      </w:r>
      <w:r w:rsidR="00F75EF4" w:rsidRPr="00C92E84">
        <w:rPr>
          <w:rFonts w:ascii="Abyssinica SIL" w:hAnsi="Abyssinica SIL" w:cs="Abyssinica SIL"/>
        </w:rPr>
        <w:t>ረከ</w:t>
      </w:r>
      <w:proofErr w:type="spellEnd"/>
      <w:r w:rsidR="00F75EF4" w:rsidRPr="00C92E84">
        <w:rPr>
          <w:rFonts w:ascii="Abyssinica SIL" w:hAnsi="Abyssinica SIL" w:cs="Abyssinica SIL"/>
        </w:rPr>
        <w:t xml:space="preserve"> </w:t>
      </w:r>
      <w:proofErr w:type="spellStart"/>
      <w:r w:rsidR="00F75EF4" w:rsidRPr="00C92E84">
        <w:rPr>
          <w:rFonts w:ascii="Abyssinica SIL" w:hAnsi="Abyssinica SIL" w:cs="Abyssinica SIL"/>
        </w:rPr>
        <w:t>ንጉሥ</w:t>
      </w:r>
      <w:proofErr w:type="spellEnd"/>
      <w:r w:rsidR="00F75EF4" w:rsidRPr="00C92E84">
        <w:rPr>
          <w:rFonts w:ascii="Abyssinica SIL" w:hAnsi="Abyssinica SIL" w:cs="Abyssinica SIL"/>
        </w:rPr>
        <w:t xml:space="preserve"> </w:t>
      </w:r>
      <w:proofErr w:type="spellStart"/>
      <w:r w:rsidR="00F75EF4" w:rsidRPr="00C92E84">
        <w:rPr>
          <w:rFonts w:ascii="Abyssinica SIL" w:hAnsi="Abyssinica SIL" w:cs="Abyssinica SIL"/>
        </w:rPr>
        <w:t>ወተንሥአ</w:t>
      </w:r>
      <w:proofErr w:type="spellEnd"/>
      <w:r w:rsidR="00F75EF4" w:rsidRPr="00C92E84">
        <w:rPr>
          <w:rFonts w:ascii="Abyssinica SIL" w:hAnsi="Abyssinica SIL" w:cs="Abyssinica SIL"/>
        </w:rPr>
        <w:t xml:space="preserve"> </w:t>
      </w:r>
      <w:proofErr w:type="spellStart"/>
      <w:r w:rsidR="00F75EF4" w:rsidRPr="00C92E84">
        <w:rPr>
          <w:rFonts w:ascii="Abyssinica SIL" w:hAnsi="Abyssinica SIL" w:cs="Abyssinica SIL"/>
        </w:rPr>
        <w:t>ኤግ</w:t>
      </w:r>
      <w:r w:rsidR="00762484" w:rsidRPr="00C92E84">
        <w:rPr>
          <w:rFonts w:ascii="Abyssinica SIL" w:hAnsi="Abyssinica SIL" w:cs="Abyssinica SIL"/>
        </w:rPr>
        <w:t>ሎም</w:t>
      </w:r>
      <w:proofErr w:type="spellEnd"/>
      <w:r w:rsidR="00762484" w:rsidRPr="00C92E84">
        <w:rPr>
          <w:rFonts w:ascii="Abyssinica SIL" w:hAnsi="Abyssinica SIL" w:cs="Abyssinica SIL"/>
        </w:rPr>
        <w:t xml:space="preserve"> </w:t>
      </w:r>
      <w:proofErr w:type="spellStart"/>
      <w:r w:rsidR="00762484" w:rsidRPr="00C92E84">
        <w:rPr>
          <w:rFonts w:ascii="Abyssinica SIL" w:hAnsi="Abyssinica SIL" w:cs="Abyssinica SIL"/>
        </w:rPr>
        <w:t>እምነ</w:t>
      </w:r>
      <w:proofErr w:type="spellEnd"/>
      <w:r w:rsidR="00762484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መንበሩ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ወቀረ</w:t>
      </w:r>
      <w:r w:rsidR="00762484" w:rsidRPr="00C92E84">
        <w:rPr>
          <w:rFonts w:ascii="Abyssinica SIL" w:hAnsi="Abyssinica SIL" w:cs="Abyssinica SIL"/>
        </w:rPr>
        <w:t>ቦ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D321114" w14:textId="7C6A62A3" w:rsidR="00C3059A" w:rsidRPr="00C92E84" w:rsidRDefault="00C3059A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03:21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62484" w:rsidRPr="00C92E84">
        <w:rPr>
          <w:rFonts w:ascii="Abyssinica SIL" w:hAnsi="Abyssinica SIL" w:cs="Abyssinica SIL"/>
        </w:rPr>
        <w:t>ወሶበ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62484" w:rsidRPr="00C92E84">
        <w:rPr>
          <w:rFonts w:ascii="Abyssinica SIL" w:hAnsi="Abyssinica SIL" w:cs="Abyssinica SIL"/>
        </w:rPr>
        <w:t>ተን</w:t>
      </w:r>
      <w:r w:rsidR="0029669A" w:rsidRPr="00C92E84">
        <w:rPr>
          <w:rFonts w:ascii="Abyssinica SIL" w:hAnsi="Abyssinica SIL" w:cs="Abyssinica SIL"/>
        </w:rPr>
        <w:t>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62484" w:rsidRPr="00C92E84">
        <w:rPr>
          <w:rFonts w:ascii="Abyssinica SIL" w:hAnsi="Abyssinica SIL" w:cs="Abyssinica SIL"/>
        </w:rPr>
        <w:t>አ</w:t>
      </w:r>
      <w:r w:rsidR="00ED6379" w:rsidRPr="00C92E84">
        <w:rPr>
          <w:rFonts w:ascii="Abyssinica SIL" w:hAnsi="Abyssinica SIL" w:cs="Abyssinica SIL"/>
        </w:rPr>
        <w:t>ልዓለ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ና</w:t>
      </w:r>
      <w:r w:rsidR="00ED6379" w:rsidRPr="00C92E84">
        <w:rPr>
          <w:rFonts w:ascii="Abyssinica SIL" w:hAnsi="Abyssinica SIL" w:cs="Abyssinica SIL"/>
        </w:rPr>
        <w:t>ኦድ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D6379" w:rsidRPr="00C92E84">
        <w:rPr>
          <w:rFonts w:ascii="Abyssinica SIL" w:hAnsi="Abyssinica SIL" w:cs="Abyssinica SIL"/>
        </w:rPr>
        <w:t>እዴሁ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D6379" w:rsidRPr="00C92E84">
        <w:rPr>
          <w:rFonts w:ascii="Abyssinica SIL" w:hAnsi="Abyssinica SIL" w:cs="Abyssinica SIL"/>
          <w:lang w:val="am-ET"/>
        </w:rPr>
        <w:t>እን</w:t>
      </w:r>
      <w:r w:rsidR="0029669A" w:rsidRPr="00C92E84">
        <w:rPr>
          <w:rFonts w:ascii="Abyssinica SIL" w:hAnsi="Abyssinica SIL" w:cs="Abyssinica SIL"/>
        </w:rPr>
        <w:t>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ፀጋም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</w:t>
      </w:r>
      <w:r w:rsidR="002C6D99" w:rsidRPr="00C92E84">
        <w:rPr>
          <w:rFonts w:ascii="Abyssinica SIL" w:hAnsi="Abyssinica SIL" w:cs="Abyssinica SIL"/>
        </w:rPr>
        <w:t>መልሐ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2C6D99" w:rsidRPr="00C92E84">
        <w:rPr>
          <w:rFonts w:ascii="Abyssinica SIL" w:hAnsi="Abyssinica SIL" w:cs="Abyssinica SIL"/>
        </w:rPr>
        <w:t>መ</w:t>
      </w:r>
      <w:r w:rsidR="002C6D99" w:rsidRPr="00C92E84">
        <w:rPr>
          <w:rFonts w:ascii="Abyssinica SIL" w:hAnsi="Abyssinica SIL" w:cs="Abyssinica SIL"/>
          <w:lang w:val="am-ET"/>
        </w:rPr>
        <w:t>ጥ</w:t>
      </w:r>
      <w:proofErr w:type="spellStart"/>
      <w:r w:rsidR="002C6D99" w:rsidRPr="00C92E84">
        <w:rPr>
          <w:rFonts w:ascii="Abyssinica SIL" w:hAnsi="Abyssinica SIL" w:cs="Abyssinica SIL"/>
        </w:rPr>
        <w:t>ባ</w:t>
      </w:r>
      <w:r w:rsidR="003A0AA2" w:rsidRPr="00C92E84">
        <w:rPr>
          <w:rFonts w:ascii="Abyssinica SIL" w:hAnsi="Abyssinica SIL" w:cs="Abyssinica SIL"/>
        </w:rPr>
        <w:t>ሕ</w:t>
      </w:r>
      <w:r w:rsidR="0029669A" w:rsidRPr="00C92E84">
        <w:rPr>
          <w:rFonts w:ascii="Abyssinica SIL" w:hAnsi="Abyssinica SIL" w:cs="Abyssinica SIL"/>
        </w:rPr>
        <w:t>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ገቦ</w:t>
      </w:r>
      <w:r w:rsidR="003A0AA2" w:rsidRPr="00C92E84">
        <w:rPr>
          <w:rFonts w:ascii="Abyssinica SIL" w:hAnsi="Abyssinica SIL" w:cs="Abyssinica SIL"/>
        </w:rPr>
        <w:t>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A0AA2" w:rsidRPr="00C92E84">
        <w:rPr>
          <w:rFonts w:ascii="Abyssinica SIL" w:hAnsi="Abyssinica SIL" w:cs="Abyssinica SIL"/>
        </w:rPr>
        <w:t>ዘየማን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A0AA2" w:rsidRPr="00C92E84">
        <w:rPr>
          <w:rFonts w:ascii="Abyssinica SIL" w:hAnsi="Abyssinica SIL" w:cs="Abyssinica SIL"/>
        </w:rPr>
        <w:t>ወ</w:t>
      </w:r>
      <w:r w:rsidR="0029669A" w:rsidRPr="00C92E84">
        <w:rPr>
          <w:rFonts w:ascii="Abyssinica SIL" w:hAnsi="Abyssinica SIL" w:cs="Abyssinica SIL"/>
        </w:rPr>
        <w:t>ረገዞ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ከ</w:t>
      </w:r>
      <w:r w:rsidR="00412417" w:rsidRPr="00C92E84">
        <w:rPr>
          <w:rFonts w:ascii="Abyssinica SIL" w:hAnsi="Abyssinica SIL" w:cs="Abyssinica SIL"/>
        </w:rPr>
        <w:t>ርሡ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057AC" w:rsidRPr="00C92E84">
        <w:rPr>
          <w:rFonts w:ascii="Abyssinica SIL" w:hAnsi="Abyssinica SIL" w:cs="Abyssinica SIL"/>
        </w:rPr>
        <w:t>ለኤ</w:t>
      </w:r>
      <w:r w:rsidR="0029669A" w:rsidRPr="00C92E84">
        <w:rPr>
          <w:rFonts w:ascii="Abyssinica SIL" w:hAnsi="Abyssinica SIL" w:cs="Abyssinica SIL"/>
        </w:rPr>
        <w:t>ግሎም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21793F7" w14:textId="5C8DF395" w:rsidR="00C3059A" w:rsidRPr="00C92E84" w:rsidRDefault="00C3059A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03:22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ወአብአ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እ</w:t>
      </w:r>
      <w:r w:rsidR="00C057AC" w:rsidRPr="00C92E84">
        <w:rPr>
          <w:rFonts w:ascii="Abyssinica SIL" w:hAnsi="Abyssinica SIL" w:cs="Abyssinica SIL"/>
        </w:rPr>
        <w:t>ስ</w:t>
      </w:r>
      <w:r w:rsidR="0029669A" w:rsidRPr="00C92E84">
        <w:rPr>
          <w:rFonts w:ascii="Abyssinica SIL" w:hAnsi="Abyssinica SIL" w:cs="Abyssinica SIL"/>
        </w:rPr>
        <w:t>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D4B33" w:rsidRPr="00C92E84">
        <w:rPr>
          <w:rFonts w:ascii="Abyssinica SIL" w:hAnsi="Abyssinica SIL" w:cs="Abyssinica SIL"/>
        </w:rPr>
        <w:t>ለዓ</w:t>
      </w:r>
      <w:r w:rsidR="0029669A" w:rsidRPr="00C92E84">
        <w:rPr>
          <w:rFonts w:ascii="Abyssinica SIL" w:hAnsi="Abyssinica SIL" w:cs="Abyssinica SIL"/>
        </w:rPr>
        <w:t>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ወበረ</w:t>
      </w:r>
      <w:proofErr w:type="spellEnd"/>
      <w:r w:rsidR="0029669A" w:rsidRPr="00C92E84">
        <w:rPr>
          <w:rFonts w:ascii="Abyssinica SIL" w:hAnsi="Abyssinica SIL" w:cs="Abyssinica SIL"/>
          <w:lang w:val="am-ET"/>
        </w:rPr>
        <w:t>ሮ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D4B33" w:rsidRPr="00C92E84">
        <w:rPr>
          <w:rFonts w:ascii="Abyssinica SIL" w:hAnsi="Abyssinica SIL" w:cs="Abyssinica SIL"/>
        </w:rPr>
        <w:t>ዘባ</w:t>
      </w:r>
      <w:r w:rsidR="0029669A" w:rsidRPr="00C92E84">
        <w:rPr>
          <w:rFonts w:ascii="Abyssinica SIL" w:hAnsi="Abyssinica SIL" w:cs="Abyssinica SIL"/>
        </w:rPr>
        <w:t>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D4B33" w:rsidRPr="00C92E84">
        <w:rPr>
          <w:rFonts w:ascii="Abyssinica SIL" w:hAnsi="Abyssinica SIL" w:cs="Abyssinica SIL"/>
        </w:rPr>
        <w:t>ወመልሐ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መጥባኅ</w:t>
      </w:r>
      <w:r w:rsidR="009D4B33" w:rsidRPr="00C92E84">
        <w:rPr>
          <w:rFonts w:ascii="Abyssinica SIL" w:hAnsi="Abyssinica SIL" w:cs="Abyssinica SIL"/>
        </w:rPr>
        <w:t>ቶ</w:t>
      </w:r>
      <w:proofErr w:type="spellEnd"/>
      <w:r w:rsidR="009D4B33" w:rsidRPr="00C92E84">
        <w:rPr>
          <w:rFonts w:ascii="Abyssinica SIL" w:hAnsi="Abyssinica SIL" w:cs="Abyssinica SIL"/>
        </w:rPr>
        <w:t xml:space="preserve"> </w:t>
      </w:r>
      <w:proofErr w:type="spellStart"/>
      <w:r w:rsidR="009D4B33" w:rsidRPr="00C92E84">
        <w:rPr>
          <w:rFonts w:ascii="Abyssinica SIL" w:hAnsi="Abyssinica SIL" w:cs="Abyssinica SIL"/>
        </w:rPr>
        <w:t>እ</w:t>
      </w:r>
      <w:r w:rsidR="0029669A" w:rsidRPr="00C92E84">
        <w:rPr>
          <w:rFonts w:ascii="Abyssinica SIL" w:hAnsi="Abyssinica SIL" w:cs="Abyssinica SIL"/>
        </w:rPr>
        <w:t>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ከርሡ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DBB9E0F" w14:textId="78F18CAE" w:rsidR="00A97065" w:rsidRPr="00C92E84" w:rsidRDefault="00C3059A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03:23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ወወፅአ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D4B33" w:rsidRPr="00C92E84">
        <w:rPr>
          <w:rFonts w:ascii="Abyssinica SIL" w:hAnsi="Abyssinica SIL" w:cs="Abyssinica SIL"/>
        </w:rPr>
        <w:t>ናኦድ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ጸናፌ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D4B33" w:rsidRPr="00C92E84">
        <w:rPr>
          <w:rFonts w:ascii="Abyssinica SIL" w:hAnsi="Abyssinica SIL" w:cs="Abyssinica SIL"/>
        </w:rPr>
        <w:t>ዓፀ</w:t>
      </w:r>
      <w:r w:rsidR="0029669A" w:rsidRPr="00C92E84">
        <w:rPr>
          <w:rFonts w:ascii="Abyssinica SIL" w:hAnsi="Abyssinica SIL" w:cs="Abyssinica SIL"/>
        </w:rPr>
        <w:t>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ኆኅተ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D4B33" w:rsidRPr="00C92E84">
        <w:rPr>
          <w:rFonts w:ascii="Abyssinica SIL" w:hAnsi="Abyssinica SIL" w:cs="Abyssinica SIL"/>
        </w:rPr>
        <w:t>ጽርኀ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D4B33" w:rsidRPr="00C92E84">
        <w:rPr>
          <w:rFonts w:ascii="Abyssinica SIL" w:hAnsi="Abyssinica SIL" w:cs="Abyssinica SIL"/>
        </w:rPr>
        <w:t>ላ</w:t>
      </w:r>
      <w:r w:rsidR="0029669A" w:rsidRPr="00C92E84">
        <w:rPr>
          <w:rFonts w:ascii="Abyssinica SIL" w:hAnsi="Abyssinica SIL" w:cs="Abyssinica SIL"/>
        </w:rPr>
        <w:t>ዕሌሁ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ወቀተረ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2BFDEE6" w14:textId="0097048A" w:rsidR="00A97065" w:rsidRPr="00C92E84" w:rsidRDefault="00A97065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03:24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</w:t>
      </w:r>
      <w:r w:rsidR="009D4B33" w:rsidRPr="00C92E84">
        <w:rPr>
          <w:rFonts w:ascii="Abyssinica SIL" w:hAnsi="Abyssinica SIL" w:cs="Abyssinica SIL"/>
        </w:rPr>
        <w:t>ወፂኦ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D4B33" w:rsidRPr="00C92E84">
        <w:rPr>
          <w:rFonts w:ascii="Abyssinica SIL" w:hAnsi="Abyssinica SIL" w:cs="Abyssinica SIL"/>
        </w:rPr>
        <w:t>ው</w:t>
      </w:r>
      <w:r w:rsidR="0029669A" w:rsidRPr="00C92E84">
        <w:rPr>
          <w:rFonts w:ascii="Abyssinica SIL" w:hAnsi="Abyssinica SIL" w:cs="Abyssinica SIL"/>
        </w:rPr>
        <w:t>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ቦኡ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ደ</w:t>
      </w:r>
      <w:r w:rsidR="009D4B33" w:rsidRPr="00C92E84">
        <w:rPr>
          <w:rFonts w:ascii="Abyssinica SIL" w:hAnsi="Abyssinica SIL" w:cs="Abyssinica SIL"/>
        </w:rPr>
        <w:t>ቀ</w:t>
      </w:r>
      <w:proofErr w:type="spellEnd"/>
      <w:r w:rsidR="00C65C6A" w:rsidRPr="00C92E84">
        <w:rPr>
          <w:rFonts w:ascii="Abyssinica SIL" w:hAnsi="Abyssinica SIL" w:cs="Abyssinica SIL"/>
        </w:rPr>
        <w:t xml:space="preserve"> </w:t>
      </w:r>
      <w:proofErr w:type="spellStart"/>
      <w:r w:rsidR="00C65C6A" w:rsidRPr="00C92E84">
        <w:rPr>
          <w:rFonts w:ascii="Abyssinica SIL" w:hAnsi="Abyssinica SIL" w:cs="Abyssinica SIL"/>
        </w:rPr>
        <w:t>ኤግሎም</w:t>
      </w:r>
      <w:proofErr w:type="spellEnd"/>
      <w:r w:rsidR="00C65C6A" w:rsidRPr="00C92E84">
        <w:rPr>
          <w:rFonts w:ascii="Abyssinica SIL" w:hAnsi="Abyssinica SIL" w:cs="Abyssinica SIL"/>
        </w:rPr>
        <w:t xml:space="preserve"> </w:t>
      </w:r>
      <w:proofErr w:type="spellStart"/>
      <w:r w:rsidR="00C65C6A" w:rsidRPr="00C92E84">
        <w:rPr>
          <w:rFonts w:ascii="Abyssinica SIL" w:hAnsi="Abyssinica SIL" w:cs="Abyssinica SIL"/>
        </w:rPr>
        <w:t>ወር</w:t>
      </w:r>
      <w:r w:rsidR="0029669A" w:rsidRPr="00C92E84">
        <w:rPr>
          <w:rFonts w:ascii="Abyssinica SIL" w:hAnsi="Abyssinica SIL" w:cs="Abyssinica SIL"/>
        </w:rPr>
        <w:t>እዩ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ወረከቡ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29669A" w:rsidRPr="00C92E84">
        <w:rPr>
          <w:rFonts w:ascii="Abyssinica SIL" w:hAnsi="Abyssinica SIL" w:cs="Abyssinica SIL"/>
          <w:lang w:val="am-ET"/>
        </w:rPr>
        <w:t>ኆ</w:t>
      </w:r>
      <w:proofErr w:type="spellStart"/>
      <w:r w:rsidR="0029669A" w:rsidRPr="00C92E84">
        <w:rPr>
          <w:rFonts w:ascii="Abyssinica SIL" w:hAnsi="Abyssinica SIL" w:cs="Abyssinica SIL"/>
        </w:rPr>
        <w:t>ኅተ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65C6A" w:rsidRPr="00C92E84">
        <w:rPr>
          <w:rFonts w:ascii="Abyssinica SIL" w:hAnsi="Abyssinica SIL" w:cs="Abyssinica SIL"/>
        </w:rPr>
        <w:t>ዘ</w:t>
      </w:r>
      <w:r w:rsidR="0029669A" w:rsidRPr="00C92E84">
        <w:rPr>
          <w:rFonts w:ascii="Abyssinica SIL" w:hAnsi="Abyssinica SIL" w:cs="Abyssinica SIL"/>
        </w:rPr>
        <w:t>ጽ</w:t>
      </w:r>
      <w:r w:rsidR="00C65C6A" w:rsidRPr="00C92E84">
        <w:rPr>
          <w:rFonts w:ascii="Abyssinica SIL" w:hAnsi="Abyssinica SIL" w:cs="Abyssinica SIL"/>
        </w:rPr>
        <w:t>ርኀ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ዕጽወ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D689A" w:rsidRPr="00C92E84">
        <w:rPr>
          <w:rFonts w:ascii="Abyssinica SIL" w:hAnsi="Abyssinica SIL" w:cs="Abyssinica SIL"/>
        </w:rPr>
        <w:t>ወይቤሉ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436A7" w:rsidRPr="00C92E84">
        <w:rPr>
          <w:rFonts w:ascii="Abyssinica SIL" w:hAnsi="Abyssinica SIL" w:cs="Abyssinica SIL"/>
        </w:rPr>
        <w:t>ዮጊ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436A7" w:rsidRPr="00C92E84">
        <w:rPr>
          <w:rFonts w:ascii="Abyssinica SIL" w:hAnsi="Abyssinica SIL" w:cs="Abyssinica SIL"/>
        </w:rPr>
        <w:t>ባሕቲ</w:t>
      </w:r>
      <w:r w:rsidR="0029669A" w:rsidRPr="00C92E84">
        <w:rPr>
          <w:rFonts w:ascii="Abyssinica SIL" w:hAnsi="Abyssinica SIL" w:cs="Abyssinica SIL"/>
        </w:rPr>
        <w:t>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ይነብር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ጽመ</w:t>
      </w:r>
      <w:proofErr w:type="spellEnd"/>
      <w:r w:rsidR="00AB22D9" w:rsidRPr="00C92E84">
        <w:rPr>
          <w:rFonts w:ascii="Abyssinica SIL" w:hAnsi="Abyssinica SIL" w:cs="Abyssinica SIL"/>
        </w:rPr>
        <w:t xml:space="preserve"> </w:t>
      </w:r>
      <w:proofErr w:type="spellStart"/>
      <w:r w:rsidR="00AB22D9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B22D9" w:rsidRPr="00C92E84">
        <w:rPr>
          <w:rFonts w:ascii="Abyssinica SIL" w:hAnsi="Abyssinica SIL" w:cs="Abyssinica SIL"/>
        </w:rPr>
        <w:t>ምግኃ</w:t>
      </w:r>
      <w:r w:rsidR="0029669A" w:rsidRPr="00C92E84">
        <w:rPr>
          <w:rFonts w:ascii="Abyssinica SIL" w:hAnsi="Abyssinica SIL" w:cs="Abyssinica SIL"/>
        </w:rPr>
        <w:t>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ጽርሑ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B22D9" w:rsidRPr="00C92E84">
        <w:rPr>
          <w:rFonts w:ascii="Abyssinica SIL" w:hAnsi="Abyssinica SIL" w:cs="Abyssinica SIL"/>
        </w:rPr>
        <w:t>ቅሥፈ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8F883B6" w14:textId="5D559AA4" w:rsidR="00A97065" w:rsidRPr="00C92E84" w:rsidRDefault="00A97065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03:25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B22D9" w:rsidRPr="00C92E84">
        <w:rPr>
          <w:rFonts w:ascii="Abyssinica SIL" w:hAnsi="Abyssinica SIL" w:cs="Abyssinica SIL"/>
        </w:rPr>
        <w:t>ወፀን</w:t>
      </w:r>
      <w:r w:rsidR="0029669A" w:rsidRPr="00C92E84">
        <w:rPr>
          <w:rFonts w:ascii="Abyssinica SIL" w:hAnsi="Abyssinica SIL" w:cs="Abyssinica SIL"/>
        </w:rPr>
        <w:t>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B0C5A" w:rsidRPr="00C92E84">
        <w:rPr>
          <w:rFonts w:ascii="Abyssinica SIL" w:hAnsi="Abyssinica SIL" w:cs="Abyssinica SIL"/>
        </w:rPr>
        <w:t>ሐ</w:t>
      </w:r>
      <w:r w:rsidR="0029669A" w:rsidRPr="00C92E84">
        <w:rPr>
          <w:rFonts w:ascii="Abyssinica SIL" w:hAnsi="Abyssinica SIL" w:cs="Abyssinica SIL"/>
        </w:rPr>
        <w:t>ፍሩ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ወአልቦ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ዘ</w:t>
      </w:r>
      <w:r w:rsidR="004B0C5A" w:rsidRPr="00C92E84">
        <w:rPr>
          <w:rFonts w:ascii="Abyssinica SIL" w:hAnsi="Abyssinica SIL" w:cs="Abyssinica SIL"/>
        </w:rPr>
        <w:t>አርሐዎሙ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29669A" w:rsidRPr="00C92E84">
        <w:rPr>
          <w:rFonts w:ascii="Abyssinica SIL" w:hAnsi="Abyssinica SIL" w:cs="Abyssinica SIL"/>
          <w:lang w:val="am-ET"/>
        </w:rPr>
        <w:t>ኆ</w:t>
      </w:r>
      <w:proofErr w:type="spellStart"/>
      <w:r w:rsidR="0029669A" w:rsidRPr="00C92E84">
        <w:rPr>
          <w:rFonts w:ascii="Abyssinica SIL" w:hAnsi="Abyssinica SIL" w:cs="Abyssinica SIL"/>
        </w:rPr>
        <w:t>ኅተ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B0C5A" w:rsidRPr="00C92E84">
        <w:rPr>
          <w:rFonts w:ascii="Abyssinica SIL" w:hAnsi="Abyssinica SIL" w:cs="Abyssinica SIL"/>
        </w:rPr>
        <w:t>ጽርኀ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</w:t>
      </w:r>
      <w:r w:rsidR="004B0C5A" w:rsidRPr="00C92E84">
        <w:rPr>
          <w:rFonts w:ascii="Abyssinica SIL" w:hAnsi="Abyssinica SIL" w:cs="Abyssinica SIL"/>
        </w:rPr>
        <w:t>ነሥኡ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B0C5A" w:rsidRPr="00C92E84">
        <w:rPr>
          <w:rFonts w:ascii="Abyssinica SIL" w:hAnsi="Abyssinica SIL" w:cs="Abyssinica SIL"/>
        </w:rPr>
        <w:t>መር</w:t>
      </w:r>
      <w:r w:rsidR="00AF6821" w:rsidRPr="00C92E84">
        <w:rPr>
          <w:rFonts w:ascii="Abyssinica SIL" w:hAnsi="Abyssinica SIL" w:cs="Abyssinica SIL"/>
        </w:rPr>
        <w:t>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F6821" w:rsidRPr="00C92E84">
        <w:rPr>
          <w:rFonts w:ascii="Abyssinica SIL" w:hAnsi="Abyssinica SIL" w:cs="Abyssinica SIL"/>
        </w:rPr>
        <w:t>ወአርሐዉ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</w:t>
      </w:r>
      <w:r w:rsidR="00AF6821" w:rsidRPr="00C92E84">
        <w:rPr>
          <w:rFonts w:ascii="Abyssinica SIL" w:hAnsi="Abyssinica SIL" w:cs="Abyssinica SIL"/>
        </w:rPr>
        <w:t>ረከብዎ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F6821" w:rsidRPr="00C92E84">
        <w:rPr>
          <w:rFonts w:ascii="Abyssinica SIL" w:hAnsi="Abyssinica SIL" w:cs="Abyssinica SIL"/>
        </w:rPr>
        <w:t>ለ</w:t>
      </w:r>
      <w:r w:rsidR="0029669A" w:rsidRPr="00C92E84">
        <w:rPr>
          <w:rFonts w:ascii="Abyssinica SIL" w:hAnsi="Abyssinica SIL" w:cs="Abyssinica SIL"/>
        </w:rPr>
        <w:t>እግዚኦሙ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ውዱ</w:t>
      </w:r>
      <w:r w:rsidR="008F56AD" w:rsidRPr="00C92E84">
        <w:rPr>
          <w:rFonts w:ascii="Abyssinica SIL" w:hAnsi="Abyssinica SIL" w:cs="Abyssinica SIL"/>
        </w:rPr>
        <w:t>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F56A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ምድር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F56AD" w:rsidRPr="00C92E84">
        <w:rPr>
          <w:rFonts w:ascii="Abyssinica SIL" w:hAnsi="Abyssinica SIL" w:cs="Abyssinica SIL"/>
        </w:rPr>
        <w:t>ምዉተ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C3CF4D7" w14:textId="6B37EA96" w:rsidR="00A97065" w:rsidRPr="00C92E84" w:rsidRDefault="00A97065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03:26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ወናኦ</w:t>
      </w:r>
      <w:r w:rsidR="008F56AD" w:rsidRPr="00C92E84">
        <w:rPr>
          <w:rFonts w:ascii="Abyssinica SIL" w:hAnsi="Abyssinica SIL" w:cs="Abyssinica SIL"/>
        </w:rPr>
        <w:t>ድሰ</w:t>
      </w:r>
      <w:proofErr w:type="spellEnd"/>
      <w:r w:rsidR="008F56AD" w:rsidRPr="00C92E84">
        <w:rPr>
          <w:rFonts w:ascii="Abyssinica SIL" w:hAnsi="Abyssinica SIL" w:cs="Abyssinica SIL"/>
        </w:rPr>
        <w:t xml:space="preserve"> </w:t>
      </w:r>
      <w:proofErr w:type="spellStart"/>
      <w:r w:rsidR="008F56AD" w:rsidRPr="00C92E84">
        <w:rPr>
          <w:rFonts w:ascii="Abyssinica SIL" w:hAnsi="Abyssinica SIL" w:cs="Abyssinica SIL"/>
        </w:rPr>
        <w:t>አምሠ</w:t>
      </w:r>
      <w:r w:rsidR="0029669A" w:rsidRPr="00C92E84">
        <w:rPr>
          <w:rFonts w:ascii="Abyssinica SIL" w:hAnsi="Abyssinica SIL" w:cs="Abyssinica SIL"/>
        </w:rPr>
        <w:t>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F56AD" w:rsidRPr="00C92E84">
        <w:rPr>
          <w:rFonts w:ascii="Abyssinica SIL" w:hAnsi="Abyssinica SIL" w:cs="Abyssinica SIL"/>
        </w:rPr>
        <w:t>ይትሃወኩ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ወአልቦ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ዘአእ</w:t>
      </w:r>
      <w:r w:rsidR="006D54F1" w:rsidRPr="00C92E84">
        <w:rPr>
          <w:rFonts w:ascii="Abyssinica SIL" w:hAnsi="Abyssinica SIL" w:cs="Abyssinica SIL"/>
        </w:rPr>
        <w:t>መ</w:t>
      </w:r>
      <w:proofErr w:type="spellEnd"/>
      <w:r w:rsidR="006D54F1" w:rsidRPr="00C92E84">
        <w:rPr>
          <w:rFonts w:ascii="Abyssinica SIL" w:hAnsi="Abyssinica SIL" w:cs="Abyssinica SIL"/>
          <w:lang w:val="am-ET"/>
        </w:rPr>
        <w:t>ሮ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D54F1" w:rsidRPr="00C92E84">
        <w:rPr>
          <w:rFonts w:ascii="Abyssinica SIL" w:hAnsi="Abyssinica SIL" w:cs="Abyssinica SIL"/>
        </w:rPr>
        <w:t>ወውእቱሰ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77FA" w:rsidRPr="00C92E84">
        <w:rPr>
          <w:rFonts w:ascii="Abyssinica SIL" w:hAnsi="Abyssinica SIL" w:cs="Abyssinica SIL"/>
        </w:rPr>
        <w:t>ሐ</w:t>
      </w:r>
      <w:r w:rsidR="0029669A" w:rsidRPr="00C92E84">
        <w:rPr>
          <w:rFonts w:ascii="Abyssinica SIL" w:hAnsi="Abyssinica SIL" w:cs="Abyssinica SIL"/>
        </w:rPr>
        <w:t>ለፈ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እም</w:t>
      </w:r>
      <w:r w:rsidR="003577FA" w:rsidRPr="00C92E84">
        <w:rPr>
          <w:rFonts w:ascii="Abyssinica SIL" w:hAnsi="Abyssinica SIL" w:cs="Abyssinica SIL"/>
        </w:rPr>
        <w:t>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577FA" w:rsidRPr="00C92E84">
        <w:rPr>
          <w:rFonts w:ascii="Abyssinica SIL" w:hAnsi="Abyssinica SIL" w:cs="Abyssinica SIL"/>
        </w:rPr>
        <w:t>አማ</w:t>
      </w:r>
      <w:proofErr w:type="spellEnd"/>
      <w:r w:rsidR="003577FA" w:rsidRPr="00C92E84">
        <w:rPr>
          <w:rFonts w:ascii="Abyssinica SIL" w:hAnsi="Abyssinica SIL" w:cs="Abyssinica SIL"/>
          <w:lang w:val="am-ET"/>
        </w:rPr>
        <w:t>ል</w:t>
      </w:r>
      <w:proofErr w:type="spellStart"/>
      <w:r w:rsidR="003577FA" w:rsidRPr="00C92E84">
        <w:rPr>
          <w:rFonts w:ascii="Abyssinica SIL" w:hAnsi="Abyssinica SIL" w:cs="Abyssinica SIL"/>
        </w:rPr>
        <w:t>ክቲሆ</w:t>
      </w:r>
      <w:r w:rsidR="0029669A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86BA1" w:rsidRPr="00C92E84">
        <w:rPr>
          <w:rFonts w:ascii="Abyssinica SIL" w:hAnsi="Abyssinica SIL" w:cs="Abyssinica SIL"/>
        </w:rPr>
        <w:t>ወአምሠጠ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86BA1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86BA1" w:rsidRPr="00C92E84">
        <w:rPr>
          <w:rFonts w:ascii="Abyssinica SIL" w:hAnsi="Abyssinica SIL" w:cs="Abyssinica SIL"/>
        </w:rPr>
        <w:t>ሴይ</w:t>
      </w:r>
      <w:r w:rsidR="0029669A" w:rsidRPr="00C92E84">
        <w:rPr>
          <w:rFonts w:ascii="Abyssinica SIL" w:hAnsi="Abyssinica SIL" w:cs="Abyssinica SIL"/>
        </w:rPr>
        <w:t>ሮታ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174E7E7" w14:textId="45E120A8" w:rsidR="00A97065" w:rsidRPr="00C92E84" w:rsidRDefault="00A97065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03:27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284D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284D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284D" w:rsidRPr="00C92E84">
        <w:rPr>
          <w:rFonts w:ascii="Abyssinica SIL" w:hAnsi="Abyssinica SIL" w:cs="Abyssinica SIL"/>
        </w:rPr>
        <w:t>በጽሐ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284D" w:rsidRPr="00C92E84">
        <w:rPr>
          <w:rFonts w:ascii="Abyssinica SIL" w:hAnsi="Abyssinica SIL" w:cs="Abyssinica SIL"/>
        </w:rPr>
        <w:t>ውስ</w:t>
      </w:r>
      <w:r w:rsidR="0029669A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</w:t>
      </w:r>
      <w:r w:rsidR="0056284D" w:rsidRPr="00C92E84">
        <w:rPr>
          <w:rFonts w:ascii="Abyssinica SIL" w:hAnsi="Abyssinica SIL" w:cs="Abyssinica SIL"/>
        </w:rPr>
        <w:t>ነፍሐ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ቀርነ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ኤፍ</w:t>
      </w:r>
      <w:proofErr w:type="spellEnd"/>
      <w:r w:rsidR="0029669A" w:rsidRPr="00C92E84">
        <w:rPr>
          <w:rFonts w:ascii="Abyssinica SIL" w:hAnsi="Abyssinica SIL" w:cs="Abyssinica SIL"/>
          <w:lang w:val="am-ET"/>
        </w:rPr>
        <w:t>ሬ</w:t>
      </w:r>
      <w:r w:rsidR="0029669A" w:rsidRPr="00C92E84">
        <w:rPr>
          <w:rFonts w:ascii="Abyssinica SIL" w:hAnsi="Abyssinica SIL" w:cs="Abyssinica SIL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ወወረዱ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ምስሌሁ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ደብር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03CC6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እስራ</w:t>
      </w:r>
      <w:r w:rsidR="00903CC6" w:rsidRPr="00C92E84">
        <w:rPr>
          <w:rFonts w:ascii="Abyssinica SIL" w:hAnsi="Abyssinica SIL" w:cs="Abyssinica SIL"/>
        </w:rPr>
        <w:t>ኤ</w:t>
      </w:r>
      <w:r w:rsidR="0029669A" w:rsidRPr="00C92E84">
        <w:rPr>
          <w:rFonts w:ascii="Abyssinica SIL" w:hAnsi="Abyssinica SIL" w:cs="Abyssinica SIL"/>
        </w:rPr>
        <w:t>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ቅድሜሆሙ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DB23426" w14:textId="7CCD0140" w:rsidR="00A97065" w:rsidRPr="00C92E84" w:rsidRDefault="00A97065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03:28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29669A" w:rsidRPr="00C92E84">
        <w:rPr>
          <w:rFonts w:ascii="Abyssinica SIL" w:hAnsi="Abyssinica SIL" w:cs="Abyssinica SIL"/>
        </w:rPr>
        <w:t>ረ</w:t>
      </w:r>
      <w:r w:rsidR="0029669A" w:rsidRPr="00C92E84">
        <w:rPr>
          <w:rFonts w:ascii="Abyssinica SIL" w:hAnsi="Abyssinica SIL" w:cs="Abyssinica SIL"/>
          <w:lang w:val="am-ET"/>
        </w:rPr>
        <w:t>ዱ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D6FBE" w:rsidRPr="00C92E84">
        <w:rPr>
          <w:rFonts w:ascii="Abyssinica SIL" w:hAnsi="Abyssinica SIL" w:cs="Abyssinica SIL"/>
        </w:rPr>
        <w:t>ትል</w:t>
      </w:r>
      <w:r w:rsidR="0029669A" w:rsidRPr="00C92E84">
        <w:rPr>
          <w:rFonts w:ascii="Abyssinica SIL" w:hAnsi="Abyssinica SIL" w:cs="Abyssinica SIL"/>
        </w:rPr>
        <w:t>ዉኒ</w:t>
      </w:r>
      <w:proofErr w:type="spellEnd"/>
      <w:r w:rsidR="0029669A" w:rsidRPr="00C92E84">
        <w:rPr>
          <w:rFonts w:ascii="Abyssinica SIL" w:hAnsi="Abyssinica SIL" w:cs="Abyssinica SIL"/>
        </w:rPr>
        <w:t xml:space="preserve"> እ</w:t>
      </w:r>
      <w:r w:rsidR="0029669A" w:rsidRPr="00C92E84">
        <w:rPr>
          <w:rFonts w:ascii="Abyssinica SIL" w:hAnsi="Abyssinica SIL" w:cs="Abyssinica SIL"/>
          <w:lang w:val="am-ET"/>
        </w:rPr>
        <w:t>ስ</w:t>
      </w:r>
      <w:r w:rsidR="0029669A" w:rsidRPr="00C92E84">
        <w:rPr>
          <w:rFonts w:ascii="Abyssinica SIL" w:hAnsi="Abyssinica SIL" w:cs="Abyssinica SIL"/>
        </w:rPr>
        <w:t>መ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አግብኦሙ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ለፀርነ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እዴ</w:t>
      </w:r>
      <w:r w:rsidR="007D1237" w:rsidRPr="00C92E84">
        <w:rPr>
          <w:rFonts w:ascii="Abyssinica SIL" w:hAnsi="Abyssinica SIL" w:cs="Abyssinica SIL"/>
        </w:rPr>
        <w:t>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ለሞአብ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D1237" w:rsidRPr="00C92E84">
        <w:rPr>
          <w:rFonts w:ascii="Abyssinica SIL" w:hAnsi="Abyssinica SIL" w:cs="Abyssinica SIL"/>
        </w:rPr>
        <w:t>ወ</w:t>
      </w:r>
      <w:r w:rsidR="0029669A" w:rsidRPr="00C92E84">
        <w:rPr>
          <w:rFonts w:ascii="Abyssinica SIL" w:hAnsi="Abyssinica SIL" w:cs="Abyssinica SIL"/>
        </w:rPr>
        <w:t>ወረዱ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ወተለ</w:t>
      </w:r>
      <w:r w:rsidR="007D1237" w:rsidRPr="00C92E84">
        <w:rPr>
          <w:rFonts w:ascii="Abyssinica SIL" w:hAnsi="Abyssinica SIL" w:cs="Abyssinica SIL"/>
        </w:rPr>
        <w:t>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ወበጽሑ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D1237" w:rsidRPr="00C92E84">
        <w:rPr>
          <w:rFonts w:ascii="Abyssinica SIL" w:hAnsi="Abyssinica SIL" w:cs="Abyssinica SIL"/>
        </w:rPr>
        <w:t>ማዕዶተ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ዮር</w:t>
      </w:r>
      <w:r w:rsidR="00B134D9" w:rsidRPr="00C92E84">
        <w:rPr>
          <w:rFonts w:ascii="Abyssinica SIL" w:hAnsi="Abyssinica SIL" w:cs="Abyssinica SIL"/>
        </w:rPr>
        <w:t>ዳኖ</w:t>
      </w:r>
      <w:r w:rsidR="007D1237" w:rsidRPr="00C92E84">
        <w:rPr>
          <w:rFonts w:ascii="Abyssinica SIL" w:hAnsi="Abyssinica SIL" w:cs="Abyssinica SIL"/>
        </w:rPr>
        <w:t>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ዘሞአብ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ወኢያብሑ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134D9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ይዕዱ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03:29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ወቀተልዎሙ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50422" w:rsidRPr="00C92E84">
        <w:rPr>
          <w:rFonts w:ascii="Abyssinica SIL" w:hAnsi="Abyssinica SIL" w:cs="Abyssinica SIL"/>
        </w:rPr>
        <w:t>ለሞአ</w:t>
      </w:r>
      <w:r w:rsidR="0029669A" w:rsidRPr="00C92E84">
        <w:rPr>
          <w:rFonts w:ascii="Abyssinica SIL" w:hAnsi="Abyssinica SIL" w:cs="Abyssinica SIL"/>
        </w:rPr>
        <w:t>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C5667" w:rsidRPr="00C92E84">
        <w:rPr>
          <w:rFonts w:ascii="Abyssinica SIL" w:hAnsi="Abyssinica SIL" w:cs="Abyssinica SIL"/>
        </w:rPr>
        <w:t>በእማ</w:t>
      </w:r>
      <w:r w:rsidR="0029669A" w:rsidRPr="00C92E84">
        <w:rPr>
          <w:rFonts w:ascii="Abyssinica SIL" w:hAnsi="Abyssinica SIL" w:cs="Abyssinica SIL"/>
        </w:rPr>
        <w:t>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መዋዕል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80263" w:rsidRPr="00C92E84">
        <w:rPr>
          <w:rFonts w:ascii="Abyssinica SIL" w:hAnsi="Abyssinica SIL" w:cs="Abyssinica SIL"/>
        </w:rPr>
        <w:t>የአክል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C5667" w:rsidRPr="00C92E84">
        <w:rPr>
          <w:rFonts w:ascii="Abyssinica SIL" w:hAnsi="Abyssinica SIL" w:cs="Abyssinica SIL"/>
        </w:rPr>
        <w:t>እልፈ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C5667" w:rsidRPr="00C92E84">
        <w:rPr>
          <w:rFonts w:ascii="Abyssinica SIL" w:hAnsi="Abyssinica SIL" w:cs="Abyssinica SIL"/>
        </w:rPr>
        <w:t>ብእሴ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C5667" w:rsidRPr="00C92E84">
        <w:rPr>
          <w:rFonts w:ascii="Abyssinica SIL" w:hAnsi="Abyssinica SIL" w:cs="Abyssinica SIL"/>
        </w:rPr>
        <w:t>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C5667" w:rsidRPr="00C92E84">
        <w:rPr>
          <w:rFonts w:ascii="Abyssinica SIL" w:hAnsi="Abyssinica SIL" w:cs="Abyssinica SIL"/>
        </w:rPr>
        <w:t>መስተቃ</w:t>
      </w:r>
      <w:r w:rsidR="0029669A" w:rsidRPr="00C92E84">
        <w:rPr>
          <w:rFonts w:ascii="Abyssinica SIL" w:hAnsi="Abyssinica SIL" w:cs="Abyssinica SIL"/>
        </w:rPr>
        <w:t>ትላን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C5667" w:rsidRPr="00C92E84">
        <w:rPr>
          <w:rFonts w:ascii="Abyssinica SIL" w:hAnsi="Abyssinica SIL" w:cs="Abyssinica SIL"/>
        </w:rPr>
        <w:t>ወኵሎ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ዕደው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C5667" w:rsidRPr="00C92E84">
        <w:rPr>
          <w:rFonts w:ascii="Abyssinica SIL" w:hAnsi="Abyssinica SIL" w:cs="Abyssinica SIL"/>
        </w:rPr>
        <w:t>ኀይሎ</w:t>
      </w:r>
      <w:r w:rsidR="0029669A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ወአልቦ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C5667" w:rsidRPr="00C92E84">
        <w:rPr>
          <w:rFonts w:ascii="Abyssinica SIL" w:hAnsi="Abyssinica SIL" w:cs="Abyssinica SIL"/>
        </w:rPr>
        <w:t>ዘአምሠጠ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C5667" w:rsidRPr="00C92E84">
        <w:rPr>
          <w:rFonts w:ascii="Abyssinica SIL" w:hAnsi="Abyssinica SIL" w:cs="Abyssinica SIL"/>
        </w:rPr>
        <w:t>እ</w:t>
      </w:r>
      <w:r w:rsidR="0029669A" w:rsidRPr="00C92E84">
        <w:rPr>
          <w:rFonts w:ascii="Abyssinica SIL" w:hAnsi="Abyssinica SIL" w:cs="Abyssinica SIL"/>
        </w:rPr>
        <w:t>ምኔሆሙ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ወኢአሐዱ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17E0C" w:rsidRPr="00C92E84">
        <w:rPr>
          <w:rFonts w:ascii="Abyssinica SIL" w:hAnsi="Abyssinica SIL" w:cs="Abyssinica SIL"/>
        </w:rPr>
        <w:t>ብእ</w:t>
      </w:r>
      <w:r w:rsidR="0029669A" w:rsidRPr="00C92E84">
        <w:rPr>
          <w:rFonts w:ascii="Abyssinica SIL" w:hAnsi="Abyssinica SIL" w:cs="Abyssinica SIL"/>
        </w:rPr>
        <w:t>ሲ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9349807" w14:textId="46BA3F66" w:rsidR="00F34C0A" w:rsidRPr="00C92E84" w:rsidRDefault="00A97065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03:30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ወገብኡ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ሞአብ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በእ</w:t>
      </w:r>
      <w:r w:rsidR="00317E0C" w:rsidRPr="00C92E84">
        <w:rPr>
          <w:rFonts w:ascii="Abyssinica SIL" w:hAnsi="Abyssinica SIL" w:cs="Abyssinica SIL"/>
        </w:rPr>
        <w:t>ማ</w:t>
      </w:r>
      <w:r w:rsidR="0029669A" w:rsidRPr="00C92E84">
        <w:rPr>
          <w:rFonts w:ascii="Abyssinica SIL" w:hAnsi="Abyssinica SIL" w:cs="Abyssinica SIL"/>
        </w:rPr>
        <w:t>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መዋዕል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እዴሆሙ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ወአዕረፈት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ምድር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50E90" w:rsidRPr="00C92E84">
        <w:rPr>
          <w:rFonts w:ascii="Abyssinica SIL" w:hAnsi="Abyssinica SIL" w:cs="Abyssinica SIL"/>
        </w:rPr>
        <w:t>፹</w:t>
      </w:r>
      <w:proofErr w:type="spellStart"/>
      <w:r w:rsidR="00D50E90" w:rsidRPr="00C92E84">
        <w:rPr>
          <w:rFonts w:ascii="Abyssinica SIL" w:hAnsi="Abyssinica SIL" w:cs="Abyssinica SIL"/>
        </w:rPr>
        <w:t>ዓመተ</w:t>
      </w:r>
      <w:proofErr w:type="spellEnd"/>
      <w:r w:rsidR="00D50E90" w:rsidRPr="00C92E84">
        <w:rPr>
          <w:rFonts w:ascii="Abyssinica SIL" w:hAnsi="Abyssinica SIL" w:cs="Abyssinica SIL"/>
        </w:rPr>
        <w:t xml:space="preserve"> </w:t>
      </w:r>
      <w:proofErr w:type="spellStart"/>
      <w:r w:rsidR="00D50E90" w:rsidRPr="00C92E84">
        <w:rPr>
          <w:rFonts w:ascii="Abyssinica SIL" w:hAnsi="Abyssinica SIL" w:cs="Abyssinica SIL"/>
        </w:rPr>
        <w:t>ወኰ</w:t>
      </w:r>
      <w:r w:rsidR="0029669A" w:rsidRPr="00C92E84">
        <w:rPr>
          <w:rFonts w:ascii="Abyssinica SIL" w:hAnsi="Abyssinica SIL" w:cs="Abyssinica SIL"/>
        </w:rPr>
        <w:t>ነኖሙ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ናኦድ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ሞ</w:t>
      </w:r>
      <w:r w:rsidR="00685923" w:rsidRPr="00C92E84">
        <w:rPr>
          <w:rFonts w:ascii="Abyssinica SIL" w:hAnsi="Abyssinica SIL" w:cs="Abyssinica SIL"/>
        </w:rPr>
        <w:t>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</w:r>
      <w:r w:rsidRPr="00C92E84">
        <w:rPr>
          <w:rFonts w:ascii="Abyssinica SIL" w:hAnsi="Abyssinica SIL" w:cs="Abyssinica SIL"/>
        </w:rPr>
        <w:lastRenderedPageBreak/>
        <w:t>Jud 03:31</w:t>
      </w:r>
      <w:r w:rsidR="00685923" w:rsidRPr="00C92E84">
        <w:rPr>
          <w:rFonts w:ascii="Abyssinica SIL" w:hAnsi="Abyssinica SIL" w:cs="Abyssinica SIL"/>
        </w:rPr>
        <w:t xml:space="preserve"> </w:t>
      </w:r>
      <w:proofErr w:type="spellStart"/>
      <w:r w:rsidR="00685923" w:rsidRPr="00C92E84">
        <w:rPr>
          <w:rFonts w:ascii="Abyssinica SIL" w:hAnsi="Abyssinica SIL" w:cs="Abyssinica SIL"/>
        </w:rPr>
        <w:t>ወ</w:t>
      </w:r>
      <w:r w:rsidR="0029669A" w:rsidRPr="00C92E84">
        <w:rPr>
          <w:rFonts w:ascii="Abyssinica SIL" w:hAnsi="Abyssinica SIL" w:cs="Abyssinica SIL"/>
        </w:rPr>
        <w:t>እምድኅረ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ቆመ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D1D53" w:rsidRPr="00C92E84">
        <w:rPr>
          <w:rFonts w:ascii="Abyssinica SIL" w:hAnsi="Abyssinica SIL" w:cs="Abyssinica SIL"/>
        </w:rPr>
        <w:t>ሴሜጌ</w:t>
      </w:r>
      <w:r w:rsidR="0029669A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D1D53" w:rsidRPr="00C92E84">
        <w:rPr>
          <w:rFonts w:ascii="Abyssinica SIL" w:hAnsi="Abyssinica SIL" w:cs="Abyssinica SIL"/>
        </w:rPr>
        <w:t>ሐነ</w:t>
      </w:r>
      <w:r w:rsidR="0029669A" w:rsidRPr="00C92E84">
        <w:rPr>
          <w:rFonts w:ascii="Abyssinica SIL" w:hAnsi="Abyssinica SIL" w:cs="Abyssinica SIL"/>
        </w:rPr>
        <w:t>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ወቀተ</w:t>
      </w:r>
      <w:r w:rsidR="00FD1D53" w:rsidRPr="00C92E84">
        <w:rPr>
          <w:rFonts w:ascii="Abyssinica SIL" w:hAnsi="Abyssinica SIL" w:cs="Abyssinica SIL"/>
        </w:rPr>
        <w:t>ሎ</w:t>
      </w:r>
      <w:r w:rsidR="0029669A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D0033" w:rsidRPr="00C92E84">
        <w:rPr>
          <w:rFonts w:ascii="Abyssinica SIL" w:hAnsi="Abyssinica SIL" w:cs="Abyssinica SIL"/>
        </w:rPr>
        <w:t>ለአሎፍል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D0033" w:rsidRPr="00C92E84">
        <w:rPr>
          <w:rFonts w:ascii="Abyssinica SIL" w:hAnsi="Abyssinica SIL" w:cs="Abyssinica SIL"/>
        </w:rPr>
        <w:t>፯፻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D0033" w:rsidRPr="00C92E84">
        <w:rPr>
          <w:rFonts w:ascii="Abyssinica SIL" w:hAnsi="Abyssinica SIL" w:cs="Abyssinica SIL"/>
        </w:rPr>
        <w:t>ብእሴ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በኀበ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D0033" w:rsidRPr="00C92E84">
        <w:rPr>
          <w:rFonts w:ascii="Abyssinica SIL" w:hAnsi="Abyssinica SIL" w:cs="Abyssinica SIL"/>
        </w:rPr>
        <w:t>ምኅ</w:t>
      </w:r>
      <w:r w:rsidR="0029669A" w:rsidRPr="00C92E84">
        <w:rPr>
          <w:rFonts w:ascii="Abyssinica SIL" w:hAnsi="Abyssinica SIL" w:cs="Abyssinica SIL"/>
        </w:rPr>
        <w:t>ረ</w:t>
      </w:r>
      <w:r w:rsidR="00AD0033" w:rsidRPr="00C92E84">
        <w:rPr>
          <w:rFonts w:ascii="Abyssinica SIL" w:hAnsi="Abyssinica SIL" w:cs="Abyssinica SIL"/>
        </w:rPr>
        <w:t>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D0033" w:rsidRPr="00C92E84">
        <w:rPr>
          <w:rFonts w:ascii="Abyssinica SIL" w:hAnsi="Abyssinica SIL" w:cs="Abyssinica SIL"/>
        </w:rPr>
        <w:t>ላህሙ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D0033" w:rsidRPr="00C92E84">
        <w:rPr>
          <w:rFonts w:ascii="Abyssinica SIL" w:hAnsi="Abyssinica SIL" w:cs="Abyssinica SIL"/>
        </w:rPr>
        <w:t>ወው</w:t>
      </w:r>
      <w:r w:rsidR="0029669A" w:rsidRPr="00C92E84">
        <w:rPr>
          <w:rFonts w:ascii="Abyssinica SIL" w:hAnsi="Abyssinica SIL" w:cs="Abyssinica SIL"/>
        </w:rPr>
        <w:t>እቱኒ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D0033" w:rsidRPr="00C92E84">
        <w:rPr>
          <w:rFonts w:ascii="Abyssinica SIL" w:hAnsi="Abyssinica SIL" w:cs="Abyssinica SIL"/>
        </w:rPr>
        <w:t>አድኃኖሙ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D0033" w:rsidRPr="00C92E84">
        <w:rPr>
          <w:rFonts w:ascii="Abyssinica SIL" w:hAnsi="Abyssinica SIL" w:cs="Abyssinica SIL"/>
        </w:rPr>
        <w:t>ለእስራኤል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DB24719" w14:textId="77777777" w:rsidR="00A97065" w:rsidRPr="00C92E84" w:rsidRDefault="00A97065" w:rsidP="00252C40">
      <w:pPr>
        <w:spacing w:after="0" w:line="240" w:lineRule="auto"/>
        <w:rPr>
          <w:rFonts w:ascii="Abyssinica SIL" w:hAnsi="Abyssinica SIL" w:cs="Abyssinica SIL"/>
        </w:rPr>
      </w:pPr>
    </w:p>
    <w:p w14:paraId="115CAD31" w14:textId="53649B58" w:rsidR="00A97065" w:rsidRPr="00C92E84" w:rsidRDefault="00A97065" w:rsidP="00252C4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C92E84">
        <w:rPr>
          <w:rFonts w:ascii="Abyssinica SIL" w:hAnsi="Abyssinica SIL" w:cs="Abyssinica SIL"/>
        </w:rPr>
        <w:t>ክፍል</w:t>
      </w:r>
      <w:proofErr w:type="spellEnd"/>
      <w:r w:rsidRPr="00C92E84">
        <w:rPr>
          <w:rFonts w:ascii="Abyssinica SIL" w:hAnsi="Abyssinica SIL" w:cs="Abyssinica SIL"/>
        </w:rPr>
        <w:t>፡ ፬፡፡</w:t>
      </w:r>
    </w:p>
    <w:p w14:paraId="48D1C49D" w14:textId="77777777" w:rsidR="00F34C0A" w:rsidRPr="00C92E84" w:rsidRDefault="00F34C0A" w:rsidP="00252C40">
      <w:pPr>
        <w:spacing w:after="0" w:line="240" w:lineRule="auto"/>
        <w:rPr>
          <w:rFonts w:ascii="Abyssinica SIL" w:hAnsi="Abyssinica SIL" w:cs="Abyssinica SIL"/>
        </w:rPr>
      </w:pPr>
    </w:p>
    <w:p w14:paraId="43C43655" w14:textId="2B295441" w:rsidR="00A97065" w:rsidRPr="00C92E84" w:rsidRDefault="00A97065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04:01 </w:t>
      </w:r>
      <w:proofErr w:type="spellStart"/>
      <w:r w:rsidR="0029669A" w:rsidRPr="00C92E84">
        <w:rPr>
          <w:rFonts w:ascii="Abyssinica SIL" w:hAnsi="Abyssinica SIL" w:cs="Abyssinica SIL"/>
        </w:rPr>
        <w:t>ወደገሙ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እስራ</w:t>
      </w:r>
      <w:r w:rsidR="00AD0033" w:rsidRPr="00C92E84">
        <w:rPr>
          <w:rFonts w:ascii="Abyssinica SIL" w:hAnsi="Abyssinica SIL" w:cs="Abyssinica SIL"/>
        </w:rPr>
        <w:t>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ገቢረ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10390" w:rsidRPr="00C92E84">
        <w:rPr>
          <w:rFonts w:ascii="Abyssinica SIL" w:hAnsi="Abyssinica SIL" w:cs="Abyssinica SIL"/>
        </w:rPr>
        <w:t>እኩይ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669A" w:rsidRPr="00C92E84">
        <w:rPr>
          <w:rFonts w:ascii="Abyssinica SIL" w:hAnsi="Abyssinica SIL" w:cs="Abyssinica SIL"/>
        </w:rPr>
        <w:t>እ</w:t>
      </w:r>
      <w:r w:rsidR="00010390" w:rsidRPr="00C92E84">
        <w:rPr>
          <w:rFonts w:ascii="Abyssinica SIL" w:hAnsi="Abyssinica SIL" w:cs="Abyssinica SIL"/>
        </w:rPr>
        <w:t>ግዚአ</w:t>
      </w:r>
      <w:r w:rsidR="0029669A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10390" w:rsidRPr="00C92E84">
        <w:rPr>
          <w:rFonts w:ascii="Abyssinica SIL" w:hAnsi="Abyssinica SIL" w:cs="Abyssinica SIL"/>
        </w:rPr>
        <w:t>ወናኦድሰ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10390" w:rsidRPr="00C92E84">
        <w:rPr>
          <w:rFonts w:ascii="Abyssinica SIL" w:hAnsi="Abyssinica SIL" w:cs="Abyssinica SIL"/>
        </w:rPr>
        <w:t>ሞ</w:t>
      </w:r>
      <w:r w:rsidR="00FE43F2" w:rsidRPr="00C92E84">
        <w:rPr>
          <w:rFonts w:ascii="Abyssinica SIL" w:hAnsi="Abyssinica SIL" w:cs="Abyssinica SIL"/>
        </w:rPr>
        <w:t>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99529DF" w14:textId="5B403055" w:rsidR="00A97065" w:rsidRPr="00C92E84" w:rsidRDefault="00A97065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04:02</w:t>
      </w:r>
      <w:r w:rsidR="00FE43F2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ወአግብኦሙ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E43F2" w:rsidRPr="00C92E84">
        <w:rPr>
          <w:rFonts w:ascii="Abyssinica SIL" w:hAnsi="Abyssinica SIL" w:cs="Abyssinica SIL"/>
        </w:rPr>
        <w:t>እግዚአ</w:t>
      </w:r>
      <w:r w:rsidR="00A91CDB" w:rsidRPr="00C92E84">
        <w:rPr>
          <w:rFonts w:ascii="Abyssinica SIL" w:hAnsi="Abyssinica SIL" w:cs="Abyssinica SIL"/>
        </w:rPr>
        <w:t>ብ</w:t>
      </w:r>
      <w:r w:rsidR="00FE43F2" w:rsidRPr="00C92E84">
        <w:rPr>
          <w:rFonts w:ascii="Abyssinica SIL" w:hAnsi="Abyssinica SIL" w:cs="Abyssinica SIL"/>
        </w:rPr>
        <w:t>ሔ</w:t>
      </w:r>
      <w:r w:rsidR="00A91CDB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እደ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C2C5C" w:rsidRPr="00C92E84">
        <w:rPr>
          <w:rFonts w:ascii="Abyssinica SIL" w:hAnsi="Abyssinica SIL" w:cs="Abyssinica SIL"/>
        </w:rPr>
        <w:t>ኢያ</w:t>
      </w:r>
      <w:r w:rsidR="00A91CDB" w:rsidRPr="00C92E84">
        <w:rPr>
          <w:rFonts w:ascii="Abyssinica SIL" w:hAnsi="Abyssinica SIL" w:cs="Abyssinica SIL"/>
        </w:rPr>
        <w:t>ሚን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ንጉሠ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ከናኔዎን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ዘነግሠ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C2C5C" w:rsidRPr="00C92E84">
        <w:rPr>
          <w:rFonts w:ascii="Abyssinica SIL" w:hAnsi="Abyssinica SIL" w:cs="Abyssinica SIL"/>
        </w:rPr>
        <w:t>በአሶር</w:t>
      </w:r>
      <w:r w:rsidR="00A91CDB" w:rsidRPr="00C92E84">
        <w:rPr>
          <w:rFonts w:ascii="Abyssinica SIL" w:hAnsi="Abyssinica SIL" w:cs="Abyssinica SIL"/>
        </w:rPr>
        <w:t>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C2C5C" w:rsidRPr="00C92E84">
        <w:rPr>
          <w:rFonts w:ascii="Abyssinica SIL" w:hAnsi="Abyssinica SIL" w:cs="Abyssinica SIL"/>
        </w:rPr>
        <w:t>ሰራዊቱ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D3CA5" w:rsidRPr="00C92E84">
        <w:rPr>
          <w:rFonts w:ascii="Abyssinica SIL" w:hAnsi="Abyssinica SIL" w:cs="Abyssinica SIL"/>
        </w:rPr>
        <w:t>ሲሳራ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D3CA5" w:rsidRPr="00C92E84">
        <w:rPr>
          <w:rFonts w:ascii="Abyssinica SIL" w:hAnsi="Abyssinica SIL" w:cs="Abyssinica SIL"/>
        </w:rPr>
        <w:t>ወው</w:t>
      </w:r>
      <w:r w:rsidR="00A91CDB" w:rsidRPr="00C92E84">
        <w:rPr>
          <w:rFonts w:ascii="Abyssinica SIL" w:hAnsi="Abyssinica SIL" w:cs="Abyssinica SIL"/>
        </w:rPr>
        <w:t>እቱሰ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ይነብር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ው</w:t>
      </w:r>
      <w:r w:rsidR="006D3CA5" w:rsidRPr="00C92E84">
        <w:rPr>
          <w:rFonts w:ascii="Abyssinica SIL" w:hAnsi="Abyssinica SIL" w:cs="Abyssinica SIL"/>
        </w:rPr>
        <w:t>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D3CA5" w:rsidRPr="00C92E84">
        <w:rPr>
          <w:rFonts w:ascii="Abyssinica SIL" w:hAnsi="Abyssinica SIL" w:cs="Abyssinica SIL"/>
        </w:rPr>
        <w:t>አሲ</w:t>
      </w:r>
      <w:proofErr w:type="spellEnd"/>
      <w:r w:rsidR="006D3CA5" w:rsidRPr="00C92E84">
        <w:rPr>
          <w:rFonts w:ascii="Abyssinica SIL" w:hAnsi="Abyssinica SIL" w:cs="Abyssinica SIL"/>
          <w:lang w:val="am-ET"/>
        </w:rPr>
        <w:t>ሮ</w:t>
      </w:r>
      <w:r w:rsidR="006D3CA5" w:rsidRPr="00C92E84">
        <w:rPr>
          <w:rFonts w:ascii="Abyssinica SIL" w:hAnsi="Abyssinica SIL" w:cs="Abyssinica SIL"/>
        </w:rPr>
        <w:t>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ዘአሕዛብ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895A62D" w14:textId="1D2DDD3C" w:rsidR="00757F59" w:rsidRPr="00C92E84" w:rsidRDefault="00A97065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04:03 </w:t>
      </w:r>
      <w:proofErr w:type="spellStart"/>
      <w:r w:rsidR="006D3CA5" w:rsidRPr="00C92E84">
        <w:rPr>
          <w:rFonts w:ascii="Abyssinica SIL" w:hAnsi="Abyssinica SIL" w:cs="Abyssinica SIL"/>
        </w:rPr>
        <w:t>ወገዓሩ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D3CA5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44AC8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44AC8" w:rsidRPr="00C92E84">
        <w:rPr>
          <w:rFonts w:ascii="Abyssinica SIL" w:hAnsi="Abyssinica SIL" w:cs="Abyssinica SIL"/>
        </w:rPr>
        <w:t>እግዚአብሔር</w:t>
      </w:r>
      <w:proofErr w:type="spellEnd"/>
      <w:r w:rsidR="00944AC8" w:rsidRPr="00C92E84">
        <w:rPr>
          <w:rFonts w:ascii="Abyssinica SIL" w:hAnsi="Abyssinica SIL" w:cs="Abyssinica SIL"/>
        </w:rPr>
        <w:t xml:space="preserve"> </w:t>
      </w:r>
      <w:proofErr w:type="spellStart"/>
      <w:r w:rsidR="00944AC8" w:rsidRPr="00C92E84">
        <w:rPr>
          <w:rFonts w:ascii="Abyssinica SIL" w:hAnsi="Abyssinica SIL" w:cs="Abyssinica SIL"/>
        </w:rPr>
        <w:t>እስመቦ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944AC8" w:rsidRPr="00C92E84">
        <w:rPr>
          <w:rFonts w:ascii="Abyssinica SIL" w:hAnsi="Abyssinica SIL" w:cs="Abyssinica SIL"/>
        </w:rPr>
        <w:t xml:space="preserve">፱፻ </w:t>
      </w:r>
      <w:proofErr w:type="spellStart"/>
      <w:r w:rsidR="00944AC8" w:rsidRPr="00C92E84">
        <w:rPr>
          <w:rFonts w:ascii="Abyssinica SIL" w:hAnsi="Abyssinica SIL" w:cs="Abyssinica SIL"/>
        </w:rPr>
        <w:t>ሰረገላተ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44AC8" w:rsidRPr="00C92E84">
        <w:rPr>
          <w:rFonts w:ascii="Abyssinica SIL" w:hAnsi="Abyssinica SIL" w:cs="Abyssinica SIL"/>
        </w:rPr>
        <w:t>ዘሐ</w:t>
      </w:r>
      <w:r w:rsidR="007D7768" w:rsidRPr="00C92E84">
        <w:rPr>
          <w:rFonts w:ascii="Abyssinica SIL" w:hAnsi="Abyssinica SIL" w:cs="Abyssinica SIL"/>
        </w:rPr>
        <w:t>ፂ</w:t>
      </w:r>
      <w:r w:rsidR="00A91CDB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D7768" w:rsidRPr="00C92E84">
        <w:rPr>
          <w:rFonts w:ascii="Abyssinica SIL" w:hAnsi="Abyssinica SIL" w:cs="Abyssinica SIL"/>
        </w:rPr>
        <w:t>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አሕ</w:t>
      </w:r>
      <w:r w:rsidR="007D7768" w:rsidRPr="00C92E84">
        <w:rPr>
          <w:rFonts w:ascii="Abyssinica SIL" w:hAnsi="Abyssinica SIL" w:cs="Abyssinica SIL"/>
        </w:rPr>
        <w:t>መሞሙ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እን</w:t>
      </w:r>
      <w:r w:rsidR="00322CA1" w:rsidRPr="00C92E84">
        <w:rPr>
          <w:rFonts w:ascii="Abyssinica SIL" w:hAnsi="Abyssinica SIL" w:cs="Abyssinica SIL"/>
        </w:rPr>
        <w:t>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22CA1" w:rsidRPr="00C92E84">
        <w:rPr>
          <w:rFonts w:ascii="Abyssinica SIL" w:hAnsi="Abyssinica SIL" w:cs="Abyssinica SIL"/>
        </w:rPr>
        <w:t>ይሳቂዮሙ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C03AC" w:rsidRPr="00C92E84">
        <w:rPr>
          <w:rFonts w:ascii="Abyssinica SIL" w:hAnsi="Abyssinica SIL" w:cs="Abyssinica SIL"/>
        </w:rPr>
        <w:t xml:space="preserve">፳ወ፭ </w:t>
      </w:r>
      <w:proofErr w:type="spellStart"/>
      <w:r w:rsidR="00DC03AC" w:rsidRPr="00C92E84">
        <w:rPr>
          <w:rFonts w:ascii="Abyssinica SIL" w:hAnsi="Abyssinica SIL" w:cs="Abyssinica SIL"/>
        </w:rPr>
        <w:t>ዓመተ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91A2218" w14:textId="569D30BC" w:rsidR="00A97065" w:rsidRPr="00C92E84" w:rsidRDefault="00A97065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04:04 </w:t>
      </w:r>
      <w:proofErr w:type="spellStart"/>
      <w:r w:rsidR="00DC03AC" w:rsidRPr="00C92E84">
        <w:rPr>
          <w:rFonts w:ascii="Abyssinica SIL" w:hAnsi="Abyssinica SIL" w:cs="Abyssinica SIL"/>
        </w:rPr>
        <w:t>ወዲቦራ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C03AC" w:rsidRPr="00C92E84">
        <w:rPr>
          <w:rFonts w:ascii="Abyssinica SIL" w:hAnsi="Abyssinica SIL" w:cs="Abyssinica SIL"/>
        </w:rPr>
        <w:t>ብእሲት</w:t>
      </w:r>
      <w:proofErr w:type="spellEnd"/>
      <w:r w:rsidR="00DC03AC" w:rsidRPr="00C92E84">
        <w:rPr>
          <w:rFonts w:ascii="Abyssinica SIL" w:hAnsi="Abyssinica SIL" w:cs="Abyssinica SIL"/>
        </w:rPr>
        <w:t xml:space="preserve"> </w:t>
      </w:r>
      <w:proofErr w:type="spellStart"/>
      <w:r w:rsidR="00DC03AC" w:rsidRPr="00C92E84">
        <w:rPr>
          <w:rFonts w:ascii="Abyssinica SIL" w:hAnsi="Abyssinica SIL" w:cs="Abyssinica SIL"/>
        </w:rPr>
        <w:t>ነቢ</w:t>
      </w:r>
      <w:r w:rsidR="00A91CDB" w:rsidRPr="00C92E84">
        <w:rPr>
          <w:rFonts w:ascii="Abyssinica SIL" w:hAnsi="Abyssinica SIL" w:cs="Abyssinica SIL"/>
        </w:rPr>
        <w:t>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ብእሲቱ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ለፊ</w:t>
      </w:r>
      <w:r w:rsidR="00DC03AC" w:rsidRPr="00C92E84">
        <w:rPr>
          <w:rFonts w:ascii="Abyssinica SIL" w:hAnsi="Abyssinica SIL" w:cs="Abyssinica SIL"/>
        </w:rPr>
        <w:t>ዶት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C03AC" w:rsidRPr="00C92E84">
        <w:rPr>
          <w:rFonts w:ascii="Abyssinica SIL" w:hAnsi="Abyssinica SIL" w:cs="Abyssinica SIL"/>
        </w:rPr>
        <w:t>ይእ</w:t>
      </w:r>
      <w:r w:rsidR="00A91CDB" w:rsidRPr="00C92E84">
        <w:rPr>
          <w:rFonts w:ascii="Abyssinica SIL" w:hAnsi="Abyssinica SIL" w:cs="Abyssinica SIL"/>
        </w:rPr>
        <w:t>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ትኴንኖ</w:t>
      </w:r>
      <w:proofErr w:type="spellEnd"/>
      <w:r w:rsidR="00A25C0D" w:rsidRPr="00C92E84">
        <w:rPr>
          <w:rFonts w:ascii="Abyssinica SIL" w:hAnsi="Abyssinica SIL" w:cs="Abyssinica SIL"/>
        </w:rPr>
        <w:t>{.}</w:t>
      </w:r>
      <w:r w:rsidR="00A91CDB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ለ</w:t>
      </w:r>
      <w:r w:rsidR="00A25C0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በእማንቱ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መዋ</w:t>
      </w:r>
      <w:r w:rsidR="00A25C0D" w:rsidRPr="00C92E84">
        <w:rPr>
          <w:rFonts w:ascii="Abyssinica SIL" w:hAnsi="Abyssinica SIL" w:cs="Abyssinica SIL"/>
        </w:rPr>
        <w:t>ዕል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5D92618" w14:textId="6CA3FACD" w:rsidR="00A97065" w:rsidRPr="00C92E84" w:rsidRDefault="00A97065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04:05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25C0D" w:rsidRPr="00C92E84">
        <w:rPr>
          <w:rFonts w:ascii="Abyssinica SIL" w:hAnsi="Abyssinica SIL" w:cs="Abyssinica SIL"/>
        </w:rPr>
        <w:t>ወዲ</w:t>
      </w:r>
      <w:r w:rsidR="00942E2B" w:rsidRPr="00C92E84">
        <w:rPr>
          <w:rFonts w:ascii="Abyssinica SIL" w:hAnsi="Abyssinica SIL" w:cs="Abyssinica SIL"/>
        </w:rPr>
        <w:t>ቦራስ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ትነብር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42E2B" w:rsidRPr="00C92E84">
        <w:rPr>
          <w:rFonts w:ascii="Abyssinica SIL" w:hAnsi="Abyssinica SIL" w:cs="Abyssinica SIL"/>
        </w:rPr>
        <w:t>ፊኒቃ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42E2B" w:rsidRPr="00C92E84">
        <w:rPr>
          <w:rFonts w:ascii="Abyssinica SIL" w:hAnsi="Abyssinica SIL" w:cs="Abyssinica SIL"/>
        </w:rPr>
        <w:t>ማእከለ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42E2B" w:rsidRPr="00C92E84">
        <w:rPr>
          <w:rFonts w:ascii="Abyssinica SIL" w:hAnsi="Abyssinica SIL" w:cs="Abyssinica SIL"/>
        </w:rPr>
        <w:t>ኢ</w:t>
      </w:r>
      <w:r w:rsidR="00A91CDB" w:rsidRPr="00C92E84">
        <w:rPr>
          <w:rFonts w:ascii="Abyssinica SIL" w:hAnsi="Abyssinica SIL" w:cs="Abyssinica SIL"/>
        </w:rPr>
        <w:t>ያማ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ወ</w:t>
      </w:r>
      <w:r w:rsidR="00822D78" w:rsidRPr="00C92E84">
        <w:rPr>
          <w:rFonts w:ascii="Abyssinica SIL" w:hAnsi="Abyssinica SIL" w:cs="Abyssinica SIL"/>
        </w:rPr>
        <w:t>ማእከለ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22D78" w:rsidRPr="00C92E84">
        <w:rPr>
          <w:rFonts w:ascii="Abyssinica SIL" w:hAnsi="Abyssinica SIL" w:cs="Abyssinica SIL"/>
        </w:rPr>
        <w:t>ቤቴል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22D78" w:rsidRPr="00C92E84">
        <w:rPr>
          <w:rFonts w:ascii="Abyssinica SIL" w:hAnsi="Abyssinica SIL" w:cs="Abyssinica SIL"/>
        </w:rPr>
        <w:t>ውስ</w:t>
      </w:r>
      <w:r w:rsidR="00A91CDB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ደ</w:t>
      </w:r>
      <w:r w:rsidR="007E05FB" w:rsidRPr="00C92E84">
        <w:rPr>
          <w:rFonts w:ascii="Abyssinica SIL" w:hAnsi="Abyssinica SIL" w:cs="Abyssinica SIL"/>
        </w:rPr>
        <w:t>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E05FB" w:rsidRPr="00C92E84">
        <w:rPr>
          <w:rFonts w:ascii="Abyssinica SIL" w:hAnsi="Abyssinica SIL" w:cs="Abyssinica SIL"/>
        </w:rPr>
        <w:t>ኤፍሬም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E05FB" w:rsidRPr="00C92E84">
        <w:rPr>
          <w:rFonts w:ascii="Abyssinica SIL" w:hAnsi="Abyssinica SIL" w:cs="Abyssinica SIL"/>
        </w:rPr>
        <w:t>ወዓርጉ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E05FB" w:rsidRPr="00C92E84">
        <w:rPr>
          <w:rFonts w:ascii="Abyssinica SIL" w:hAnsi="Abyssinica SIL" w:cs="Abyssinica SIL"/>
        </w:rPr>
        <w:t>ኀ</w:t>
      </w:r>
      <w:r w:rsidR="00A91CDB" w:rsidRPr="00C92E84">
        <w:rPr>
          <w:rFonts w:ascii="Abyssinica SIL" w:hAnsi="Abyssinica SIL" w:cs="Abyssinica SIL"/>
        </w:rPr>
        <w:t>ቤሃ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E4BD6" w:rsidRPr="00C92E84">
        <w:rPr>
          <w:rFonts w:ascii="Abyssinica SIL" w:hAnsi="Abyssinica SIL" w:cs="Abyssinica SIL"/>
        </w:rPr>
        <w:t>ይ</w:t>
      </w:r>
      <w:r w:rsidR="00A91CDB" w:rsidRPr="00C92E84">
        <w:rPr>
          <w:rFonts w:ascii="Abyssinica SIL" w:hAnsi="Abyssinica SIL" w:cs="Abyssinica SIL"/>
        </w:rPr>
        <w:t>ትኰነኑ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59B1CE2" w14:textId="55A4CEE4" w:rsidR="00A97065" w:rsidRPr="00C92E84" w:rsidRDefault="00A97065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04:06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ወፈነወት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E4BD6" w:rsidRPr="00C92E84">
        <w:rPr>
          <w:rFonts w:ascii="Abyssinica SIL" w:hAnsi="Abyssinica SIL" w:cs="Abyssinica SIL"/>
        </w:rPr>
        <w:t>ዲቦ</w:t>
      </w:r>
      <w:r w:rsidR="00A91CDB" w:rsidRPr="00C92E84">
        <w:rPr>
          <w:rFonts w:ascii="Abyssinica SIL" w:hAnsi="Abyssinica SIL" w:cs="Abyssinica SIL"/>
        </w:rPr>
        <w:t>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E4BD6" w:rsidRPr="00C92E84">
        <w:rPr>
          <w:rFonts w:ascii="Abyssinica SIL" w:hAnsi="Abyssinica SIL" w:cs="Abyssinica SIL"/>
        </w:rPr>
        <w:t>ወ</w:t>
      </w:r>
      <w:r w:rsidR="008B51D3" w:rsidRPr="00C92E84">
        <w:rPr>
          <w:rFonts w:ascii="Abyssinica SIL" w:hAnsi="Abyssinica SIL" w:cs="Abyssinica SIL"/>
        </w:rPr>
        <w:t>ወጸውዓ</w:t>
      </w:r>
      <w:r w:rsidR="00A91CDB" w:rsidRPr="00C92E84">
        <w:rPr>
          <w:rFonts w:ascii="Abyssinica SIL" w:hAnsi="Abyssinica SIL" w:cs="Abyssinica SIL"/>
        </w:rPr>
        <w:t>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ለባረቅ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ወልደ</w:t>
      </w:r>
      <w:proofErr w:type="spellEnd"/>
      <w:r w:rsidR="000F63D5" w:rsidRPr="00C92E84">
        <w:rPr>
          <w:rFonts w:ascii="Abyssinica SIL" w:hAnsi="Abyssinica SIL" w:cs="Abyssinica SIL"/>
        </w:rPr>
        <w:t xml:space="preserve"> </w:t>
      </w:r>
      <w:proofErr w:type="spellStart"/>
      <w:r w:rsidR="000F63D5" w:rsidRPr="00C92E84">
        <w:rPr>
          <w:rFonts w:ascii="Abyssinica SIL" w:hAnsi="Abyssinica SIL" w:cs="Abyssinica SIL"/>
        </w:rPr>
        <w:t>አቢ</w:t>
      </w:r>
      <w:r w:rsidR="00A91CDB" w:rsidRPr="00C92E84">
        <w:rPr>
          <w:rFonts w:ascii="Abyssinica SIL" w:hAnsi="Abyssinica SIL" w:cs="Abyssinica SIL"/>
        </w:rPr>
        <w:t>ኔሔም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ቃዴስ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ን</w:t>
      </w:r>
      <w:r w:rsidR="000F63D5" w:rsidRPr="00C92E84">
        <w:rPr>
          <w:rFonts w:ascii="Abyssinica SIL" w:hAnsi="Abyssinica SIL" w:cs="Abyssinica SIL"/>
        </w:rPr>
        <w:t>ፍ</w:t>
      </w:r>
      <w:r w:rsidR="00A91CDB" w:rsidRPr="00C92E84">
        <w:rPr>
          <w:rFonts w:ascii="Abyssinica SIL" w:hAnsi="Abyssinica SIL" w:cs="Abyssinica SIL"/>
        </w:rPr>
        <w:t>ታሌም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ወትቤሎ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አኮ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ኪ</w:t>
      </w:r>
      <w:r w:rsidR="000F63D5" w:rsidRPr="00C92E84">
        <w:rPr>
          <w:rFonts w:ascii="Abyssinica SIL" w:hAnsi="Abyssinica SIL" w:cs="Abyssinica SIL"/>
        </w:rPr>
        <w:t>ያከ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አዘዘ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F63D5" w:rsidRPr="00C92E84">
        <w:rPr>
          <w:rFonts w:ascii="Abyssinica SIL" w:hAnsi="Abyssinica SIL" w:cs="Abyssinica SIL"/>
        </w:rPr>
        <w:t>እግዚአ</w:t>
      </w:r>
      <w:r w:rsidR="00A91CDB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F63D5" w:rsidRPr="00C92E84">
        <w:rPr>
          <w:rFonts w:ascii="Abyssinica SIL" w:hAnsi="Abyssinica SIL" w:cs="Abyssinica SIL"/>
        </w:rPr>
        <w:t>አምላ</w:t>
      </w:r>
      <w:r w:rsidR="00A91CDB" w:rsidRPr="00C92E84">
        <w:rPr>
          <w:rFonts w:ascii="Abyssinica SIL" w:hAnsi="Abyssinica SIL" w:cs="Abyssinica SIL"/>
        </w:rPr>
        <w:t>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5CD" w:rsidRPr="00C92E84">
        <w:rPr>
          <w:rFonts w:ascii="Abyssinica SIL" w:hAnsi="Abyssinica SIL" w:cs="Abyssinica SIL"/>
        </w:rPr>
        <w:t>ትሖር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5CD" w:rsidRPr="00C92E84">
        <w:rPr>
          <w:rFonts w:ascii="Abyssinica SIL" w:hAnsi="Abyssinica SIL" w:cs="Abyssinica SIL"/>
        </w:rPr>
        <w:t>ው</w:t>
      </w:r>
      <w:r w:rsidR="00A91CDB" w:rsidRPr="00C92E84">
        <w:rPr>
          <w:rFonts w:ascii="Abyssinica SIL" w:hAnsi="Abyssinica SIL" w:cs="Abyssinica SIL"/>
        </w:rPr>
        <w:t>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75CD" w:rsidRPr="00C92E84">
        <w:rPr>
          <w:rFonts w:ascii="Abyssinica SIL" w:hAnsi="Abyssinica SIL" w:cs="Abyssinica SIL"/>
        </w:rPr>
        <w:t>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ታቦር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8648D" w:rsidRPr="00C92E84">
        <w:rPr>
          <w:rFonts w:ascii="Abyssinica SIL" w:hAnsi="Abyssinica SIL" w:cs="Abyssinica SIL"/>
        </w:rPr>
        <w:t>ወንሣእ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8648D" w:rsidRPr="00C92E84">
        <w:rPr>
          <w:rFonts w:ascii="Abyssinica SIL" w:hAnsi="Abyssinica SIL" w:cs="Abyssinica SIL"/>
        </w:rPr>
        <w:t>ምሴ</w:t>
      </w:r>
      <w:r w:rsidR="00A91CDB" w:rsidRPr="00C92E84">
        <w:rPr>
          <w:rFonts w:ascii="Abyssinica SIL" w:hAnsi="Abyssinica SIL" w:cs="Abyssinica SIL"/>
        </w:rPr>
        <w:t>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8648D" w:rsidRPr="00C92E84">
        <w:rPr>
          <w:rFonts w:ascii="Abyssinica SIL" w:hAnsi="Abyssinica SIL" w:cs="Abyssinica SIL"/>
        </w:rPr>
        <w:t>አእለፈ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ዕ</w:t>
      </w:r>
      <w:r w:rsidR="0068648D" w:rsidRPr="00C92E84">
        <w:rPr>
          <w:rFonts w:ascii="Abyssinica SIL" w:hAnsi="Abyssinica SIL" w:cs="Abyssinica SIL"/>
        </w:rPr>
        <w:t>ደወ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8648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8648D" w:rsidRPr="00C92E84">
        <w:rPr>
          <w:rFonts w:ascii="Abyssinica SIL" w:hAnsi="Abyssinica SIL" w:cs="Abyssinica SIL"/>
        </w:rPr>
        <w:t>ደ</w:t>
      </w:r>
      <w:r w:rsidR="00A91CDB" w:rsidRPr="00C92E84">
        <w:rPr>
          <w:rFonts w:ascii="Abyssinica SIL" w:hAnsi="Abyssinica SIL" w:cs="Abyssinica SIL"/>
        </w:rPr>
        <w:t>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ንፍታሌም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00C61" w:rsidRPr="00C92E84">
        <w:rPr>
          <w:rFonts w:ascii="Abyssinica SIL" w:hAnsi="Abyssinica SIL" w:cs="Abyssinica SIL"/>
        </w:rPr>
        <w:t>ወእምነ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00C61" w:rsidRPr="00C92E84">
        <w:rPr>
          <w:rFonts w:ascii="Abyssinica SIL" w:hAnsi="Abyssinica SIL" w:cs="Abyssinica SIL"/>
        </w:rPr>
        <w:t>ደቂ</w:t>
      </w:r>
      <w:r w:rsidR="00A91CDB" w:rsidRPr="00C92E84">
        <w:rPr>
          <w:rFonts w:ascii="Abyssinica SIL" w:hAnsi="Abyssinica SIL" w:cs="Abyssinica SIL"/>
        </w:rPr>
        <w:t>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00C61" w:rsidRPr="00C92E84">
        <w:rPr>
          <w:rFonts w:ascii="Abyssinica SIL" w:hAnsi="Abyssinica SIL" w:cs="Abyssinica SIL"/>
        </w:rPr>
        <w:t>ዛ</w:t>
      </w:r>
      <w:r w:rsidR="00A91CDB" w:rsidRPr="00C92E84">
        <w:rPr>
          <w:rFonts w:ascii="Abyssinica SIL" w:hAnsi="Abyssinica SIL" w:cs="Abyssinica SIL"/>
        </w:rPr>
        <w:t>ቡሎን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D3C7CA3" w14:textId="15E95A48" w:rsidR="00A97065" w:rsidRPr="00C92E84" w:rsidRDefault="00A97065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04:07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ወእ</w:t>
      </w:r>
      <w:r w:rsidR="00000C61" w:rsidRPr="00C92E84">
        <w:rPr>
          <w:rFonts w:ascii="Abyssinica SIL" w:hAnsi="Abyssinica SIL" w:cs="Abyssinica SIL"/>
        </w:rPr>
        <w:t>ወ</w:t>
      </w:r>
      <w:proofErr w:type="spellEnd"/>
      <w:r w:rsidR="00000C61" w:rsidRPr="00C92E84">
        <w:rPr>
          <w:rFonts w:ascii="Abyssinica SIL" w:hAnsi="Abyssinica SIL" w:cs="Abyssinica SIL"/>
          <w:lang w:val="am-ET"/>
        </w:rPr>
        <w:t>ስ</w:t>
      </w:r>
      <w:proofErr w:type="spellStart"/>
      <w:r w:rsidR="00000C61" w:rsidRPr="00C92E84">
        <w:rPr>
          <w:rFonts w:ascii="Abyssinica SIL" w:hAnsi="Abyssinica SIL" w:cs="Abyssinica SIL"/>
        </w:rPr>
        <w:t>ደከ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00C61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ፈለገ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91CDB" w:rsidRPr="00C92E84">
        <w:rPr>
          <w:rFonts w:ascii="Abyssinica SIL" w:hAnsi="Abyssinica SIL" w:cs="Abyssinica SIL"/>
          <w:lang w:val="am-ET"/>
        </w:rPr>
        <w:t>ቂ</w:t>
      </w:r>
      <w:proofErr w:type="spellStart"/>
      <w:r w:rsidR="00A91CDB" w:rsidRPr="00C92E84">
        <w:rPr>
          <w:rFonts w:ascii="Abyssinica SIL" w:hAnsi="Abyssinica SIL" w:cs="Abyssinica SIL"/>
        </w:rPr>
        <w:t>ሶን</w:t>
      </w:r>
      <w:proofErr w:type="spellEnd"/>
      <w:r w:rsidR="003D2339" w:rsidRPr="00C92E84">
        <w:rPr>
          <w:rFonts w:ascii="Abyssinica SIL" w:hAnsi="Abyssinica SIL" w:cs="Abyssinica SIL"/>
        </w:rPr>
        <w:t xml:space="preserve"> </w:t>
      </w:r>
      <w:proofErr w:type="spellStart"/>
      <w:r w:rsidR="003D2339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D2339" w:rsidRPr="00C92E84">
        <w:rPr>
          <w:rFonts w:ascii="Abyssinica SIL" w:hAnsi="Abyssinica SIL" w:cs="Abyssinica SIL"/>
        </w:rPr>
        <w:t>ሲሳራ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D2339" w:rsidRPr="00C92E84">
        <w:rPr>
          <w:rFonts w:ascii="Abyssinica SIL" w:hAnsi="Abyssinica SIL" w:cs="Abyssinica SIL"/>
        </w:rPr>
        <w:t>መለአ</w:t>
      </w:r>
      <w:r w:rsidR="00A91CDB" w:rsidRPr="00C92E84">
        <w:rPr>
          <w:rFonts w:ascii="Abyssinica SIL" w:hAnsi="Abyssinica SIL" w:cs="Abyssinica SIL"/>
        </w:rPr>
        <w:t>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D2339" w:rsidRPr="00C92E84">
        <w:rPr>
          <w:rFonts w:ascii="Abyssinica SIL" w:hAnsi="Abyssinica SIL" w:cs="Abyssinica SIL"/>
        </w:rPr>
        <w:t>ሠራዊቱ</w:t>
      </w:r>
      <w:proofErr w:type="spellEnd"/>
      <w:r w:rsidR="00900723" w:rsidRPr="00C92E84">
        <w:rPr>
          <w:rFonts w:ascii="Abyssinica SIL" w:hAnsi="Abyssinica SIL" w:cs="Abyssinica SIL"/>
        </w:rPr>
        <w:t xml:space="preserve"> </w:t>
      </w:r>
      <w:proofErr w:type="spellStart"/>
      <w:r w:rsidR="00900723" w:rsidRPr="00C92E84">
        <w:rPr>
          <w:rFonts w:ascii="Abyssinica SIL" w:hAnsi="Abyssinica SIL" w:cs="Abyssinica SIL"/>
        </w:rPr>
        <w:t>ለኢያሚን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00723" w:rsidRPr="00C92E84">
        <w:rPr>
          <w:rFonts w:ascii="Abyssinica SIL" w:hAnsi="Abyssinica SIL" w:cs="Abyssinica SIL"/>
        </w:rPr>
        <w:t>ወስረ</w:t>
      </w:r>
      <w:r w:rsidR="00A91CDB" w:rsidRPr="00C92E84">
        <w:rPr>
          <w:rFonts w:ascii="Abyssinica SIL" w:hAnsi="Abyssinica SIL" w:cs="Abyssinica SIL"/>
        </w:rPr>
        <w:t>ገላቲሁ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816B5" w:rsidRPr="00C92E84">
        <w:rPr>
          <w:rFonts w:ascii="Abyssinica SIL" w:hAnsi="Abyssinica SIL" w:cs="Abyssinica SIL"/>
        </w:rPr>
        <w:t>ወብዝሑ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8816B5" w:rsidRPr="00C92E84">
        <w:rPr>
          <w:rFonts w:ascii="Abyssinica SIL" w:hAnsi="Abyssinica SIL" w:cs="Abyssinica SIL"/>
        </w:rPr>
        <w:t>ወ</w:t>
      </w:r>
      <w:r w:rsidR="008816B5" w:rsidRPr="00C92E84">
        <w:rPr>
          <w:rFonts w:ascii="Abyssinica SIL" w:hAnsi="Abyssinica SIL" w:cs="Abyssinica SIL"/>
          <w:lang w:val="am-ET"/>
        </w:rPr>
        <w:t>አ</w:t>
      </w:r>
      <w:proofErr w:type="spellStart"/>
      <w:r w:rsidR="008816B5" w:rsidRPr="00C92E84">
        <w:rPr>
          <w:rFonts w:ascii="Abyssinica SIL" w:hAnsi="Abyssinica SIL" w:cs="Abyssinica SIL"/>
        </w:rPr>
        <w:t>ግብ</w:t>
      </w:r>
      <w:r w:rsidR="00A91CDB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እ</w:t>
      </w:r>
      <w:r w:rsidR="00417CBB" w:rsidRPr="00C92E84">
        <w:rPr>
          <w:rFonts w:ascii="Abyssinica SIL" w:hAnsi="Abyssinica SIL" w:cs="Abyssinica SIL"/>
        </w:rPr>
        <w:t>ዴከ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C22C089" w14:textId="13CDAA08" w:rsidR="00A97065" w:rsidRPr="00C92E84" w:rsidRDefault="00A97065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04:08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17CBB" w:rsidRPr="00C92E84">
        <w:rPr>
          <w:rFonts w:ascii="Abyssinica SIL" w:hAnsi="Abyssinica SIL" w:cs="Abyssinica SIL"/>
        </w:rPr>
        <w:t>ወይቤላ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17CBB" w:rsidRPr="00C92E84">
        <w:rPr>
          <w:rFonts w:ascii="Abyssinica SIL" w:hAnsi="Abyssinica SIL" w:cs="Abyssinica SIL"/>
        </w:rPr>
        <w:t>ባር</w:t>
      </w:r>
      <w:r w:rsidR="00A91CDB" w:rsidRPr="00C92E84">
        <w:rPr>
          <w:rFonts w:ascii="Abyssinica SIL" w:hAnsi="Abyssinica SIL" w:cs="Abyssinica SIL"/>
        </w:rPr>
        <w:t>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እመ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ተ</w:t>
      </w:r>
      <w:r w:rsidR="00B268C8" w:rsidRPr="00C92E84">
        <w:rPr>
          <w:rFonts w:ascii="Abyssinica SIL" w:hAnsi="Abyssinica SIL" w:cs="Abyssinica SIL"/>
        </w:rPr>
        <w:t>ሐውሪ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268C8" w:rsidRPr="00C92E84">
        <w:rPr>
          <w:rFonts w:ascii="Abyssinica SIL" w:hAnsi="Abyssinica SIL" w:cs="Abyssinica SIL"/>
        </w:rPr>
        <w:t>ምስ</w:t>
      </w:r>
      <w:proofErr w:type="spellEnd"/>
      <w:r w:rsidR="00B268C8" w:rsidRPr="00C92E84">
        <w:rPr>
          <w:rFonts w:ascii="Abyssinica SIL" w:hAnsi="Abyssinica SIL" w:cs="Abyssinica SIL"/>
          <w:lang w:val="am-ET"/>
        </w:rPr>
        <w:t>ሌ</w:t>
      </w:r>
      <w:r w:rsidR="00B268C8" w:rsidRPr="00C92E84">
        <w:rPr>
          <w:rFonts w:ascii="Abyssinica SIL" w:hAnsi="Abyssinica SIL" w:cs="Abyssinica SIL"/>
        </w:rPr>
        <w:t>የ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268C8" w:rsidRPr="00C92E84">
        <w:rPr>
          <w:rFonts w:ascii="Abyssinica SIL" w:hAnsi="Abyssinica SIL" w:cs="Abyssinica SIL"/>
        </w:rPr>
        <w:t>አሐ</w:t>
      </w:r>
      <w:r w:rsidR="00A91CDB" w:rsidRPr="00C92E84">
        <w:rPr>
          <w:rFonts w:ascii="Abyssinica SIL" w:hAnsi="Abyssinica SIL" w:cs="Abyssinica SIL"/>
        </w:rPr>
        <w:t>ውር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እ</w:t>
      </w:r>
      <w:r w:rsidR="00E2282B" w:rsidRPr="00C92E84">
        <w:rPr>
          <w:rFonts w:ascii="Abyssinica SIL" w:hAnsi="Abyssinica SIL" w:cs="Abyssinica SIL"/>
        </w:rPr>
        <w:t>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2282B" w:rsidRPr="00C92E84">
        <w:rPr>
          <w:rFonts w:ascii="Abyssinica SIL" w:hAnsi="Abyssinica SIL" w:cs="Abyssinica SIL"/>
        </w:rPr>
        <w:t>ኢያአምር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2282B" w:rsidRPr="00C92E84">
        <w:rPr>
          <w:rFonts w:ascii="Abyssinica SIL" w:hAnsi="Abyssinica SIL" w:cs="Abyssinica SIL"/>
        </w:rPr>
        <w:t>ዕለተ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እን</w:t>
      </w:r>
      <w:proofErr w:type="spellEnd"/>
      <w:r w:rsidR="00A91CDB" w:rsidRPr="00C92E84">
        <w:rPr>
          <w:rFonts w:ascii="Abyssinica SIL" w:hAnsi="Abyssinica SIL" w:cs="Abyssinica SIL"/>
          <w:lang w:val="am-ET"/>
        </w:rPr>
        <w:t>ተ</w:t>
      </w:r>
      <w:r w:rsidR="00E2282B" w:rsidRPr="00C92E84">
        <w:rPr>
          <w:rFonts w:ascii="Abyssinica SIL" w:hAnsi="Abyssinica SIL" w:cs="Abyssinica SIL"/>
        </w:rPr>
        <w:t xml:space="preserve"> </w:t>
      </w:r>
      <w:proofErr w:type="spellStart"/>
      <w:r w:rsidR="00E2282B" w:rsidRPr="00C92E84">
        <w:rPr>
          <w:rFonts w:ascii="Abyssinica SIL" w:hAnsi="Abyssinica SIL" w:cs="Abyssinica SIL"/>
        </w:rPr>
        <w:t>ባቲ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2282B" w:rsidRPr="00C92E84">
        <w:rPr>
          <w:rFonts w:ascii="Abyssinica SIL" w:hAnsi="Abyssinica SIL" w:cs="Abyssinica SIL"/>
        </w:rPr>
        <w:t>ይፈቅድ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2282B" w:rsidRPr="00C92E84">
        <w:rPr>
          <w:rFonts w:ascii="Abyssinica SIL" w:hAnsi="Abyssinica SIL" w:cs="Abyssinica SIL"/>
        </w:rPr>
        <w:t>እግዚአ</w:t>
      </w:r>
      <w:r w:rsidR="00A91CDB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2282B" w:rsidRPr="00C92E84">
        <w:rPr>
          <w:rFonts w:ascii="Abyssinica SIL" w:hAnsi="Abyssinica SIL" w:cs="Abyssinica SIL"/>
        </w:rPr>
        <w:t>ይፈኑ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2282B" w:rsidRPr="00C92E84">
        <w:rPr>
          <w:rFonts w:ascii="Abyssinica SIL" w:hAnsi="Abyssinica SIL" w:cs="Abyssinica SIL"/>
        </w:rPr>
        <w:t>መልአኮ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2282B" w:rsidRPr="00C92E84">
        <w:rPr>
          <w:rFonts w:ascii="Abyssinica SIL" w:hAnsi="Abyssinica SIL" w:cs="Abyssinica SIL"/>
        </w:rPr>
        <w:t>ምስ</w:t>
      </w:r>
      <w:r w:rsidR="00A91CDB" w:rsidRPr="00C92E84">
        <w:rPr>
          <w:rFonts w:ascii="Abyssinica SIL" w:hAnsi="Abyssinica SIL" w:cs="Abyssinica SIL"/>
        </w:rPr>
        <w:t>ሌየ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60F2DC1" w14:textId="393CDE48" w:rsidR="00A97065" w:rsidRPr="00C92E84" w:rsidRDefault="00A97065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04:09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A5992" w:rsidRPr="00C92E84">
        <w:rPr>
          <w:rFonts w:ascii="Abyssinica SIL" w:hAnsi="Abyssinica SIL" w:cs="Abyssinica SIL"/>
        </w:rPr>
        <w:t>ወትቤሎ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A5992" w:rsidRPr="00C92E84">
        <w:rPr>
          <w:rFonts w:ascii="Abyssinica SIL" w:hAnsi="Abyssinica SIL" w:cs="Abyssinica SIL"/>
        </w:rPr>
        <w:t>ዲቦራ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A5992" w:rsidRPr="00C92E84">
        <w:rPr>
          <w:rFonts w:ascii="Abyssinica SIL" w:hAnsi="Abyssinica SIL" w:cs="Abyssinica SIL"/>
        </w:rPr>
        <w:t>አሐው</w:t>
      </w:r>
      <w:r w:rsidR="00A91CDB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ም</w:t>
      </w:r>
      <w:r w:rsidR="000A5992" w:rsidRPr="00C92E84">
        <w:rPr>
          <w:rFonts w:ascii="Abyssinica SIL" w:hAnsi="Abyssinica SIL" w:cs="Abyssinica SIL"/>
        </w:rPr>
        <w:t>ስሌከ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A5992" w:rsidRPr="00C92E84">
        <w:rPr>
          <w:rFonts w:ascii="Abyssinica SIL" w:hAnsi="Abyssinica SIL" w:cs="Abyssinica SIL"/>
        </w:rPr>
        <w:t>ወባሕቱ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A5992" w:rsidRPr="00C92E84">
        <w:rPr>
          <w:rFonts w:ascii="Abyssinica SIL" w:hAnsi="Abyssinica SIL" w:cs="Abyssinica SIL"/>
        </w:rPr>
        <w:t>አእም</w:t>
      </w:r>
      <w:r w:rsidR="00A91CDB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ከ</w:t>
      </w:r>
      <w:r w:rsidR="009D0074" w:rsidRPr="00C92E84">
        <w:rPr>
          <w:rFonts w:ascii="Abyssinica SIL" w:hAnsi="Abyssinica SIL" w:cs="Abyssinica SIL"/>
        </w:rPr>
        <w:t>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D0074" w:rsidRPr="00C92E84">
        <w:rPr>
          <w:rFonts w:ascii="Abyssinica SIL" w:hAnsi="Abyssinica SIL" w:cs="Abyssinica SIL"/>
        </w:rPr>
        <w:t>ኢኮ</w:t>
      </w:r>
      <w:proofErr w:type="spellEnd"/>
      <w:r w:rsidR="009D0074" w:rsidRPr="00C92E84">
        <w:rPr>
          <w:rFonts w:ascii="Abyssinica SIL" w:hAnsi="Abyssinica SIL" w:cs="Abyssinica SIL"/>
          <w:lang w:val="am-ET"/>
        </w:rPr>
        <w:t>ነ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D0074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D0074" w:rsidRPr="00C92E84">
        <w:rPr>
          <w:rFonts w:ascii="Abyssinica SIL" w:hAnsi="Abyssinica SIL" w:cs="Abyssinica SIL"/>
        </w:rPr>
        <w:t>ዘቀዲሙ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ቃል</w:t>
      </w:r>
      <w:r w:rsidR="009D0074" w:rsidRPr="00C92E84">
        <w:rPr>
          <w:rFonts w:ascii="Abyssinica SIL" w:hAnsi="Abyssinica SIL" w:cs="Abyssinica SIL"/>
        </w:rPr>
        <w:t>ከ</w:t>
      </w:r>
      <w:proofErr w:type="spellEnd"/>
      <w:r w:rsidR="009D0074" w:rsidRPr="00C92E84">
        <w:rPr>
          <w:rFonts w:ascii="Abyssinica SIL" w:hAnsi="Abyssinica SIL" w:cs="Abyssinica SIL"/>
        </w:rPr>
        <w:t xml:space="preserve"> </w:t>
      </w:r>
      <w:proofErr w:type="spellStart"/>
      <w:r w:rsidR="009D0074" w:rsidRPr="00C92E84">
        <w:rPr>
          <w:rFonts w:ascii="Abyssinica SIL" w:hAnsi="Abyssinica SIL" w:cs="Abyssinica SIL"/>
        </w:rPr>
        <w:t>በፍኖት</w:t>
      </w:r>
      <w:proofErr w:type="spellEnd"/>
      <w:r w:rsidR="009D0074" w:rsidRPr="00C92E84">
        <w:rPr>
          <w:rFonts w:ascii="Abyssinica SIL" w:hAnsi="Abyssinica SIL" w:cs="Abyssinica SIL"/>
        </w:rPr>
        <w:t xml:space="preserve"> </w:t>
      </w:r>
      <w:proofErr w:type="spellStart"/>
      <w:r w:rsidR="009D0074" w:rsidRPr="00C92E84">
        <w:rPr>
          <w:rFonts w:ascii="Abyssinica SIL" w:hAnsi="Abyssinica SIL" w:cs="Abyssinica SIL"/>
        </w:rPr>
        <w:t>እንተ</w:t>
      </w:r>
      <w:proofErr w:type="spellEnd"/>
      <w:r w:rsidR="009D0074" w:rsidRPr="00C92E84">
        <w:rPr>
          <w:rFonts w:ascii="Abyssinica SIL" w:hAnsi="Abyssinica SIL" w:cs="Abyssinica SIL"/>
        </w:rPr>
        <w:t xml:space="preserve"> </w:t>
      </w:r>
      <w:proofErr w:type="spellStart"/>
      <w:r w:rsidR="009D0074" w:rsidRPr="00C92E84">
        <w:rPr>
          <w:rFonts w:ascii="Abyssinica SIL" w:hAnsi="Abyssinica SIL" w:cs="Abyssinica SIL"/>
        </w:rPr>
        <w:t>እንተ</w:t>
      </w:r>
      <w:proofErr w:type="spellEnd"/>
      <w:r w:rsidR="009D0074" w:rsidRPr="00C92E84">
        <w:rPr>
          <w:rFonts w:ascii="Abyssinica SIL" w:hAnsi="Abyssinica SIL" w:cs="Abyssinica SIL"/>
        </w:rPr>
        <w:t xml:space="preserve"> </w:t>
      </w:r>
      <w:proofErr w:type="spellStart"/>
      <w:r w:rsidR="009D0074" w:rsidRPr="00C92E84">
        <w:rPr>
          <w:rFonts w:ascii="Abyssinica SIL" w:hAnsi="Abyssinica SIL" w:cs="Abyssinica SIL"/>
        </w:rPr>
        <w:t>ሖርከ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እደ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ብ</w:t>
      </w:r>
      <w:r w:rsidR="00D12106" w:rsidRPr="00C92E84">
        <w:rPr>
          <w:rFonts w:ascii="Abyssinica SIL" w:hAnsi="Abyssinica SIL" w:cs="Abyssinica SIL"/>
        </w:rPr>
        <w:t>እሲት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ያገብኦ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12106" w:rsidRPr="00C92E84">
        <w:rPr>
          <w:rFonts w:ascii="Abyssinica SIL" w:hAnsi="Abyssinica SIL" w:cs="Abyssinica SIL"/>
        </w:rPr>
        <w:t>እግዚአ</w:t>
      </w:r>
      <w:r w:rsidR="00A91CDB" w:rsidRPr="00C92E84">
        <w:rPr>
          <w:rFonts w:ascii="Abyssinica SIL" w:hAnsi="Abyssinica SIL" w:cs="Abyssinica SIL"/>
        </w:rPr>
        <w:t>ብሔ</w:t>
      </w:r>
      <w:r w:rsidR="00D12106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8176D" w:rsidRPr="00C92E84">
        <w:rPr>
          <w:rFonts w:ascii="Abyssinica SIL" w:hAnsi="Abyssinica SIL" w:cs="Abyssinica SIL"/>
        </w:rPr>
        <w:t>ለሲሳ</w:t>
      </w:r>
      <w:proofErr w:type="spellEnd"/>
      <w:r w:rsidR="00A91CDB" w:rsidRPr="00C92E84">
        <w:rPr>
          <w:rFonts w:ascii="Abyssinica SIL" w:hAnsi="Abyssinica SIL" w:cs="Abyssinica SIL"/>
          <w:lang w:val="am-ET"/>
        </w:rPr>
        <w:t>ራ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ወተንሥአት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8176D" w:rsidRPr="00C92E84">
        <w:rPr>
          <w:rFonts w:ascii="Abyssinica SIL" w:hAnsi="Abyssinica SIL" w:cs="Abyssinica SIL"/>
        </w:rPr>
        <w:t>ዲ</w:t>
      </w:r>
      <w:r w:rsidR="00705B1F" w:rsidRPr="00C92E84">
        <w:rPr>
          <w:rFonts w:ascii="Abyssinica SIL" w:hAnsi="Abyssinica SIL" w:cs="Abyssinica SIL"/>
        </w:rPr>
        <w:t>ቦራ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05B1F" w:rsidRPr="00C92E84">
        <w:rPr>
          <w:rFonts w:ascii="Abyssinica SIL" w:hAnsi="Abyssinica SIL" w:cs="Abyssinica SIL"/>
        </w:rPr>
        <w:t>ወሖረ</w:t>
      </w:r>
      <w:r w:rsidR="000D232E" w:rsidRPr="00C92E84">
        <w:rPr>
          <w:rFonts w:ascii="Abyssinica SIL" w:hAnsi="Abyssinica SIL" w:cs="Abyssinica SIL"/>
        </w:rPr>
        <w:t>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53BEE" w:rsidRPr="00C92E84">
        <w:rPr>
          <w:rFonts w:ascii="Abyssinica SIL" w:hAnsi="Abyssinica SIL" w:cs="Abyssinica SIL"/>
        </w:rPr>
        <w:t>ባረቅ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gramStart"/>
      <w:r w:rsidR="00A91CDB" w:rsidRPr="00C92E84">
        <w:rPr>
          <w:rFonts w:ascii="Abyssinica SIL" w:hAnsi="Abyssinica SIL" w:cs="Abyssinica SIL"/>
        </w:rPr>
        <w:t>እ</w:t>
      </w:r>
      <w:r w:rsidR="00D352B4" w:rsidRPr="00C92E84">
        <w:rPr>
          <w:rFonts w:ascii="Abyssinica SIL" w:hAnsi="Abyssinica SIL" w:cs="Abyssinica SIL"/>
          <w:lang w:val="am-ET"/>
        </w:rPr>
        <w:t>{</w:t>
      </w:r>
      <w:proofErr w:type="gramEnd"/>
      <w:r w:rsidR="00495A86" w:rsidRPr="00C92E84">
        <w:rPr>
          <w:rFonts w:ascii="Abyssinica SIL" w:hAnsi="Abyssinica SIL" w:cs="Abyssinica SIL"/>
        </w:rPr>
        <w:t>.............</w:t>
      </w:r>
      <w:r w:rsidR="00D352B4" w:rsidRPr="00C92E84">
        <w:rPr>
          <w:rFonts w:ascii="Abyssinica SIL" w:hAnsi="Abyssinica SIL" w:cs="Abyssinica SIL"/>
          <w:lang w:val="am-ET"/>
        </w:rPr>
        <w:t>}</w:t>
      </w:r>
      <w:r w:rsidR="00D352B4" w:rsidRPr="00C92E84">
        <w:rPr>
          <w:rFonts w:ascii="Abyssinica SIL" w:hAnsi="Abyssinica SIL" w:cs="Abyssinica SIL"/>
        </w:rPr>
        <w:t>(</w:t>
      </w:r>
      <w:r w:rsidR="002D0815" w:rsidRPr="00C92E84">
        <w:rPr>
          <w:rFonts w:ascii="Abyssinica SIL" w:hAnsi="Abyssinica SIL" w:cs="Abyssinica SIL"/>
          <w:lang w:val="am-ET"/>
        </w:rPr>
        <w:t>ም</w:t>
      </w:r>
      <w:r w:rsidR="002D0815" w:rsidRPr="00C92E84">
        <w:rPr>
          <w:rFonts w:ascii="Abyssinica SIL" w:hAnsi="Abyssinica SIL" w:cs="Abyssinica SIL"/>
        </w:rPr>
        <w:t>ነ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D0815" w:rsidRPr="00C92E84">
        <w:rPr>
          <w:rFonts w:ascii="Abyssinica SIL" w:hAnsi="Abyssinica SIL" w:cs="Abyssinica SIL"/>
        </w:rPr>
        <w:t>ቃዴስ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43B1E11" w14:textId="5783C451" w:rsidR="00B47623" w:rsidRPr="00C92E84" w:rsidRDefault="00A97065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04:10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ወአዘዞሙ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352B4" w:rsidRPr="00C92E84">
        <w:rPr>
          <w:rFonts w:ascii="Abyssinica SIL" w:hAnsi="Abyssinica SIL" w:cs="Abyssinica SIL"/>
        </w:rPr>
        <w:t>ባር</w:t>
      </w:r>
      <w:r w:rsidR="00A91CDB" w:rsidRPr="00C92E84">
        <w:rPr>
          <w:rFonts w:ascii="Abyssinica SIL" w:hAnsi="Abyssinica SIL" w:cs="Abyssinica SIL"/>
        </w:rPr>
        <w:t>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95A86" w:rsidRPr="00C92E84">
        <w:rPr>
          <w:rFonts w:ascii="Abyssinica SIL" w:hAnsi="Abyssinica SIL" w:cs="Abyssinica SIL"/>
        </w:rPr>
        <w:t>)</w:t>
      </w:r>
      <w:r w:rsidR="00515F82" w:rsidRPr="00C92E84">
        <w:rPr>
          <w:rFonts w:ascii="Abyssinica SIL" w:hAnsi="Abyssinica SIL" w:cs="Abyssinica SIL"/>
        </w:rPr>
        <w:t xml:space="preserve"> </w:t>
      </w:r>
      <w:r w:rsidR="00495A86" w:rsidRPr="00C92E84">
        <w:rPr>
          <w:rFonts w:ascii="Abyssinica SIL" w:hAnsi="Abyssinica SIL" w:cs="Abyssinica SIL"/>
        </w:rPr>
        <w:t>(</w:t>
      </w:r>
      <w:proofErr w:type="spellStart"/>
      <w:r w:rsidR="00495A86" w:rsidRPr="00C92E84">
        <w:rPr>
          <w:rFonts w:ascii="Abyssinica SIL" w:hAnsi="Abyssinica SIL" w:cs="Abyssinica SIL"/>
        </w:rPr>
        <w:t>ለዛቡሎ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91CDB" w:rsidRPr="00C92E84">
        <w:rPr>
          <w:rFonts w:ascii="Abyssinica SIL" w:hAnsi="Abyssinica SIL" w:cs="Abyssinica SIL"/>
          <w:lang w:val="am-ET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ወለንፍታሌም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በቃ</w:t>
      </w:r>
      <w:proofErr w:type="spellEnd"/>
      <w:r w:rsidR="00A91CDB" w:rsidRPr="00C92E84">
        <w:rPr>
          <w:rFonts w:ascii="Abyssinica SIL" w:hAnsi="Abyssinica SIL" w:cs="Abyssinica SIL"/>
          <w:lang w:val="am-ET"/>
        </w:rPr>
        <w:t>ዴ</w:t>
      </w:r>
      <w:r w:rsidR="00495A86" w:rsidRPr="00C92E84">
        <w:rPr>
          <w:rFonts w:ascii="Abyssinica SIL" w:hAnsi="Abyssinica SIL" w:cs="Abyssinica SIL"/>
        </w:rPr>
        <w:t xml:space="preserve">)ስ </w:t>
      </w:r>
      <w:proofErr w:type="spellStart"/>
      <w:r w:rsidR="00495A86" w:rsidRPr="00C92E84">
        <w:rPr>
          <w:rFonts w:ascii="Abyssinica SIL" w:hAnsi="Abyssinica SIL" w:cs="Abyssinica SIL"/>
        </w:rPr>
        <w:t>ወዓ</w:t>
      </w:r>
      <w:r w:rsidR="00A91CDB" w:rsidRPr="00C92E84">
        <w:rPr>
          <w:rFonts w:ascii="Abyssinica SIL" w:hAnsi="Abyssinica SIL" w:cs="Abyssinica SIL"/>
        </w:rPr>
        <w:t>ርጉ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ምስሌሁ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95A86" w:rsidRPr="00C92E84">
        <w:rPr>
          <w:rFonts w:ascii="Abyssinica SIL" w:hAnsi="Abyssinica SIL" w:cs="Abyssinica SIL"/>
        </w:rPr>
        <w:t>፻፻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95A86" w:rsidRPr="00C92E84">
        <w:rPr>
          <w:rFonts w:ascii="Abyssinica SIL" w:hAnsi="Abyssinica SIL" w:cs="Abyssinica SIL"/>
        </w:rPr>
        <w:t>ብእሴ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75B18" w:rsidRPr="00C92E84">
        <w:rPr>
          <w:rFonts w:ascii="Abyssinica SIL" w:hAnsi="Abyssinica SIL" w:cs="Abyssinica SIL"/>
        </w:rPr>
        <w:t>ወዲቦራኔ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75B18" w:rsidRPr="00C92E84">
        <w:rPr>
          <w:rFonts w:ascii="Abyssinica SIL" w:hAnsi="Abyssinica SIL" w:cs="Abyssinica SIL"/>
        </w:rPr>
        <w:t>ዓ</w:t>
      </w:r>
      <w:r w:rsidR="00A91CDB" w:rsidRPr="00C92E84">
        <w:rPr>
          <w:rFonts w:ascii="Abyssinica SIL" w:hAnsi="Abyssinica SIL" w:cs="Abyssinica SIL"/>
        </w:rPr>
        <w:t>ርገት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ምስሌ</w:t>
      </w:r>
      <w:r w:rsidR="00A75B18" w:rsidRPr="00C92E84">
        <w:rPr>
          <w:rFonts w:ascii="Abyssinica SIL" w:hAnsi="Abyssinica SIL" w:cs="Abyssinica SIL"/>
        </w:rPr>
        <w:t>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04:11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75B18" w:rsidRPr="00C92E84">
        <w:rPr>
          <w:rFonts w:ascii="Abyssinica SIL" w:hAnsi="Abyssinica SIL" w:cs="Abyssinica SIL"/>
        </w:rPr>
        <w:t>ወእለ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ቀርቡ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75B18" w:rsidRPr="00C92E84">
        <w:rPr>
          <w:rFonts w:ascii="Abyssinica SIL" w:hAnsi="Abyssinica SIL" w:cs="Abyssinica SIL"/>
        </w:rPr>
        <w:t>ቤቴ</w:t>
      </w:r>
      <w:r w:rsidR="00A91CDB" w:rsidRPr="00C92E84">
        <w:rPr>
          <w:rFonts w:ascii="Abyssinica SIL" w:hAnsi="Abyssinica SIL" w:cs="Abyssinica SIL"/>
        </w:rPr>
        <w:t>ኔዝ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27474" w:rsidRPr="00C92E84">
        <w:rPr>
          <w:rFonts w:ascii="Abyssinica SIL" w:hAnsi="Abyssinica SIL" w:cs="Abyssinica SIL"/>
        </w:rPr>
        <w:t>ተ</w:t>
      </w:r>
      <w:r w:rsidR="00A91CDB" w:rsidRPr="00C92E84">
        <w:rPr>
          <w:rFonts w:ascii="Abyssinica SIL" w:hAnsi="Abyssinica SIL" w:cs="Abyssinica SIL"/>
        </w:rPr>
        <w:t>ፈ</w:t>
      </w:r>
      <w:r w:rsidR="00E27474" w:rsidRPr="00C92E84">
        <w:rPr>
          <w:rFonts w:ascii="Abyssinica SIL" w:hAnsi="Abyssinica SIL" w:cs="Abyssinica SIL"/>
        </w:rPr>
        <w:t>ልጡ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27474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27474" w:rsidRPr="00C92E84">
        <w:rPr>
          <w:rFonts w:ascii="Abyssinica SIL" w:hAnsi="Abyssinica SIL" w:cs="Abyssinica SIL"/>
        </w:rPr>
        <w:t>ደ</w:t>
      </w:r>
      <w:r w:rsidR="00A91CDB" w:rsidRPr="00C92E84">
        <w:rPr>
          <w:rFonts w:ascii="Abyssinica SIL" w:hAnsi="Abyssinica SIL" w:cs="Abyssinica SIL"/>
        </w:rPr>
        <w:t>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27474" w:rsidRPr="00C92E84">
        <w:rPr>
          <w:rFonts w:ascii="Abyssinica SIL" w:hAnsi="Abyssinica SIL" w:cs="Abyssinica SIL"/>
        </w:rPr>
        <w:t>ኢዮባ</w:t>
      </w:r>
      <w:r w:rsidR="00A91CDB" w:rsidRPr="00C92E84">
        <w:rPr>
          <w:rFonts w:ascii="Abyssinica SIL" w:hAnsi="Abyssinica SIL" w:cs="Abyssinica SIL"/>
        </w:rPr>
        <w:t>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570D5" w:rsidRPr="00C92E84">
        <w:rPr>
          <w:rFonts w:ascii="Abyssinica SIL" w:hAnsi="Abyssinica SIL" w:cs="Abyssinica SIL"/>
        </w:rPr>
        <w:t>ሐሙሁ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570D5" w:rsidRPr="00C92E84">
        <w:rPr>
          <w:rFonts w:ascii="Abyssinica SIL" w:hAnsi="Abyssinica SIL" w:cs="Abyssinica SIL"/>
        </w:rPr>
        <w:t>ለሙሴ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570D5" w:rsidRPr="00C92E84">
        <w:rPr>
          <w:rFonts w:ascii="Abyssinica SIL" w:hAnsi="Abyssinica SIL" w:cs="Abyssinica SIL"/>
        </w:rPr>
        <w:t>ወሐደሩ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31D4A" w:rsidRPr="00C92E84">
        <w:rPr>
          <w:rFonts w:ascii="Abyssinica SIL" w:hAnsi="Abyssinica SIL" w:cs="Abyssinica SIL"/>
        </w:rPr>
        <w:t>ትዕይንቱ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31D4A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31D4A" w:rsidRPr="00C92E84">
        <w:rPr>
          <w:rFonts w:ascii="Abyssinica SIL" w:hAnsi="Abyssinica SIL" w:cs="Abyssinica SIL"/>
        </w:rPr>
        <w:t>ዕፅ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ለበይት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ኀ</w:t>
      </w:r>
      <w:r w:rsidR="00662BC2" w:rsidRPr="00C92E84">
        <w:rPr>
          <w:rFonts w:ascii="Abyssinica SIL" w:hAnsi="Abyssinica SIL" w:cs="Abyssinica SIL"/>
        </w:rPr>
        <w:t>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2BC2" w:rsidRPr="00C92E84">
        <w:rPr>
          <w:rFonts w:ascii="Abyssinica SIL" w:hAnsi="Abyssinica SIL" w:cs="Abyssinica SIL"/>
        </w:rPr>
        <w:t>ቅሩበ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62BC2" w:rsidRPr="00C92E84">
        <w:rPr>
          <w:rFonts w:ascii="Abyssinica SIL" w:hAnsi="Abyssinica SIL" w:cs="Abyssinica SIL"/>
        </w:rPr>
        <w:t>ቃ</w:t>
      </w:r>
      <w:r w:rsidR="00662BC2" w:rsidRPr="00C92E84">
        <w:rPr>
          <w:rFonts w:ascii="Abyssinica SIL" w:hAnsi="Abyssinica SIL" w:cs="Abyssinica SIL"/>
          <w:lang w:val="am-ET"/>
        </w:rPr>
        <w:t>ዴ</w:t>
      </w:r>
      <w:r w:rsidR="00662BC2" w:rsidRPr="00C92E84">
        <w:rPr>
          <w:rFonts w:ascii="Abyssinica SIL" w:hAnsi="Abyssinica SIL" w:cs="Abyssinica SIL"/>
        </w:rPr>
        <w:t>ስ</w:t>
      </w:r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04:12</w:t>
      </w:r>
      <w:r w:rsidR="00515F82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ወዜነውዎ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ለሲሳራ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2BC2" w:rsidRPr="00C92E84">
        <w:rPr>
          <w:rFonts w:ascii="Abyssinica SIL" w:hAnsi="Abyssinica SIL" w:cs="Abyssinica SIL"/>
        </w:rPr>
        <w:t>ዓር</w:t>
      </w:r>
      <w:proofErr w:type="spellEnd"/>
      <w:r w:rsidR="00662BC2" w:rsidRPr="00C92E84">
        <w:rPr>
          <w:rFonts w:ascii="Abyssinica SIL" w:hAnsi="Abyssinica SIL" w:cs="Abyssinica SIL"/>
        </w:rPr>
        <w:t>{.}</w:t>
      </w:r>
      <w:r w:rsidR="00A91CDB" w:rsidRPr="00C92E84">
        <w:rPr>
          <w:rFonts w:ascii="Abyssinica SIL" w:hAnsi="Abyssinica SIL" w:cs="Abyssinica SIL"/>
        </w:rPr>
        <w:t>ገ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2BC2" w:rsidRPr="00C92E84">
        <w:rPr>
          <w:rFonts w:ascii="Abyssinica SIL" w:hAnsi="Abyssinica SIL" w:cs="Abyssinica SIL"/>
        </w:rPr>
        <w:t>ባር</w:t>
      </w:r>
      <w:r w:rsidR="00A91CDB" w:rsidRPr="00C92E84">
        <w:rPr>
          <w:rFonts w:ascii="Abyssinica SIL" w:hAnsi="Abyssinica SIL" w:cs="Abyssinica SIL"/>
        </w:rPr>
        <w:t>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91CDB" w:rsidRPr="00C92E84">
        <w:rPr>
          <w:rFonts w:ascii="Abyssinica SIL" w:hAnsi="Abyssinica SIL" w:cs="Abyssinica SIL"/>
        </w:rPr>
        <w:t>አ</w:t>
      </w:r>
      <w:r w:rsidR="00A91CDB" w:rsidRPr="00C92E84">
        <w:rPr>
          <w:rFonts w:ascii="Abyssinica SIL" w:hAnsi="Abyssinica SIL" w:cs="Abyssinica SIL"/>
          <w:lang w:val="am-ET"/>
        </w:rPr>
        <w:t>ቤ</w:t>
      </w:r>
      <w:proofErr w:type="spellStart"/>
      <w:r w:rsidR="00A91CDB" w:rsidRPr="00C92E84">
        <w:rPr>
          <w:rFonts w:ascii="Abyssinica SIL" w:hAnsi="Abyssinica SIL" w:cs="Abyssinica SIL"/>
        </w:rPr>
        <w:t>ኔሔም</w:t>
      </w:r>
      <w:proofErr w:type="spellEnd"/>
      <w:r w:rsidR="008346EE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6626C" w:rsidRPr="00C92E84">
        <w:rPr>
          <w:rFonts w:ascii="Abyssinica SIL" w:hAnsi="Abyssinica SIL" w:cs="Abyssinica SIL"/>
        </w:rPr>
        <w:t>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ታቦር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B47623" w:rsidRPr="00C92E84">
        <w:rPr>
          <w:rFonts w:ascii="Abyssinica SIL" w:hAnsi="Abyssinica SIL" w:cs="Abyssinica SIL"/>
        </w:rPr>
        <w:br/>
        <w:t>Jud 04:13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ወአም</w:t>
      </w:r>
      <w:r w:rsidR="0086626C" w:rsidRPr="00C92E84">
        <w:rPr>
          <w:rFonts w:ascii="Abyssinica SIL" w:hAnsi="Abyssinica SIL" w:cs="Abyssinica SIL"/>
        </w:rPr>
        <w:t>ጽ</w:t>
      </w:r>
      <w:r w:rsidR="00A91CDB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ሲሳራ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6626C" w:rsidRPr="00C92E84">
        <w:rPr>
          <w:rFonts w:ascii="Abyssinica SIL" w:hAnsi="Abyssinica SIL" w:cs="Abyssinica SIL"/>
        </w:rPr>
        <w:t>ሰረገላ</w:t>
      </w:r>
      <w:r w:rsidR="00A91CDB" w:rsidRPr="00C92E84">
        <w:rPr>
          <w:rFonts w:ascii="Abyssinica SIL" w:hAnsi="Abyssinica SIL" w:cs="Abyssinica SIL"/>
        </w:rPr>
        <w:t>ቲሁ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84C1C" w:rsidRPr="00C92E84">
        <w:rPr>
          <w:rFonts w:ascii="Abyssinica SIL" w:hAnsi="Abyssinica SIL" w:cs="Abyssinica SIL"/>
        </w:rPr>
        <w:t>[</w:t>
      </w:r>
      <w:r w:rsidR="0086626C" w:rsidRPr="00C92E84">
        <w:rPr>
          <w:rFonts w:ascii="Abyssinica SIL" w:hAnsi="Abyssinica SIL" w:cs="Abyssinica SIL"/>
        </w:rPr>
        <w:t>፱፻</w:t>
      </w:r>
      <w:r w:rsidR="008746A5" w:rsidRPr="00C92E84">
        <w:rPr>
          <w:rFonts w:ascii="Abyssinica SIL" w:hAnsi="Abyssinica SIL" w:cs="Abyssinica SIL"/>
        </w:rPr>
        <w:t xml:space="preserve"> </w:t>
      </w:r>
      <w:r w:rsidR="00684C1C" w:rsidRPr="00C92E84">
        <w:rPr>
          <w:rFonts w:ascii="Abyssinica SIL" w:hAnsi="Abyssinica SIL" w:cs="Abyssinica SIL"/>
        </w:rPr>
        <w:t>]</w:t>
      </w:r>
      <w:r w:rsidR="00A91CDB" w:rsidRPr="00C92E84">
        <w:rPr>
          <w:rFonts w:ascii="Abyssinica SIL" w:hAnsi="Abyssinica SIL" w:cs="Abyssinica SIL"/>
        </w:rPr>
        <w:t xml:space="preserve"> </w:t>
      </w:r>
      <w:proofErr w:type="spellStart"/>
      <w:r w:rsidR="00A91CDB" w:rsidRPr="00C92E84">
        <w:rPr>
          <w:rFonts w:ascii="Abyssinica SIL" w:hAnsi="Abyssinica SIL" w:cs="Abyssinica SIL"/>
        </w:rPr>
        <w:t>ሰራገ</w:t>
      </w:r>
      <w:r w:rsidR="0086626C" w:rsidRPr="00C92E84">
        <w:rPr>
          <w:rFonts w:ascii="Abyssinica SIL" w:hAnsi="Abyssinica SIL" w:cs="Abyssinica SIL"/>
        </w:rPr>
        <w:t>ላት</w:t>
      </w:r>
      <w:proofErr w:type="spellEnd"/>
      <w:r w:rsidR="005B6FAE" w:rsidRPr="00C92E84">
        <w:rPr>
          <w:rFonts w:ascii="Abyssinica SIL" w:hAnsi="Abyssinica SIL" w:cs="Abyssinica SIL"/>
        </w:rPr>
        <w:t xml:space="preserve"> </w:t>
      </w:r>
      <w:proofErr w:type="spellStart"/>
      <w:r w:rsidR="005B6FAE" w:rsidRPr="00C92E84">
        <w:rPr>
          <w:rFonts w:ascii="Abyssinica SIL" w:hAnsi="Abyssinica SIL" w:cs="Abyssinica SIL"/>
        </w:rPr>
        <w:t>ዘኀጺ</w:t>
      </w:r>
      <w:r w:rsidR="00062D12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5B6FAE" w:rsidRPr="00C92E84">
        <w:rPr>
          <w:rFonts w:ascii="Abyssinica SIL" w:hAnsi="Abyssinica SIL" w:cs="Abyssinica SIL"/>
        </w:rPr>
        <w:t>ቦ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B6FAE" w:rsidRPr="00C92E84">
        <w:rPr>
          <w:rFonts w:ascii="Abyssinica SIL" w:hAnsi="Abyssinica SIL" w:cs="Abyssinica SIL"/>
        </w:rPr>
        <w:t>ወኵሎ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B6FAE" w:rsidRPr="00C92E84">
        <w:rPr>
          <w:rFonts w:ascii="Abyssinica SIL" w:hAnsi="Abyssinica SIL" w:cs="Abyssinica SIL"/>
        </w:rPr>
        <w:t>አሕዛቢሁ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B6FAE" w:rsidRPr="00C92E84">
        <w:rPr>
          <w:rFonts w:ascii="Abyssinica SIL" w:hAnsi="Abyssinica SIL" w:cs="Abyssinica SIL"/>
        </w:rPr>
        <w:t>እም</w:t>
      </w:r>
      <w:r w:rsidR="00062D12" w:rsidRPr="00C92E84">
        <w:rPr>
          <w:rFonts w:ascii="Abyssinica SIL" w:hAnsi="Abyssinica SIL" w:cs="Abyssinica SIL"/>
        </w:rPr>
        <w:t>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64751" w:rsidRPr="00C92E84">
        <w:rPr>
          <w:rFonts w:ascii="Abyssinica SIL" w:hAnsi="Abyssinica SIL" w:cs="Abyssinica SIL"/>
        </w:rPr>
        <w:t>ኢሪሶት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062D12" w:rsidRPr="00C92E84">
        <w:rPr>
          <w:rFonts w:ascii="Abyssinica SIL" w:hAnsi="Abyssinica SIL" w:cs="Abyssinica SIL"/>
        </w:rPr>
        <w:t>ዘ</w:t>
      </w:r>
      <w:r w:rsidR="00062D12" w:rsidRPr="00C92E84">
        <w:rPr>
          <w:rFonts w:ascii="Abyssinica SIL" w:hAnsi="Abyssinica SIL" w:cs="Abyssinica SIL"/>
          <w:lang w:val="am-ET"/>
        </w:rPr>
        <w:t>አ</w:t>
      </w:r>
      <w:proofErr w:type="spellStart"/>
      <w:r w:rsidR="00464751" w:rsidRPr="00C92E84">
        <w:rPr>
          <w:rFonts w:ascii="Abyssinica SIL" w:hAnsi="Abyssinica SIL" w:cs="Abyssinica SIL"/>
        </w:rPr>
        <w:t>ሕዛብ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64751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64751" w:rsidRPr="00C92E84">
        <w:rPr>
          <w:rFonts w:ascii="Abyssinica SIL" w:hAnsi="Abyssinica SIL" w:cs="Abyssinica SIL"/>
        </w:rPr>
        <w:t>ፈ</w:t>
      </w:r>
      <w:r w:rsidR="00062D12" w:rsidRPr="00C92E84">
        <w:rPr>
          <w:rFonts w:ascii="Abyssinica SIL" w:hAnsi="Abyssinica SIL" w:cs="Abyssinica SIL"/>
          <w:lang w:val="am-ET"/>
        </w:rPr>
        <w:t xml:space="preserve">ገ </w:t>
      </w:r>
      <w:proofErr w:type="spellStart"/>
      <w:r w:rsidR="00464751" w:rsidRPr="00C92E84">
        <w:rPr>
          <w:rFonts w:ascii="Abyssinica SIL" w:hAnsi="Abyssinica SIL" w:cs="Abyssinica SIL"/>
        </w:rPr>
        <w:t>ቲ</w:t>
      </w:r>
      <w:r w:rsidR="00062D12" w:rsidRPr="00C92E84">
        <w:rPr>
          <w:rFonts w:ascii="Abyssinica SIL" w:hAnsi="Abyssinica SIL" w:cs="Abyssinica SIL"/>
        </w:rPr>
        <w:t>ሶን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B47623" w:rsidRPr="00C92E84">
        <w:rPr>
          <w:rFonts w:ascii="Abyssinica SIL" w:hAnsi="Abyssinica SIL" w:cs="Abyssinica SIL"/>
        </w:rPr>
        <w:br/>
        <w:t xml:space="preserve">Jud 04:14 </w:t>
      </w:r>
      <w:proofErr w:type="spellStart"/>
      <w:r w:rsidR="00464751" w:rsidRPr="00C92E84">
        <w:rPr>
          <w:rFonts w:ascii="Abyssinica SIL" w:hAnsi="Abyssinica SIL" w:cs="Abyssinica SIL"/>
        </w:rPr>
        <w:t>ወትቤሎ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64751" w:rsidRPr="00C92E84">
        <w:rPr>
          <w:rFonts w:ascii="Abyssinica SIL" w:hAnsi="Abyssinica SIL" w:cs="Abyssinica SIL"/>
        </w:rPr>
        <w:t>ዲቦራ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ለባረቅ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ተን</w:t>
      </w:r>
      <w:r w:rsidR="00042D4C" w:rsidRPr="00C92E84">
        <w:rPr>
          <w:rFonts w:ascii="Abyssinica SIL" w:hAnsi="Abyssinica SIL" w:cs="Abyssinica SIL"/>
        </w:rPr>
        <w:t>ሥእ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42D4C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42D4C" w:rsidRPr="00C92E84">
        <w:rPr>
          <w:rFonts w:ascii="Abyssinica SIL" w:hAnsi="Abyssinica SIL" w:cs="Abyssinica SIL"/>
        </w:rPr>
        <w:t>ዛቲ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062D12" w:rsidRPr="00C92E84">
        <w:rPr>
          <w:rFonts w:ascii="Abyssinica SIL" w:hAnsi="Abyssinica SIL" w:cs="Abyssinica SIL"/>
        </w:rPr>
        <w:t>ይ</w:t>
      </w:r>
      <w:r w:rsidR="00062D12" w:rsidRPr="00C92E84">
        <w:rPr>
          <w:rFonts w:ascii="Abyssinica SIL" w:hAnsi="Abyssinica SIL" w:cs="Abyssinica SIL"/>
          <w:lang w:val="am-ET"/>
        </w:rPr>
        <w:t>እ</w:t>
      </w:r>
      <w:r w:rsidR="00062D12" w:rsidRPr="00C92E84">
        <w:rPr>
          <w:rFonts w:ascii="Abyssinica SIL" w:hAnsi="Abyssinica SIL" w:cs="Abyssinica SIL"/>
        </w:rPr>
        <w:t>ቲ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ዕለ</w:t>
      </w:r>
      <w:r w:rsidR="000C57D1" w:rsidRPr="00C92E84">
        <w:rPr>
          <w:rFonts w:ascii="Abyssinica SIL" w:hAnsi="Abyssinica SIL" w:cs="Abyssinica SIL"/>
        </w:rPr>
        <w:t>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D37D7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D37D7" w:rsidRPr="00C92E84">
        <w:rPr>
          <w:rFonts w:ascii="Abyssinica SIL" w:hAnsi="Abyssinica SIL" w:cs="Abyssinica SIL"/>
        </w:rPr>
        <w:t>ባቲ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41284" w:rsidRPr="00C92E84">
        <w:rPr>
          <w:rFonts w:ascii="Abyssinica SIL" w:hAnsi="Abyssinica SIL" w:cs="Abyssinica SIL"/>
        </w:rPr>
        <w:t>ያገብ</w:t>
      </w:r>
      <w:r w:rsidR="00062D12" w:rsidRPr="00C92E84">
        <w:rPr>
          <w:rFonts w:ascii="Abyssinica SIL" w:hAnsi="Abyssinica SIL" w:cs="Abyssinica SIL"/>
        </w:rPr>
        <w:t>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1335DB" w:rsidRPr="00C92E84">
        <w:rPr>
          <w:rFonts w:ascii="Abyssinica SIL" w:hAnsi="Abyssinica SIL" w:cs="Abyssinica SIL"/>
        </w:rPr>
        <w:t>{.}(</w:t>
      </w:r>
      <w:r w:rsidR="00062D12" w:rsidRPr="00C92E84">
        <w:rPr>
          <w:rFonts w:ascii="Abyssinica SIL" w:hAnsi="Abyssinica SIL" w:cs="Abyssinica SIL"/>
        </w:rPr>
        <w:t>እ</w:t>
      </w:r>
      <w:r w:rsidR="001335DB" w:rsidRPr="00C92E84">
        <w:rPr>
          <w:rFonts w:ascii="Abyssinica SIL" w:hAnsi="Abyssinica SIL" w:cs="Abyssinica SIL"/>
        </w:rPr>
        <w:t>)</w:t>
      </w:r>
      <w:proofErr w:type="spellStart"/>
      <w:r w:rsidR="00062D12" w:rsidRPr="00C92E84">
        <w:rPr>
          <w:rFonts w:ascii="Abyssinica SIL" w:hAnsi="Abyssinica SIL" w:cs="Abyssinica SIL"/>
        </w:rPr>
        <w:t>ግዚ</w:t>
      </w:r>
      <w:r w:rsidR="001335DB" w:rsidRPr="00C92E84">
        <w:rPr>
          <w:rFonts w:ascii="Abyssinica SIL" w:hAnsi="Abyssinica SIL" w:cs="Abyssinica SIL"/>
        </w:rPr>
        <w:t>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335DB" w:rsidRPr="00C92E84">
        <w:rPr>
          <w:rFonts w:ascii="Abyssinica SIL" w:hAnsi="Abyssinica SIL" w:cs="Abyssinica SIL"/>
        </w:rPr>
        <w:t>ለሲሳራ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335DB" w:rsidRPr="00C92E84">
        <w:rPr>
          <w:rFonts w:ascii="Abyssinica SIL" w:hAnsi="Abyssinica SIL" w:cs="Abyssinica SIL"/>
        </w:rPr>
        <w:t>ው</w:t>
      </w:r>
      <w:r w:rsidR="00062D12" w:rsidRPr="00C92E84">
        <w:rPr>
          <w:rFonts w:ascii="Abyssinica SIL" w:hAnsi="Abyssinica SIL" w:cs="Abyssinica SIL"/>
        </w:rPr>
        <w:t>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C062A" w:rsidRPr="00C92E84">
        <w:rPr>
          <w:rFonts w:ascii="Abyssinica SIL" w:hAnsi="Abyssinica SIL" w:cs="Abyssinica SIL"/>
        </w:rPr>
        <w:t>እዴከ</w:t>
      </w:r>
      <w:proofErr w:type="spellEnd"/>
      <w:r w:rsidR="004C062A" w:rsidRPr="00C92E84">
        <w:rPr>
          <w:rFonts w:ascii="Abyssinica SIL" w:hAnsi="Abyssinica SIL" w:cs="Abyssinica SIL"/>
        </w:rPr>
        <w:t xml:space="preserve"> </w:t>
      </w:r>
      <w:proofErr w:type="spellStart"/>
      <w:r w:rsidR="004C062A" w:rsidRPr="00C92E84">
        <w:rPr>
          <w:rFonts w:ascii="Abyssinica SIL" w:hAnsi="Abyssinica SIL" w:cs="Abyssinica SIL"/>
        </w:rPr>
        <w:t>ወናሁ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C062A" w:rsidRPr="00C92E84">
        <w:rPr>
          <w:rFonts w:ascii="Abyssinica SIL" w:hAnsi="Abyssinica SIL" w:cs="Abyssinica SIL"/>
          <w:lang w:val="am-ET"/>
        </w:rPr>
        <w:t>እ</w:t>
      </w:r>
      <w:proofErr w:type="spellStart"/>
      <w:r w:rsidR="00E07C48" w:rsidRPr="00C92E84">
        <w:rPr>
          <w:rFonts w:ascii="Abyssinica SIL" w:hAnsi="Abyssinica SIL" w:cs="Abyssinica SIL"/>
        </w:rPr>
        <w:t>ግዚአ</w:t>
      </w:r>
      <w:r w:rsidR="004C062A" w:rsidRPr="00C92E84">
        <w:rPr>
          <w:rFonts w:ascii="Abyssinica SIL" w:hAnsi="Abyssinica SIL" w:cs="Abyssinica SIL"/>
        </w:rPr>
        <w:t>ብ</w:t>
      </w:r>
      <w:r w:rsidR="00062D12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338EA" w:rsidRPr="00C92E84">
        <w:rPr>
          <w:rFonts w:ascii="Abyssinica SIL" w:hAnsi="Abyssinica SIL" w:cs="Abyssinica SIL"/>
        </w:rPr>
        <w:t>የ</w:t>
      </w:r>
      <w:r w:rsidR="00062D12" w:rsidRPr="00C92E84">
        <w:rPr>
          <w:rFonts w:ascii="Abyssinica SIL" w:hAnsi="Abyssinica SIL" w:cs="Abyssinica SIL"/>
        </w:rPr>
        <w:t>ሐውር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ቅድሜከ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ወወረ</w:t>
      </w:r>
      <w:r w:rsidR="00E338EA" w:rsidRPr="00C92E84">
        <w:rPr>
          <w:rFonts w:ascii="Abyssinica SIL" w:hAnsi="Abyssinica SIL" w:cs="Abyssinica SIL"/>
        </w:rPr>
        <w:t>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062D12" w:rsidRPr="00C92E84">
        <w:rPr>
          <w:rFonts w:ascii="Abyssinica SIL" w:hAnsi="Abyssinica SIL" w:cs="Abyssinica SIL"/>
          <w:lang w:val="am-ET"/>
        </w:rPr>
        <w:t>ባ</w:t>
      </w:r>
      <w:proofErr w:type="spellStart"/>
      <w:r w:rsidR="00E338EA" w:rsidRPr="00C92E84">
        <w:rPr>
          <w:rFonts w:ascii="Abyssinica SIL" w:hAnsi="Abyssinica SIL" w:cs="Abyssinica SIL"/>
        </w:rPr>
        <w:t>ረቅ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ታቦር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F908FB" w:rsidRPr="00C92E84">
        <w:rPr>
          <w:rFonts w:ascii="Abyssinica SIL" w:hAnsi="Abyssinica SIL" w:cs="Abyssinica SIL"/>
        </w:rPr>
        <w:t>ወ፻፻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908FB" w:rsidRPr="00C92E84">
        <w:rPr>
          <w:rFonts w:ascii="Abyssinica SIL" w:hAnsi="Abyssinica SIL" w:cs="Abyssinica SIL"/>
        </w:rPr>
        <w:t>ይተ</w:t>
      </w:r>
      <w:r w:rsidR="00062D12" w:rsidRPr="00C92E84">
        <w:rPr>
          <w:rFonts w:ascii="Abyssinica SIL" w:hAnsi="Abyssinica SIL" w:cs="Abyssinica SIL"/>
        </w:rPr>
        <w:t>ል</w:t>
      </w:r>
      <w:r w:rsidR="00B81E7F" w:rsidRPr="00C92E84">
        <w:rPr>
          <w:rFonts w:ascii="Abyssinica SIL" w:hAnsi="Abyssinica SIL" w:cs="Abyssinica SIL"/>
        </w:rPr>
        <w:t>ው</w:t>
      </w:r>
      <w:proofErr w:type="spellEnd"/>
      <w:r w:rsidR="00062D12" w:rsidRPr="00C92E84">
        <w:rPr>
          <w:rFonts w:ascii="Abyssinica SIL" w:hAnsi="Abyssinica SIL" w:cs="Abyssinica SIL"/>
          <w:lang w:val="am-ET"/>
        </w:rPr>
        <w:t>ዎ</w:t>
      </w:r>
      <w:r w:rsidR="009135BA" w:rsidRPr="00C92E84">
        <w:rPr>
          <w:rFonts w:ascii="Abyssinica SIL" w:hAnsi="Abyssinica SIL" w:cs="Abyssinica SIL"/>
        </w:rPr>
        <w:t>።</w:t>
      </w:r>
      <w:r w:rsidR="00B47623" w:rsidRPr="00C92E84">
        <w:rPr>
          <w:rFonts w:ascii="Abyssinica SIL" w:hAnsi="Abyssinica SIL" w:cs="Abyssinica SIL"/>
        </w:rPr>
        <w:br/>
        <w:t>Jud 04:15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ወአደንገፆ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81E7F" w:rsidRPr="00C92E84">
        <w:rPr>
          <w:rFonts w:ascii="Abyssinica SIL" w:hAnsi="Abyssinica SIL" w:cs="Abyssinica SIL"/>
        </w:rPr>
        <w:t>እግዚአ</w:t>
      </w:r>
      <w:r w:rsidR="00062D12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ለሲሳራ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ወለኵሉ</w:t>
      </w:r>
      <w:proofErr w:type="spellEnd"/>
      <w:r w:rsidR="00062D12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ሰ</w:t>
      </w:r>
      <w:r w:rsidR="00AF5AFB" w:rsidRPr="00C92E84">
        <w:rPr>
          <w:rFonts w:ascii="Abyssinica SIL" w:hAnsi="Abyssinica SIL" w:cs="Abyssinica SIL"/>
        </w:rPr>
        <w:t>ረገላ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F5AFB" w:rsidRPr="00C92E84">
        <w:rPr>
          <w:rFonts w:ascii="Abyssinica SIL" w:hAnsi="Abyssinica SIL" w:cs="Abyssinica SIL"/>
        </w:rPr>
        <w:t>ት</w:t>
      </w:r>
      <w:r w:rsidR="00062D12" w:rsidRPr="00C92E84">
        <w:rPr>
          <w:rFonts w:ascii="Abyssinica SIL" w:hAnsi="Abyssinica SIL" w:cs="Abyssinica SIL"/>
        </w:rPr>
        <w:t>ዕይንቱ</w:t>
      </w:r>
      <w:proofErr w:type="spellEnd"/>
      <w:r w:rsidR="00062D12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አውደ</w:t>
      </w:r>
      <w:proofErr w:type="spellEnd"/>
      <w:r w:rsidR="00062D12" w:rsidRPr="00C92E84">
        <w:rPr>
          <w:rFonts w:ascii="Abyssinica SIL" w:hAnsi="Abyssinica SIL" w:cs="Abyssinica SIL"/>
          <w:lang w:val="am-ET"/>
        </w:rPr>
        <w:t>ቆ</w:t>
      </w:r>
      <w:r w:rsidR="00AF5AFB" w:rsidRPr="00C92E84">
        <w:rPr>
          <w:rFonts w:ascii="Abyssinica SIL" w:hAnsi="Abyssinica SIL" w:cs="Abyssinica SIL"/>
          <w:lang w:val="am-ET"/>
        </w:rPr>
        <w:t>ሙ</w:t>
      </w:r>
      <w:r w:rsidR="00AF5AFB" w:rsidRPr="00C92E84">
        <w:rPr>
          <w:rFonts w:ascii="Abyssinica SIL" w:hAnsi="Abyssinica SIL" w:cs="Abyssinica SIL"/>
        </w:rPr>
        <w:t xml:space="preserve"> </w:t>
      </w:r>
      <w:proofErr w:type="spellStart"/>
      <w:r w:rsidR="007B15AD" w:rsidRPr="00C92E84">
        <w:rPr>
          <w:rFonts w:ascii="Abyssinica SIL" w:hAnsi="Abyssinica SIL" w:cs="Abyssinica SIL"/>
        </w:rPr>
        <w:t>ቅድመ</w:t>
      </w:r>
      <w:proofErr w:type="spellEnd"/>
      <w:r w:rsidR="007B15AD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ባረቅ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በ</w:t>
      </w:r>
      <w:r w:rsidR="007B15AD" w:rsidRPr="00C92E84">
        <w:rPr>
          <w:rFonts w:ascii="Abyssinica SIL" w:hAnsi="Abyssinica SIL" w:cs="Abyssinica SIL"/>
        </w:rPr>
        <w:t>አፈ</w:t>
      </w:r>
      <w:proofErr w:type="spellEnd"/>
      <w:r w:rsidR="00062D12" w:rsidRPr="00C92E84">
        <w:rPr>
          <w:rFonts w:ascii="Abyssinica SIL" w:hAnsi="Abyssinica SIL" w:cs="Abyssinica SIL"/>
        </w:rPr>
        <w:t xml:space="preserve"> </w:t>
      </w:r>
      <w:proofErr w:type="spellStart"/>
      <w:r w:rsidR="007B15AD" w:rsidRPr="00C92E84">
        <w:rPr>
          <w:rFonts w:ascii="Abyssinica SIL" w:hAnsi="Abyssinica SIL" w:cs="Abyssinica SIL"/>
        </w:rPr>
        <w:t>ሐፂን</w:t>
      </w:r>
      <w:proofErr w:type="spellEnd"/>
      <w:r w:rsidR="007B15AD" w:rsidRPr="00C92E84">
        <w:rPr>
          <w:rFonts w:ascii="Abyssinica SIL" w:hAnsi="Abyssinica SIL" w:cs="Abyssinica SIL"/>
        </w:rPr>
        <w:t xml:space="preserve"> </w:t>
      </w:r>
      <w:proofErr w:type="spellStart"/>
      <w:r w:rsidR="007B15AD" w:rsidRPr="00C92E84">
        <w:rPr>
          <w:rFonts w:ascii="Abyssinica SIL" w:hAnsi="Abyssinica SIL" w:cs="Abyssinica SIL"/>
        </w:rPr>
        <w:t>ወወረደ</w:t>
      </w:r>
      <w:proofErr w:type="spellEnd"/>
      <w:r w:rsidR="007B15AD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ሲሳራ</w:t>
      </w:r>
      <w:proofErr w:type="spellEnd"/>
      <w:r w:rsidR="00062D12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እ</w:t>
      </w:r>
      <w:r w:rsidR="007B15AD" w:rsidRPr="00C92E84">
        <w:rPr>
          <w:rFonts w:ascii="Abyssinica SIL" w:hAnsi="Abyssinica SIL" w:cs="Abyssinica SIL"/>
        </w:rPr>
        <w:t>ምነ</w:t>
      </w:r>
      <w:proofErr w:type="spellEnd"/>
      <w:r w:rsidR="007B15AD" w:rsidRPr="00C92E84">
        <w:rPr>
          <w:rFonts w:ascii="Abyssinica SIL" w:hAnsi="Abyssinica SIL" w:cs="Abyssinica SIL"/>
        </w:rPr>
        <w:t xml:space="preserve"> </w:t>
      </w:r>
      <w:proofErr w:type="spellStart"/>
      <w:r w:rsidR="007B15AD" w:rsidRPr="00C92E84">
        <w:rPr>
          <w:rFonts w:ascii="Abyssinica SIL" w:hAnsi="Abyssinica SIL" w:cs="Abyssinica SIL"/>
        </w:rPr>
        <w:t>ሰ</w:t>
      </w:r>
      <w:r w:rsidR="00C23808" w:rsidRPr="00C92E84">
        <w:rPr>
          <w:rFonts w:ascii="Abyssinica SIL" w:hAnsi="Abyssinica SIL" w:cs="Abyssinica SIL"/>
        </w:rPr>
        <w:t>ረገላቲ</w:t>
      </w:r>
      <w:r w:rsidR="00062D12" w:rsidRPr="00C92E84">
        <w:rPr>
          <w:rFonts w:ascii="Abyssinica SIL" w:hAnsi="Abyssinica SIL" w:cs="Abyssinica SIL"/>
        </w:rPr>
        <w:t>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ወጐየ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በእግሩ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1332010" w14:textId="666586E5" w:rsidR="00B47623" w:rsidRPr="00C92E84" w:rsidRDefault="00B4762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04:16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ወዴ</w:t>
      </w:r>
      <w:r w:rsidR="00C23808" w:rsidRPr="00C92E84">
        <w:rPr>
          <w:rFonts w:ascii="Abyssinica SIL" w:hAnsi="Abyssinica SIL" w:cs="Abyssinica SIL"/>
        </w:rPr>
        <w:t>ገኖ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23808" w:rsidRPr="00C92E84">
        <w:rPr>
          <w:rFonts w:ascii="Abyssinica SIL" w:hAnsi="Abyssinica SIL" w:cs="Abyssinica SIL"/>
        </w:rPr>
        <w:t>ባረቅ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ወተለወ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ሰረገላቲ</w:t>
      </w:r>
      <w:r w:rsidR="00C23808" w:rsidRPr="00C92E84">
        <w:rPr>
          <w:rFonts w:ascii="Abyssinica SIL" w:hAnsi="Abyssinica SIL" w:cs="Abyssinica SIL"/>
        </w:rPr>
        <w:t>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23808" w:rsidRPr="00C92E84">
        <w:rPr>
          <w:rFonts w:ascii="Abyssinica SIL" w:hAnsi="Abyssinica SIL" w:cs="Abyssinica SIL"/>
        </w:rPr>
        <w:t>ወዴ</w:t>
      </w:r>
      <w:r w:rsidR="00062D12" w:rsidRPr="00C92E84">
        <w:rPr>
          <w:rFonts w:ascii="Abyssinica SIL" w:hAnsi="Abyssinica SIL" w:cs="Abyssinica SIL"/>
        </w:rPr>
        <w:t>ገነ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97062" w:rsidRPr="00C92E84">
        <w:rPr>
          <w:rFonts w:ascii="Abyssinica SIL" w:hAnsi="Abyssinica SIL" w:cs="Abyssinica SIL"/>
        </w:rPr>
        <w:t>ትዕይንቱ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97062" w:rsidRPr="00C92E84">
        <w:rPr>
          <w:rFonts w:ascii="Abyssinica SIL" w:hAnsi="Abyssinica SIL" w:cs="Abyssinica SIL"/>
        </w:rPr>
        <w:t>ሐቅለ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97062" w:rsidRPr="00C92E84">
        <w:rPr>
          <w:rFonts w:ascii="Abyssinica SIL" w:hAnsi="Abyssinica SIL" w:cs="Abyssinica SIL"/>
        </w:rPr>
        <w:t>አ</w:t>
      </w:r>
      <w:r w:rsidR="00062D12" w:rsidRPr="00C92E84">
        <w:rPr>
          <w:rFonts w:ascii="Abyssinica SIL" w:hAnsi="Abyssinica SIL" w:cs="Abyssinica SIL"/>
        </w:rPr>
        <w:t>ሕዛብ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CB6175" w:rsidRPr="00C92E84">
        <w:rPr>
          <w:rFonts w:ascii="Abyssinica SIL" w:hAnsi="Abyssinica SIL" w:cs="Abyssinica SIL"/>
        </w:rPr>
        <w:t>{..}(</w:t>
      </w:r>
      <w:proofErr w:type="spellStart"/>
      <w:r w:rsidR="00062D12" w:rsidRPr="00C92E84">
        <w:rPr>
          <w:rFonts w:ascii="Abyssinica SIL" w:hAnsi="Abyssinica SIL" w:cs="Abyssinica SIL"/>
        </w:rPr>
        <w:t>ወሞ</w:t>
      </w:r>
      <w:proofErr w:type="spellEnd"/>
      <w:r w:rsidR="00CB6175" w:rsidRPr="00C92E84">
        <w:rPr>
          <w:rFonts w:ascii="Abyssinica SIL" w:hAnsi="Abyssinica SIL" w:cs="Abyssinica SIL"/>
        </w:rPr>
        <w:t>)</w:t>
      </w:r>
      <w:r w:rsidR="00062D12" w:rsidRPr="00C92E84">
        <w:rPr>
          <w:rFonts w:ascii="Abyssinica SIL" w:hAnsi="Abyssinica SIL" w:cs="Abyssinica SIL"/>
        </w:rPr>
        <w:t>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ት</w:t>
      </w:r>
      <w:r w:rsidR="00CB6175" w:rsidRPr="00C92E84">
        <w:rPr>
          <w:rFonts w:ascii="Abyssinica SIL" w:hAnsi="Abyssinica SIL" w:cs="Abyssinica SIL"/>
        </w:rPr>
        <w:t>ዕይን</w:t>
      </w:r>
      <w:r w:rsidR="00062D12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ሲሳራ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በአፈ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E57B0" w:rsidRPr="00C92E84">
        <w:rPr>
          <w:rFonts w:ascii="Abyssinica SIL" w:hAnsi="Abyssinica SIL" w:cs="Abyssinica SIL"/>
        </w:rPr>
        <w:t>ኀፂ</w:t>
      </w:r>
      <w:r w:rsidR="00062D12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E57B0" w:rsidRPr="00C92E84">
        <w:rPr>
          <w:rFonts w:ascii="Abyssinica SIL" w:hAnsi="Abyssinica SIL" w:cs="Abyssinica SIL"/>
        </w:rPr>
        <w:t>ወኢ</w:t>
      </w:r>
      <w:r w:rsidR="00062D12" w:rsidRPr="00C92E84">
        <w:rPr>
          <w:rFonts w:ascii="Abyssinica SIL" w:hAnsi="Abyssinica SIL" w:cs="Abyssinica SIL"/>
        </w:rPr>
        <w:t>ተርፈ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E57B0" w:rsidRPr="00C92E84">
        <w:rPr>
          <w:rFonts w:ascii="Abyssinica SIL" w:hAnsi="Abyssinica SIL" w:cs="Abyssinica SIL"/>
        </w:rPr>
        <w:t>ወኢ፩</w:t>
      </w:r>
      <w:r w:rsidR="009135BA" w:rsidRPr="00C92E84">
        <w:rPr>
          <w:rFonts w:ascii="Abyssinica SIL" w:hAnsi="Abyssinica SIL" w:cs="Abyssinica SIL"/>
        </w:rPr>
        <w:t>።</w:t>
      </w:r>
    </w:p>
    <w:p w14:paraId="205F093C" w14:textId="51534144" w:rsidR="00B47623" w:rsidRPr="00C92E84" w:rsidRDefault="00B4762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04:17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E57B0" w:rsidRPr="00C92E84">
        <w:rPr>
          <w:rFonts w:ascii="Abyssinica SIL" w:hAnsi="Abyssinica SIL" w:cs="Abyssinica SIL"/>
        </w:rPr>
        <w:t>ወሲሳ</w:t>
      </w:r>
      <w:r w:rsidR="00062D12" w:rsidRPr="00C92E84">
        <w:rPr>
          <w:rFonts w:ascii="Abyssinica SIL" w:hAnsi="Abyssinica SIL" w:cs="Abyssinica SIL"/>
        </w:rPr>
        <w:t>ራሰ</w:t>
      </w:r>
      <w:proofErr w:type="spellEnd"/>
      <w:r w:rsidR="00DE57B0" w:rsidRPr="00C92E84">
        <w:rPr>
          <w:rFonts w:ascii="Abyssinica SIL" w:hAnsi="Abyssinica SIL" w:cs="Abyssinica SIL"/>
        </w:rPr>
        <w:t xml:space="preserve"> </w:t>
      </w:r>
      <w:proofErr w:type="spellStart"/>
      <w:r w:rsidR="00DE57B0" w:rsidRPr="00C92E84">
        <w:rPr>
          <w:rFonts w:ascii="Abyssinica SIL" w:hAnsi="Abyssinica SIL" w:cs="Abyssinica SIL"/>
        </w:rPr>
        <w:t>ጐ</w:t>
      </w:r>
      <w:r w:rsidR="00062D12" w:rsidRPr="00C92E84">
        <w:rPr>
          <w:rFonts w:ascii="Abyssinica SIL" w:hAnsi="Abyssinica SIL" w:cs="Abyssinica SIL"/>
        </w:rPr>
        <w:t>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በእግሩ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ትዕይን</w:t>
      </w:r>
      <w:r w:rsidR="00DE57B0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E57B0" w:rsidRPr="00C92E84">
        <w:rPr>
          <w:rFonts w:ascii="Abyssinica SIL" w:hAnsi="Abyssinica SIL" w:cs="Abyssinica SIL"/>
        </w:rPr>
        <w:t>ኢ</w:t>
      </w:r>
      <w:r w:rsidR="00062D12" w:rsidRPr="00C92E84">
        <w:rPr>
          <w:rFonts w:ascii="Abyssinica SIL" w:hAnsi="Abyssinica SIL" w:cs="Abyssinica SIL"/>
        </w:rPr>
        <w:t>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ብእሲተ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ከቤር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22AB6" w:rsidRPr="00C92E84">
        <w:rPr>
          <w:rFonts w:ascii="Abyssinica SIL" w:hAnsi="Abyssinica SIL" w:cs="Abyssinica SIL"/>
        </w:rPr>
        <w:t>ካልኡ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ለቄኔው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ሰ</w:t>
      </w:r>
      <w:r w:rsidR="00B22AB6" w:rsidRPr="00C92E84">
        <w:rPr>
          <w:rFonts w:ascii="Abyssinica SIL" w:hAnsi="Abyssinica SIL" w:cs="Abyssinica SIL"/>
        </w:rPr>
        <w:t>ላም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22AB6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22AB6" w:rsidRPr="00C92E84">
        <w:rPr>
          <w:rFonts w:ascii="Abyssinica SIL" w:hAnsi="Abyssinica SIL" w:cs="Abyssinica SIL"/>
        </w:rPr>
        <w:t>ማ</w:t>
      </w:r>
      <w:r w:rsidR="00062D12" w:rsidRPr="00C92E84">
        <w:rPr>
          <w:rFonts w:ascii="Abyssinica SIL" w:hAnsi="Abyssinica SIL" w:cs="Abyssinica SIL"/>
        </w:rPr>
        <w:t>እከሎሙ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ለ</w:t>
      </w:r>
      <w:r w:rsidR="008544E4" w:rsidRPr="00C92E84">
        <w:rPr>
          <w:rFonts w:ascii="Abyssinica SIL" w:hAnsi="Abyssinica SIL" w:cs="Abyssinica SIL"/>
        </w:rPr>
        <w:t>ኢያቤን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544E4" w:rsidRPr="00C92E84">
        <w:rPr>
          <w:rFonts w:ascii="Abyssinica SIL" w:hAnsi="Abyssinica SIL" w:cs="Abyssinica SIL"/>
        </w:rPr>
        <w:t>ንጉ</w:t>
      </w:r>
      <w:r w:rsidR="00062D12" w:rsidRPr="00C92E84">
        <w:rPr>
          <w:rFonts w:ascii="Abyssinica SIL" w:hAnsi="Abyssinica SIL" w:cs="Abyssinica SIL"/>
        </w:rPr>
        <w:t>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ሶር</w:t>
      </w:r>
      <w:r w:rsidR="007616C5" w:rsidRPr="00C92E84">
        <w:rPr>
          <w:rFonts w:ascii="Abyssinica SIL" w:hAnsi="Abyssinica SIL" w:cs="Abyssinica SIL"/>
        </w:rPr>
        <w:t>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ወማእ</w:t>
      </w:r>
      <w:r w:rsidR="007616C5" w:rsidRPr="00C92E84">
        <w:rPr>
          <w:rFonts w:ascii="Abyssinica SIL" w:hAnsi="Abyssinica SIL" w:cs="Abyssinica SIL"/>
        </w:rPr>
        <w:t>ከለ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616C5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616C5" w:rsidRPr="00C92E84">
        <w:rPr>
          <w:rFonts w:ascii="Abyssinica SIL" w:hAnsi="Abyssinica SIL" w:cs="Abyssinica SIL"/>
        </w:rPr>
        <w:t>ካቤ</w:t>
      </w:r>
      <w:r w:rsidR="00062D12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616C5" w:rsidRPr="00C92E84">
        <w:rPr>
          <w:rFonts w:ascii="Abyssinica SIL" w:hAnsi="Abyssinica SIL" w:cs="Abyssinica SIL"/>
        </w:rPr>
        <w:t>ቄ</w:t>
      </w:r>
      <w:r w:rsidR="00062D12" w:rsidRPr="00C92E84">
        <w:rPr>
          <w:rFonts w:ascii="Abyssinica SIL" w:hAnsi="Abyssinica SIL" w:cs="Abyssinica SIL"/>
        </w:rPr>
        <w:t>ንያዊ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155682D" w14:textId="2D269EE1" w:rsidR="00B47623" w:rsidRPr="00C92E84" w:rsidRDefault="00B4762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04:18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</w:t>
      </w:r>
      <w:r w:rsidR="007616C5" w:rsidRPr="00C92E84">
        <w:rPr>
          <w:rFonts w:ascii="Abyssinica SIL" w:hAnsi="Abyssinica SIL" w:cs="Abyssinica SIL"/>
        </w:rPr>
        <w:t>ወፅአት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616C5" w:rsidRPr="00C92E84">
        <w:rPr>
          <w:rFonts w:ascii="Abyssinica SIL" w:hAnsi="Abyssinica SIL" w:cs="Abyssinica SIL"/>
        </w:rPr>
        <w:t>ኢያኤ</w:t>
      </w:r>
      <w:r w:rsidR="00062D12" w:rsidRPr="00C92E84">
        <w:rPr>
          <w:rFonts w:ascii="Abyssinica SIL" w:hAnsi="Abyssinica SIL" w:cs="Abyssinica SIL"/>
        </w:rPr>
        <w:t>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ወተቀበለ</w:t>
      </w:r>
      <w:r w:rsidR="00163E57" w:rsidRPr="00C92E84">
        <w:rPr>
          <w:rFonts w:ascii="Abyssinica SIL" w:hAnsi="Abyssinica SIL" w:cs="Abyssinica SIL"/>
        </w:rPr>
        <w:t>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63E57" w:rsidRPr="00C92E84">
        <w:rPr>
          <w:rFonts w:ascii="Abyssinica SIL" w:hAnsi="Abyssinica SIL" w:cs="Abyssinica SIL"/>
        </w:rPr>
        <w:t>ለሲሳራ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63E57" w:rsidRPr="00C92E84">
        <w:rPr>
          <w:rFonts w:ascii="Abyssinica SIL" w:hAnsi="Abyssinica SIL" w:cs="Abyssinica SIL"/>
        </w:rPr>
        <w:t>ወት</w:t>
      </w:r>
      <w:r w:rsidR="00062D12" w:rsidRPr="00C92E84">
        <w:rPr>
          <w:rFonts w:ascii="Abyssinica SIL" w:hAnsi="Abyssinica SIL" w:cs="Abyssinica SIL"/>
        </w:rPr>
        <w:t>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63E57" w:rsidRPr="00C92E84">
        <w:rPr>
          <w:rFonts w:ascii="Abyssinica SIL" w:hAnsi="Abyssinica SIL" w:cs="Abyssinica SIL"/>
        </w:rPr>
        <w:t>ገኃ</w:t>
      </w:r>
      <w:r w:rsidR="00062D12" w:rsidRPr="00C92E84">
        <w:rPr>
          <w:rFonts w:ascii="Abyssinica SIL" w:hAnsi="Abyssinica SIL" w:cs="Abyssinica SIL"/>
        </w:rPr>
        <w:t>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63E57" w:rsidRPr="00C92E84">
        <w:rPr>
          <w:rFonts w:ascii="Abyssinica SIL" w:hAnsi="Abyssinica SIL" w:cs="Abyssinica SIL"/>
        </w:rPr>
        <w:t>እግዚእየ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63E57" w:rsidRPr="00C92E84">
        <w:rPr>
          <w:rFonts w:ascii="Abyssinica SIL" w:hAnsi="Abyssinica SIL" w:cs="Abyssinica SIL"/>
        </w:rPr>
        <w:t>ገኃሥ</w:t>
      </w:r>
      <w:proofErr w:type="spellEnd"/>
      <w:r w:rsidR="00163E57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ኀቤየ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63E57" w:rsidRPr="00C92E84">
        <w:rPr>
          <w:rFonts w:ascii="Abyssinica SIL" w:hAnsi="Abyssinica SIL" w:cs="Abyssinica SIL"/>
        </w:rPr>
        <w:t>ወኢትፍራ</w:t>
      </w:r>
      <w:r w:rsidR="00062D12" w:rsidRPr="00C92E84">
        <w:rPr>
          <w:rFonts w:ascii="Abyssinica SIL" w:hAnsi="Abyssinica SIL" w:cs="Abyssinica SIL"/>
        </w:rPr>
        <w:t>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B14AB" w:rsidRPr="00C92E84">
        <w:rPr>
          <w:rFonts w:ascii="Abyssinica SIL" w:hAnsi="Abyssinica SIL" w:cs="Abyssinica SIL"/>
        </w:rPr>
        <w:t>ወግሕ</w:t>
      </w:r>
      <w:r w:rsidR="00062D12" w:rsidRPr="00C92E84">
        <w:rPr>
          <w:rFonts w:ascii="Abyssinica SIL" w:hAnsi="Abyssinica SIL" w:cs="Abyssinica SIL"/>
        </w:rPr>
        <w:t>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ኀቤሃ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ደብ</w:t>
      </w:r>
      <w:proofErr w:type="spellEnd"/>
      <w:r w:rsidR="00062D12" w:rsidRPr="00C92E84">
        <w:rPr>
          <w:rFonts w:ascii="Abyssinica SIL" w:hAnsi="Abyssinica SIL" w:cs="Abyssinica SIL"/>
          <w:lang w:val="am-ET"/>
        </w:rPr>
        <w:t>ተ</w:t>
      </w:r>
      <w:r w:rsidR="003B14AB" w:rsidRPr="00C92E84">
        <w:rPr>
          <w:rFonts w:ascii="Abyssinica SIL" w:hAnsi="Abyssinica SIL" w:cs="Abyssinica SIL"/>
        </w:rPr>
        <w:t>ራ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ወከደነቶ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ሠቀ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CEC5893" w14:textId="38F3FAD3" w:rsidR="00B47623" w:rsidRPr="00C92E84" w:rsidRDefault="00B4762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04:19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ወይቤላ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B14AB" w:rsidRPr="00C92E84">
        <w:rPr>
          <w:rFonts w:ascii="Abyssinica SIL" w:hAnsi="Abyssinica SIL" w:cs="Abyssinica SIL"/>
        </w:rPr>
        <w:t>ሲ</w:t>
      </w:r>
      <w:r w:rsidR="00062D12" w:rsidRPr="00C92E84">
        <w:rPr>
          <w:rFonts w:ascii="Abyssinica SIL" w:hAnsi="Abyssinica SIL" w:cs="Abyssinica SIL"/>
        </w:rPr>
        <w:t>ሳራ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81143" w:rsidRPr="00C92E84">
        <w:rPr>
          <w:rFonts w:ascii="Abyssinica SIL" w:hAnsi="Abyssinica SIL" w:cs="Abyssinica SIL"/>
        </w:rPr>
        <w:t>አስት</w:t>
      </w:r>
      <w:r w:rsidR="00062D12" w:rsidRPr="00C92E84">
        <w:rPr>
          <w:rFonts w:ascii="Abyssinica SIL" w:hAnsi="Abyssinica SIL" w:cs="Abyssinica SIL"/>
        </w:rPr>
        <w:t>ይኒ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ንስቲተ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ማ</w:t>
      </w:r>
      <w:r w:rsidR="00981143" w:rsidRPr="00C92E84">
        <w:rPr>
          <w:rFonts w:ascii="Abyssinica SIL" w:hAnsi="Abyssinica SIL" w:cs="Abyssinica SIL"/>
        </w:rPr>
        <w:t>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ጸማእኩ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ወፈትሐ</w:t>
      </w:r>
      <w:r w:rsidR="00981143" w:rsidRPr="00C92E84">
        <w:rPr>
          <w:rFonts w:ascii="Abyssinica SIL" w:hAnsi="Abyssinica SIL" w:cs="Abyssinica SIL"/>
        </w:rPr>
        <w:t>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81143" w:rsidRPr="00C92E84">
        <w:rPr>
          <w:rFonts w:ascii="Abyssinica SIL" w:hAnsi="Abyssinica SIL" w:cs="Abyssinica SIL"/>
        </w:rPr>
        <w:t>ሳእራ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ሐሊብ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ወአስተየ</w:t>
      </w:r>
      <w:r w:rsidR="00981143" w:rsidRPr="00C92E84">
        <w:rPr>
          <w:rFonts w:ascii="Abyssinica SIL" w:hAnsi="Abyssinica SIL" w:cs="Abyssinica SIL"/>
        </w:rPr>
        <w:t>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81143" w:rsidRPr="00C92E84">
        <w:rPr>
          <w:rFonts w:ascii="Abyssinica SIL" w:hAnsi="Abyssinica SIL" w:cs="Abyssinica SIL"/>
        </w:rPr>
        <w:t>ወከደነ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ገጾ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8650767" w14:textId="71F36D09" w:rsidR="00B47623" w:rsidRPr="00C92E84" w:rsidRDefault="00B4762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04:20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81143" w:rsidRPr="00C92E84">
        <w:rPr>
          <w:rFonts w:ascii="Abyssinica SIL" w:hAnsi="Abyssinica SIL" w:cs="Abyssinica SIL"/>
        </w:rPr>
        <w:t>ወይቤላ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981143" w:rsidRPr="00C92E84">
        <w:rPr>
          <w:rFonts w:ascii="Abyssinica SIL" w:hAnsi="Abyssinica SIL" w:cs="Abyssinica SIL"/>
        </w:rPr>
        <w:t>ቁ</w:t>
      </w:r>
      <w:r w:rsidR="00981143" w:rsidRPr="00C92E84">
        <w:rPr>
          <w:rFonts w:ascii="Abyssinica SIL" w:hAnsi="Abyssinica SIL" w:cs="Abyssinica SIL"/>
          <w:lang w:val="am-ET"/>
        </w:rPr>
        <w:t>ሚ</w:t>
      </w:r>
      <w:r w:rsidR="00981143" w:rsidRPr="00C92E84">
        <w:rPr>
          <w:rFonts w:ascii="Abyssinica SIL" w:hAnsi="Abyssinica SIL" w:cs="Abyssinica SIL"/>
        </w:rPr>
        <w:t xml:space="preserve"> </w:t>
      </w:r>
      <w:proofErr w:type="spellStart"/>
      <w:r w:rsidR="00981143" w:rsidRPr="00C92E84">
        <w:rPr>
          <w:rFonts w:ascii="Abyssinica SIL" w:hAnsi="Abyssinica SIL" w:cs="Abyssinica SIL"/>
        </w:rPr>
        <w:t>ኀ</w:t>
      </w:r>
      <w:r w:rsidR="00062D12" w:rsidRPr="00C92E84">
        <w:rPr>
          <w:rFonts w:ascii="Abyssinica SIL" w:hAnsi="Abyssinica SIL" w:cs="Abyssinica SIL"/>
        </w:rPr>
        <w:t>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ኆኅተ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ደ</w:t>
      </w:r>
      <w:r w:rsidR="00091530" w:rsidRPr="00C92E84">
        <w:rPr>
          <w:rFonts w:ascii="Abyssinica SIL" w:hAnsi="Abyssinica SIL" w:cs="Abyssinica SIL"/>
        </w:rPr>
        <w:t>ብተራ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91530" w:rsidRPr="00C92E84">
        <w:rPr>
          <w:rFonts w:ascii="Abyssinica SIL" w:hAnsi="Abyssinica SIL" w:cs="Abyssinica SIL"/>
        </w:rPr>
        <w:t>ወእመቦ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ዘመጽአ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ኀቤ</w:t>
      </w:r>
      <w:r w:rsidR="00091530" w:rsidRPr="00C92E84">
        <w:rPr>
          <w:rFonts w:ascii="Abyssinica SIL" w:hAnsi="Abyssinica SIL" w:cs="Abyssinica SIL"/>
        </w:rPr>
        <w:t>ኪ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91530" w:rsidRPr="00C92E84">
        <w:rPr>
          <w:rFonts w:ascii="Abyssinica SIL" w:hAnsi="Abyssinica SIL" w:cs="Abyssinica SIL"/>
        </w:rPr>
        <w:t>ወይቤለኪ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91530" w:rsidRPr="00C92E84">
        <w:rPr>
          <w:rFonts w:ascii="Abyssinica SIL" w:hAnsi="Abyssinica SIL" w:cs="Abyssinica SIL"/>
        </w:rPr>
        <w:t>ቦ</w:t>
      </w:r>
      <w:r w:rsidR="00580C43" w:rsidRPr="00C92E84">
        <w:rPr>
          <w:rFonts w:ascii="Abyssinica SIL" w:hAnsi="Abyssinica SIL" w:cs="Abyssinica SIL"/>
        </w:rPr>
        <w:t>በሀለወ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ዝ</w:t>
      </w:r>
      <w:r w:rsidR="00580C43" w:rsidRPr="00C92E84">
        <w:rPr>
          <w:rFonts w:ascii="Abyssinica SIL" w:hAnsi="Abyssinica SIL" w:cs="Abyssinica SIL"/>
        </w:rPr>
        <w:t>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80C43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80C43" w:rsidRPr="00C92E84">
        <w:rPr>
          <w:rFonts w:ascii="Abyssinica SIL" w:hAnsi="Abyssinica SIL" w:cs="Abyssinica SIL"/>
        </w:rPr>
        <w:t>በቢ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80C43" w:rsidRPr="00C92E84">
        <w:rPr>
          <w:rFonts w:ascii="Abyssinica SIL" w:hAnsi="Abyssinica SIL" w:cs="Abyssinica SIL"/>
        </w:rPr>
        <w:t>አል</w:t>
      </w:r>
      <w:r w:rsidR="00062D12" w:rsidRPr="00C92E84">
        <w:rPr>
          <w:rFonts w:ascii="Abyssinica SIL" w:hAnsi="Abyssinica SIL" w:cs="Abyssinica SIL"/>
        </w:rPr>
        <w:t>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ወከ</w:t>
      </w:r>
      <w:proofErr w:type="spellEnd"/>
      <w:r w:rsidR="00062D12" w:rsidRPr="00C92E84">
        <w:rPr>
          <w:rFonts w:ascii="Abyssinica SIL" w:hAnsi="Abyssinica SIL" w:cs="Abyssinica SIL"/>
          <w:lang w:val="am-ET"/>
        </w:rPr>
        <w:t>ደ</w:t>
      </w:r>
      <w:proofErr w:type="spellStart"/>
      <w:r w:rsidR="00580C43" w:rsidRPr="00C92E84">
        <w:rPr>
          <w:rFonts w:ascii="Abyssinica SIL" w:hAnsi="Abyssinica SIL" w:cs="Abyssinica SIL"/>
        </w:rPr>
        <w:t>ነቶ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80C43" w:rsidRPr="00C92E84">
        <w:rPr>
          <w:rFonts w:ascii="Abyssinica SIL" w:hAnsi="Abyssinica SIL" w:cs="Abyssinica SIL"/>
        </w:rPr>
        <w:t>ሰቀ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EA8B7E3" w14:textId="132D9452" w:rsidR="00B47623" w:rsidRPr="00C92E84" w:rsidRDefault="00B4762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04:21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80C43" w:rsidRPr="00C92E84">
        <w:rPr>
          <w:rFonts w:ascii="Abyssinica SIL" w:hAnsi="Abyssinica SIL" w:cs="Abyssinica SIL"/>
        </w:rPr>
        <w:t>ወነሥ</w:t>
      </w:r>
      <w:proofErr w:type="spellEnd"/>
      <w:r w:rsidR="00580C43" w:rsidRPr="00C92E84">
        <w:rPr>
          <w:rFonts w:ascii="Abyssinica SIL" w:hAnsi="Abyssinica SIL" w:cs="Abyssinica SIL"/>
          <w:lang w:val="am-ET"/>
        </w:rPr>
        <w:t>አ</w:t>
      </w:r>
      <w:r w:rsidR="00580C43" w:rsidRPr="00C92E84">
        <w:rPr>
          <w:rFonts w:ascii="Abyssinica SIL" w:hAnsi="Abyssinica SIL" w:cs="Abyssinica SIL"/>
        </w:rPr>
        <w:t>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ኢያኤ</w:t>
      </w:r>
      <w:r w:rsidR="007A1BC8" w:rsidRPr="00C92E84">
        <w:rPr>
          <w:rFonts w:ascii="Abyssinica SIL" w:hAnsi="Abyssinica SIL" w:cs="Abyssinica SIL"/>
        </w:rPr>
        <w:t>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A1BC8" w:rsidRPr="00C92E84">
        <w:rPr>
          <w:rFonts w:ascii="Abyssinica SIL" w:hAnsi="Abyssinica SIL" w:cs="Abyssinica SIL"/>
        </w:rPr>
        <w:t>ብእሲተ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A1BC8" w:rsidRPr="00C92E84">
        <w:rPr>
          <w:rFonts w:ascii="Abyssinica SIL" w:hAnsi="Abyssinica SIL" w:cs="Abyssinica SIL"/>
        </w:rPr>
        <w:t>ካቤር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A1BC8" w:rsidRPr="00C92E84">
        <w:rPr>
          <w:rFonts w:ascii="Abyssinica SIL" w:hAnsi="Abyssinica SIL" w:cs="Abyssinica SIL"/>
        </w:rPr>
        <w:t>መ</w:t>
      </w:r>
      <w:r w:rsidR="00D6183E" w:rsidRPr="00C92E84">
        <w:rPr>
          <w:rFonts w:ascii="Abyssinica SIL" w:hAnsi="Abyssinica SIL" w:cs="Abyssinica SIL"/>
        </w:rPr>
        <w:t>ትከለ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ደብተራ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ወእብነ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6183E" w:rsidRPr="00C92E84">
        <w:rPr>
          <w:rFonts w:ascii="Abyssinica SIL" w:hAnsi="Abyssinica SIL" w:cs="Abyssinica SIL"/>
        </w:rPr>
        <w:t>በካልእ</w:t>
      </w:r>
      <w:r w:rsidR="00062D12" w:rsidRPr="00C92E84">
        <w:rPr>
          <w:rFonts w:ascii="Abyssinica SIL" w:hAnsi="Abyssinica SIL" w:cs="Abyssinica SIL"/>
        </w:rPr>
        <w:t>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6183E" w:rsidRPr="00C92E84">
        <w:rPr>
          <w:rFonts w:ascii="Abyssinica SIL" w:hAnsi="Abyssinica SIL" w:cs="Abyssinica SIL"/>
        </w:rPr>
        <w:t>እዴሀ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ወቦአት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6183E" w:rsidRPr="00C92E84">
        <w:rPr>
          <w:rFonts w:ascii="Abyssinica SIL" w:hAnsi="Abyssinica SIL" w:cs="Abyssinica SIL"/>
        </w:rPr>
        <w:t>ኀቤሁ</w:t>
      </w:r>
      <w:proofErr w:type="spellEnd"/>
      <w:r w:rsidR="00D6183E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ወጸቀወቶ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ወተከለት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6183E" w:rsidRPr="00C92E84">
        <w:rPr>
          <w:rFonts w:ascii="Abyssinica SIL" w:hAnsi="Abyssinica SIL" w:cs="Abyssinica SIL"/>
        </w:rPr>
        <w:t>ው</w:t>
      </w:r>
      <w:r w:rsidR="00924F0E" w:rsidRPr="00C92E84">
        <w:rPr>
          <w:rFonts w:ascii="Abyssinica SIL" w:hAnsi="Abyssinica SIL" w:cs="Abyssinica SIL"/>
        </w:rPr>
        <w:t>እ</w:t>
      </w:r>
      <w:r w:rsidR="00062D12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24F0E" w:rsidRPr="00C92E84">
        <w:rPr>
          <w:rFonts w:ascii="Abyssinica SIL" w:hAnsi="Abyssinica SIL" w:cs="Abyssinica SIL"/>
        </w:rPr>
        <w:t>መትከ</w:t>
      </w:r>
      <w:r w:rsidR="00062D12" w:rsidRPr="00C92E84">
        <w:rPr>
          <w:rFonts w:ascii="Abyssinica SIL" w:hAnsi="Abyssinica SIL" w:cs="Abyssinica SIL"/>
        </w:rPr>
        <w:t>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መልታ</w:t>
      </w:r>
      <w:r w:rsidR="00924F0E" w:rsidRPr="00C92E84">
        <w:rPr>
          <w:rFonts w:ascii="Abyssinica SIL" w:hAnsi="Abyssinica SIL" w:cs="Abyssinica SIL"/>
        </w:rPr>
        <w:t>ኅ</w:t>
      </w:r>
      <w:r w:rsidR="00062D12" w:rsidRPr="00C92E84">
        <w:rPr>
          <w:rFonts w:ascii="Abyssinica SIL" w:hAnsi="Abyssinica SIL" w:cs="Abyssinica SIL"/>
        </w:rPr>
        <w:t>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24F0E" w:rsidRPr="00C92E84">
        <w:rPr>
          <w:rFonts w:ascii="Abyssinica SIL" w:hAnsi="Abyssinica SIL" w:cs="Abyssinica SIL"/>
        </w:rPr>
        <w:t>ወጐድአቶ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924F0E" w:rsidRPr="00C92E84">
        <w:rPr>
          <w:rFonts w:ascii="Abyssinica SIL" w:hAnsi="Abyssinica SIL" w:cs="Abyssinica SIL"/>
        </w:rPr>
        <w:t>እ</w:t>
      </w:r>
      <w:r w:rsidR="00062D12" w:rsidRPr="00C92E84">
        <w:rPr>
          <w:rFonts w:ascii="Abyssinica SIL" w:hAnsi="Abyssinica SIL" w:cs="Abyssinica SIL"/>
          <w:lang w:val="am-ET"/>
        </w:rPr>
        <w:t>ስ</w:t>
      </w:r>
      <w:r w:rsidR="00062D12" w:rsidRPr="00C92E84">
        <w:rPr>
          <w:rFonts w:ascii="Abyssinica SIL" w:hAnsi="Abyssinica SIL" w:cs="Abyssinica SIL"/>
        </w:rPr>
        <w:t>ከ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ጸመ</w:t>
      </w:r>
      <w:r w:rsidR="00924F0E" w:rsidRPr="00C92E84">
        <w:rPr>
          <w:rFonts w:ascii="Abyssinica SIL" w:hAnsi="Abyssinica SIL" w:cs="Abyssinica SIL"/>
        </w:rPr>
        <w:t>ረ</w:t>
      </w:r>
      <w:r w:rsidR="00062D12" w:rsidRPr="00C92E84">
        <w:rPr>
          <w:rFonts w:ascii="Abyssinica SIL" w:hAnsi="Abyssinica SIL" w:cs="Abyssinica SIL"/>
        </w:rPr>
        <w:t>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04218" w:rsidRPr="00C92E84">
        <w:rPr>
          <w:rFonts w:ascii="Abyssinica SIL" w:hAnsi="Abyssinica SIL" w:cs="Abyssinica SIL"/>
        </w:rPr>
        <w:t>ምስለ</w:t>
      </w:r>
      <w:proofErr w:type="spellEnd"/>
      <w:r w:rsidR="00A04218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ምድር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04218" w:rsidRPr="00C92E84">
        <w:rPr>
          <w:rFonts w:ascii="Abyssinica SIL" w:hAnsi="Abyssinica SIL" w:cs="Abyssinica SIL"/>
        </w:rPr>
        <w:t>ወተራገጸ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062D12" w:rsidRPr="00C92E84">
        <w:rPr>
          <w:rFonts w:ascii="Abyssinica SIL" w:hAnsi="Abyssinica SIL" w:cs="Abyssinica SIL"/>
          <w:lang w:val="am-ET"/>
        </w:rPr>
        <w:t>ውእ</w:t>
      </w:r>
      <w:r w:rsidR="00062D12" w:rsidRPr="00C92E84">
        <w:rPr>
          <w:rFonts w:ascii="Abyssinica SIL" w:hAnsi="Abyssinica SIL" w:cs="Abyssinica SIL"/>
        </w:rPr>
        <w:t>ቱ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ማእከለ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እገሪሃ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04218" w:rsidRPr="00C92E84">
        <w:rPr>
          <w:rFonts w:ascii="Abyssinica SIL" w:hAnsi="Abyssinica SIL" w:cs="Abyssinica SIL"/>
        </w:rPr>
        <w:t>ወተ</w:t>
      </w:r>
      <w:r w:rsidR="00277CF9" w:rsidRPr="00C92E84">
        <w:rPr>
          <w:rFonts w:ascii="Abyssinica SIL" w:hAnsi="Abyssinica SIL" w:cs="Abyssinica SIL"/>
        </w:rPr>
        <w:t>ሰጥሐ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062D12" w:rsidRPr="00C92E84">
        <w:rPr>
          <w:rFonts w:ascii="Abyssinica SIL" w:hAnsi="Abyssinica SIL" w:cs="Abyssinica SIL"/>
        </w:rPr>
        <w:t>ወ</w:t>
      </w:r>
      <w:r w:rsidR="00062D12" w:rsidRPr="00C92E84">
        <w:rPr>
          <w:rFonts w:ascii="Abyssinica SIL" w:hAnsi="Abyssinica SIL" w:cs="Abyssinica SIL"/>
          <w:lang w:val="am-ET"/>
        </w:rPr>
        <w:t>ሞ</w:t>
      </w:r>
      <w:r w:rsidR="00062D12" w:rsidRPr="00C92E84">
        <w:rPr>
          <w:rFonts w:ascii="Abyssinica SIL" w:hAnsi="Abyssinica SIL" w:cs="Abyssinica SIL"/>
        </w:rPr>
        <w:t>ተ</w:t>
      </w:r>
      <w:r w:rsidR="009135BA" w:rsidRPr="00C92E84">
        <w:rPr>
          <w:rFonts w:ascii="Abyssinica SIL" w:hAnsi="Abyssinica SIL" w:cs="Abyssinica SIL"/>
        </w:rPr>
        <w:t>።</w:t>
      </w:r>
    </w:p>
    <w:p w14:paraId="25EEB094" w14:textId="4D49D6E5" w:rsidR="00F34C0A" w:rsidRPr="00C92E84" w:rsidRDefault="00B4762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04:22</w:t>
      </w:r>
      <w:r w:rsidR="00062D12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ወበጽሐ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77CF9" w:rsidRPr="00C92E84">
        <w:rPr>
          <w:rFonts w:ascii="Abyssinica SIL" w:hAnsi="Abyssinica SIL" w:cs="Abyssinica SIL"/>
        </w:rPr>
        <w:t>ባርቅ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ይዴግኖ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77CF9" w:rsidRPr="00C92E84">
        <w:rPr>
          <w:rFonts w:ascii="Abyssinica SIL" w:hAnsi="Abyssinica SIL" w:cs="Abyssinica SIL"/>
        </w:rPr>
        <w:t>ለሲሳራ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E223A" w:rsidRPr="00C92E84">
        <w:rPr>
          <w:rFonts w:ascii="Abyssinica SIL" w:hAnsi="Abyssinica SIL" w:cs="Abyssinica SIL"/>
        </w:rPr>
        <w:t>ወ</w:t>
      </w:r>
      <w:r w:rsidR="00062D12" w:rsidRPr="00C92E84">
        <w:rPr>
          <w:rFonts w:ascii="Abyssinica SIL" w:hAnsi="Abyssinica SIL" w:cs="Abyssinica SIL"/>
        </w:rPr>
        <w:t>ወፅአት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ኢያ</w:t>
      </w:r>
      <w:proofErr w:type="spellEnd"/>
      <w:r w:rsidR="00062D12" w:rsidRPr="00C92E84">
        <w:rPr>
          <w:rFonts w:ascii="Abyssinica SIL" w:hAnsi="Abyssinica SIL" w:cs="Abyssinica SIL"/>
          <w:lang w:val="am-ET"/>
        </w:rPr>
        <w:t>ኤ</w:t>
      </w:r>
      <w:r w:rsidR="00062D12" w:rsidRPr="00C92E84">
        <w:rPr>
          <w:rFonts w:ascii="Abyssinica SIL" w:hAnsi="Abyssinica SIL" w:cs="Abyssinica SIL"/>
        </w:rPr>
        <w:t>ል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ወተቀ</w:t>
      </w:r>
      <w:r w:rsidR="000E223A" w:rsidRPr="00C92E84">
        <w:rPr>
          <w:rFonts w:ascii="Abyssinica SIL" w:hAnsi="Abyssinica SIL" w:cs="Abyssinica SIL"/>
        </w:rPr>
        <w:t>በለቶ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E223A" w:rsidRPr="00C92E84">
        <w:rPr>
          <w:rFonts w:ascii="Abyssinica SIL" w:hAnsi="Abyssinica SIL" w:cs="Abyssinica SIL"/>
        </w:rPr>
        <w:t>ለ</w:t>
      </w:r>
      <w:r w:rsidR="00657764" w:rsidRPr="00C92E84">
        <w:rPr>
          <w:rFonts w:ascii="Abyssinica SIL" w:hAnsi="Abyssinica SIL" w:cs="Abyssinica SIL"/>
        </w:rPr>
        <w:t>ባር</w:t>
      </w:r>
      <w:r w:rsidR="00062D12" w:rsidRPr="00C92E84">
        <w:rPr>
          <w:rFonts w:ascii="Abyssinica SIL" w:hAnsi="Abyssinica SIL" w:cs="Abyssinica SIL"/>
        </w:rPr>
        <w:t>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57764" w:rsidRPr="00C92E84">
        <w:rPr>
          <w:rFonts w:ascii="Abyssinica SIL" w:hAnsi="Abyssinica SIL" w:cs="Abyssinica SIL"/>
        </w:rPr>
        <w:t>ወትቤ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57764" w:rsidRPr="00C92E84">
        <w:rPr>
          <w:rFonts w:ascii="Abyssinica SIL" w:hAnsi="Abyssinica SIL" w:cs="Abyssinica SIL"/>
        </w:rPr>
        <w:t>ነዓ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</w:t>
      </w:r>
      <w:r w:rsidR="00657764" w:rsidRPr="00C92E84">
        <w:rPr>
          <w:rFonts w:ascii="Abyssinica SIL" w:hAnsi="Abyssinica SIL" w:cs="Abyssinica SIL"/>
        </w:rPr>
        <w:t>አርእየከ</w:t>
      </w:r>
      <w:proofErr w:type="spellEnd"/>
      <w:r w:rsidR="00657764" w:rsidRPr="00C92E84">
        <w:rPr>
          <w:rFonts w:ascii="Abyssinica SIL" w:hAnsi="Abyssinica SIL" w:cs="Abyssinica SIL"/>
        </w:rPr>
        <w:t xml:space="preserve"> </w:t>
      </w:r>
      <w:proofErr w:type="spellStart"/>
      <w:r w:rsidR="00657764" w:rsidRPr="00C92E84">
        <w:rPr>
          <w:rFonts w:ascii="Abyssinica SIL" w:hAnsi="Abyssinica SIL" w:cs="Abyssinica SIL"/>
        </w:rPr>
        <w:t>ብእሴ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ዘተሐሥሥ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57764" w:rsidRPr="00C92E84">
        <w:rPr>
          <w:rFonts w:ascii="Abyssinica SIL" w:hAnsi="Abyssinica SIL" w:cs="Abyssinica SIL"/>
        </w:rPr>
        <w:t>ወቦአ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57764" w:rsidRPr="00C92E84">
        <w:rPr>
          <w:rFonts w:ascii="Abyssinica SIL" w:hAnsi="Abyssinica SIL" w:cs="Abyssinica SIL"/>
        </w:rPr>
        <w:t>ኀቤ</w:t>
      </w:r>
      <w:r w:rsidR="00062D12" w:rsidRPr="00C92E84">
        <w:rPr>
          <w:rFonts w:ascii="Abyssinica SIL" w:hAnsi="Abyssinica SIL" w:cs="Abyssinica SIL"/>
        </w:rPr>
        <w:t>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ወረከቦ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C72F6" w:rsidRPr="00C92E84">
        <w:rPr>
          <w:rFonts w:ascii="Abyssinica SIL" w:hAnsi="Abyssinica SIL" w:cs="Abyssinica SIL"/>
        </w:rPr>
        <w:t>ለሲሳራ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C72F6" w:rsidRPr="00C92E84">
        <w:rPr>
          <w:rFonts w:ascii="Abyssinica SIL" w:hAnsi="Abyssinica SIL" w:cs="Abyssinica SIL"/>
        </w:rPr>
        <w:t>ወዱቀ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C72F6" w:rsidRPr="00C92E84">
        <w:rPr>
          <w:rFonts w:ascii="Abyssinica SIL" w:hAnsi="Abyssinica SIL" w:cs="Abyssinica SIL"/>
        </w:rPr>
        <w:t>በድ</w:t>
      </w:r>
      <w:r w:rsidR="00062D12" w:rsidRPr="00C92E84">
        <w:rPr>
          <w:rFonts w:ascii="Abyssinica SIL" w:hAnsi="Abyssinica SIL" w:cs="Abyssinica SIL"/>
        </w:rPr>
        <w:t>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C72F6" w:rsidRPr="00C92E84">
        <w:rPr>
          <w:rFonts w:ascii="Abyssinica SIL" w:hAnsi="Abyssinica SIL" w:cs="Abyssinica SIL"/>
        </w:rPr>
        <w:t>ወመት</w:t>
      </w:r>
      <w:r w:rsidR="00062D12" w:rsidRPr="00C92E84">
        <w:rPr>
          <w:rFonts w:ascii="Abyssinica SIL" w:hAnsi="Abyssinica SIL" w:cs="Abyssinica SIL"/>
        </w:rPr>
        <w:t>ከል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C72F6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3C72F6" w:rsidRPr="00C92E84">
        <w:rPr>
          <w:rFonts w:ascii="Abyssinica SIL" w:hAnsi="Abyssinica SIL" w:cs="Abyssinica SIL"/>
        </w:rPr>
        <w:t>መ</w:t>
      </w:r>
      <w:r w:rsidR="003C72F6" w:rsidRPr="00C92E84">
        <w:rPr>
          <w:rFonts w:ascii="Abyssinica SIL" w:hAnsi="Abyssinica SIL" w:cs="Abyssinica SIL"/>
          <w:lang w:val="am-ET"/>
        </w:rPr>
        <w:t>ል</w:t>
      </w:r>
      <w:proofErr w:type="spellStart"/>
      <w:r w:rsidR="003C72F6" w:rsidRPr="00C92E84">
        <w:rPr>
          <w:rFonts w:ascii="Abyssinica SIL" w:hAnsi="Abyssinica SIL" w:cs="Abyssinica SIL"/>
        </w:rPr>
        <w:t>ታሕ</w:t>
      </w:r>
      <w:r w:rsidR="00062D12" w:rsidRPr="00C92E84">
        <w:rPr>
          <w:rFonts w:ascii="Abyssinica SIL" w:hAnsi="Abyssinica SIL" w:cs="Abyssinica SIL"/>
        </w:rPr>
        <w:t>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73E236AD" w14:textId="59A33165" w:rsidR="00B47623" w:rsidRPr="00C92E84" w:rsidRDefault="00B4762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04:23 </w:t>
      </w:r>
      <w:proofErr w:type="spellStart"/>
      <w:r w:rsidR="001B16F3" w:rsidRPr="00C92E84">
        <w:rPr>
          <w:rFonts w:ascii="Abyssinica SIL" w:hAnsi="Abyssinica SIL" w:cs="Abyssinica SIL"/>
        </w:rPr>
        <w:t>ወአሕ</w:t>
      </w:r>
      <w:r w:rsidR="00062D12" w:rsidRPr="00C92E84">
        <w:rPr>
          <w:rFonts w:ascii="Abyssinica SIL" w:hAnsi="Abyssinica SIL" w:cs="Abyssinica SIL"/>
        </w:rPr>
        <w:t>ሰሮ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4E70" w:rsidRPr="00C92E84">
        <w:rPr>
          <w:rFonts w:ascii="Abyssinica SIL" w:hAnsi="Abyssinica SIL" w:cs="Abyssinica SIL"/>
        </w:rPr>
        <w:t>እግዚአ</w:t>
      </w:r>
      <w:r w:rsidR="001B16F3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ለኢያቢን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ንጉ</w:t>
      </w:r>
      <w:r w:rsidR="00214E70" w:rsidRPr="00C92E84">
        <w:rPr>
          <w:rFonts w:ascii="Abyssinica SIL" w:hAnsi="Abyssinica SIL" w:cs="Abyssinica SIL"/>
        </w:rPr>
        <w:t>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4E70" w:rsidRPr="00C92E84">
        <w:rPr>
          <w:rFonts w:ascii="Abyssinica SIL" w:hAnsi="Abyssinica SIL" w:cs="Abyssinica SIL"/>
        </w:rPr>
        <w:t>ከና</w:t>
      </w:r>
      <w:proofErr w:type="spellEnd"/>
      <w:r w:rsidR="00214E70" w:rsidRPr="00C92E84">
        <w:rPr>
          <w:rFonts w:ascii="Abyssinica SIL" w:hAnsi="Abyssinica SIL" w:cs="Abyssinica SIL"/>
          <w:lang w:val="am-ET"/>
        </w:rPr>
        <w:t>አ</w:t>
      </w:r>
      <w:r w:rsidR="00214E70" w:rsidRPr="00C92E84">
        <w:rPr>
          <w:rFonts w:ascii="Abyssinica SIL" w:hAnsi="Abyssinica SIL" w:cs="Abyssinica SIL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4E70" w:rsidRPr="00C92E84">
        <w:rPr>
          <w:rFonts w:ascii="Abyssinica SIL" w:hAnsi="Abyssinica SIL" w:cs="Abyssinica SIL"/>
        </w:rPr>
        <w:t>በይእ</w:t>
      </w:r>
      <w:r w:rsidR="00062D12" w:rsidRPr="00C92E84">
        <w:rPr>
          <w:rFonts w:ascii="Abyssinica SIL" w:hAnsi="Abyssinica SIL" w:cs="Abyssinica SIL"/>
        </w:rPr>
        <w:t>ቲ</w:t>
      </w:r>
      <w:proofErr w:type="spellEnd"/>
      <w:r w:rsidR="00062D12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ዕለት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በ</w:t>
      </w:r>
      <w:r w:rsidR="00214E70" w:rsidRPr="00C92E84">
        <w:rPr>
          <w:rFonts w:ascii="Abyssinica SIL" w:hAnsi="Abyssinica SIL" w:cs="Abyssinica SIL"/>
        </w:rPr>
        <w:t>ቅድሜሆሙ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4E70" w:rsidRPr="00C92E84">
        <w:rPr>
          <w:rFonts w:ascii="Abyssinica SIL" w:hAnsi="Abyssinica SIL" w:cs="Abyssinica SIL"/>
        </w:rPr>
        <w:t>ለደቂ</w:t>
      </w:r>
      <w:r w:rsidR="00062D12" w:rsidRPr="00C92E84">
        <w:rPr>
          <w:rFonts w:ascii="Abyssinica SIL" w:hAnsi="Abyssinica SIL" w:cs="Abyssinica SIL"/>
        </w:rPr>
        <w:t>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እስራኤ</w:t>
      </w:r>
      <w:r w:rsidR="00214E70" w:rsidRPr="00C92E84">
        <w:rPr>
          <w:rFonts w:ascii="Abyssinica SIL" w:hAnsi="Abyssinica SIL" w:cs="Abyssinica SIL"/>
        </w:rPr>
        <w:t>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B8CAD9E" w14:textId="066F9EAD" w:rsidR="00B47623" w:rsidRPr="00C92E84" w:rsidRDefault="00B4762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04:24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4E70" w:rsidRPr="00C92E84">
        <w:rPr>
          <w:rFonts w:ascii="Abyssinica SIL" w:hAnsi="Abyssinica SIL" w:cs="Abyssinica SIL"/>
        </w:rPr>
        <w:t>ወሖረት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14E70" w:rsidRPr="00C92E84">
        <w:rPr>
          <w:rFonts w:ascii="Abyssinica SIL" w:hAnsi="Abyssinica SIL" w:cs="Abyssinica SIL"/>
        </w:rPr>
        <w:t>እዴሁ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62D12" w:rsidRPr="00C92E84">
        <w:rPr>
          <w:rFonts w:ascii="Abyssinica SIL" w:hAnsi="Abyssinica SIL" w:cs="Abyssinica SIL"/>
        </w:rPr>
        <w:t>ለእግዚ</w:t>
      </w:r>
      <w:r w:rsidR="00E055A8" w:rsidRPr="00C92E84">
        <w:rPr>
          <w:rFonts w:ascii="Abyssinica SIL" w:hAnsi="Abyssinica SIL" w:cs="Abyssinica SIL"/>
        </w:rPr>
        <w:t>አ</w:t>
      </w:r>
      <w:r w:rsidR="008F0BE0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F0BE0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F0BE0" w:rsidRPr="00C92E84">
        <w:rPr>
          <w:rFonts w:ascii="Abyssinica SIL" w:hAnsi="Abyssinica SIL" w:cs="Abyssinica SIL"/>
        </w:rPr>
        <w:t>ደቂ</w:t>
      </w:r>
      <w:r w:rsidR="009F7573" w:rsidRPr="00C92E84">
        <w:rPr>
          <w:rFonts w:ascii="Abyssinica SIL" w:hAnsi="Abyssinica SIL" w:cs="Abyssinica SIL"/>
        </w:rPr>
        <w:t>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እስ</w:t>
      </w:r>
      <w:r w:rsidR="0067037B" w:rsidRPr="00C92E84">
        <w:rPr>
          <w:rFonts w:ascii="Abyssinica SIL" w:hAnsi="Abyssinica SIL" w:cs="Abyssinica SIL"/>
        </w:rPr>
        <w:t>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7037B" w:rsidRPr="00C92E84">
        <w:rPr>
          <w:rFonts w:ascii="Abyssinica SIL" w:hAnsi="Abyssinica SIL" w:cs="Abyssinica SIL"/>
        </w:rPr>
        <w:t>ወሖረት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7037B" w:rsidRPr="00C92E84">
        <w:rPr>
          <w:rFonts w:ascii="Abyssinica SIL" w:hAnsi="Abyssinica SIL" w:cs="Abyssinica SIL"/>
        </w:rPr>
        <w:t>ወጸንዓ</w:t>
      </w:r>
      <w:r w:rsidR="009F7573" w:rsidRPr="00C92E84">
        <w:rPr>
          <w:rFonts w:ascii="Abyssinica SIL" w:hAnsi="Abyssinica SIL" w:cs="Abyssinica SIL"/>
        </w:rPr>
        <w:t>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9F7573" w:rsidRPr="00C92E84">
        <w:rPr>
          <w:rFonts w:ascii="Abyssinica SIL" w:hAnsi="Abyssinica SIL" w:cs="Abyssinica SIL"/>
          <w:lang w:val="am-ET"/>
        </w:rPr>
        <w:t>ላ</w:t>
      </w:r>
      <w:proofErr w:type="spellStart"/>
      <w:r w:rsidR="009F7573" w:rsidRPr="00C92E84">
        <w:rPr>
          <w:rFonts w:ascii="Abyssinica SIL" w:hAnsi="Abyssinica SIL" w:cs="Abyssinica SIL"/>
        </w:rPr>
        <w:t>ዕ</w:t>
      </w:r>
      <w:r w:rsidR="0067037B" w:rsidRPr="00C92E84">
        <w:rPr>
          <w:rFonts w:ascii="Abyssinica SIL" w:hAnsi="Abyssinica SIL" w:cs="Abyssinica SIL"/>
        </w:rPr>
        <w:t>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81C39" w:rsidRPr="00C92E84">
        <w:rPr>
          <w:rFonts w:ascii="Abyssinica SIL" w:hAnsi="Abyssinica SIL" w:cs="Abyssinica SIL"/>
        </w:rPr>
        <w:t>ኢያቢ</w:t>
      </w:r>
      <w:r w:rsidR="0067037B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7037B" w:rsidRPr="00C92E84">
        <w:rPr>
          <w:rFonts w:ascii="Abyssinica SIL" w:hAnsi="Abyssinica SIL" w:cs="Abyssinica SIL"/>
        </w:rPr>
        <w:t>ንጉሠ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7037B" w:rsidRPr="00C92E84">
        <w:rPr>
          <w:rFonts w:ascii="Abyssinica SIL" w:hAnsi="Abyssinica SIL" w:cs="Abyssinica SIL"/>
        </w:rPr>
        <w:t>ከናአ</w:t>
      </w:r>
      <w:r w:rsidR="009F7573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እስ</w:t>
      </w:r>
      <w:r w:rsidR="00D81C39" w:rsidRPr="00C92E84">
        <w:rPr>
          <w:rFonts w:ascii="Abyssinica SIL" w:hAnsi="Abyssinica SIL" w:cs="Abyssinica SIL"/>
        </w:rPr>
        <w:t>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81C39" w:rsidRPr="00C92E84">
        <w:rPr>
          <w:rFonts w:ascii="Abyssinica SIL" w:hAnsi="Abyssinica SIL" w:cs="Abyssinica SIL"/>
        </w:rPr>
        <w:t>አጥፍ</w:t>
      </w:r>
      <w:proofErr w:type="spellEnd"/>
      <w:r w:rsidR="00D81C39" w:rsidRPr="00C92E84">
        <w:rPr>
          <w:rFonts w:ascii="Abyssinica SIL" w:hAnsi="Abyssinica SIL" w:cs="Abyssinica SIL"/>
          <w:lang w:val="am-ET"/>
        </w:rPr>
        <w:t>ኦ</w:t>
      </w:r>
      <w:r w:rsidR="009135BA" w:rsidRPr="00C92E84">
        <w:rPr>
          <w:rFonts w:ascii="Abyssinica SIL" w:hAnsi="Abyssinica SIL" w:cs="Abyssinica SIL"/>
        </w:rPr>
        <w:t>።</w:t>
      </w:r>
    </w:p>
    <w:p w14:paraId="6FC6418B" w14:textId="77777777" w:rsidR="00B47623" w:rsidRPr="00C92E84" w:rsidRDefault="00B47623" w:rsidP="00252C40">
      <w:pPr>
        <w:spacing w:after="0" w:line="240" w:lineRule="auto"/>
        <w:rPr>
          <w:rFonts w:ascii="Abyssinica SIL" w:hAnsi="Abyssinica SIL" w:cs="Abyssinica SIL"/>
        </w:rPr>
      </w:pPr>
    </w:p>
    <w:p w14:paraId="6F7C046E" w14:textId="7B51F9F3" w:rsidR="00F34C0A" w:rsidRPr="00C92E84" w:rsidRDefault="00B47623" w:rsidP="00252C40">
      <w:pPr>
        <w:spacing w:after="0" w:line="240" w:lineRule="auto"/>
        <w:rPr>
          <w:rFonts w:ascii="Abyssinica SIL" w:hAnsi="Abyssinica SIL" w:cs="Abyssinica SIL"/>
        </w:rPr>
      </w:pPr>
      <w:proofErr w:type="spellStart"/>
      <w:r w:rsidRPr="00C92E84">
        <w:rPr>
          <w:rFonts w:ascii="Abyssinica SIL" w:hAnsi="Abyssinica SIL" w:cs="Abyssinica SIL"/>
        </w:rPr>
        <w:t>ክፍል</w:t>
      </w:r>
      <w:proofErr w:type="spellEnd"/>
      <w:r w:rsidRPr="00C92E84">
        <w:rPr>
          <w:rFonts w:ascii="Abyssinica SIL" w:hAnsi="Abyssinica SIL" w:cs="Abyssinica SIL"/>
        </w:rPr>
        <w:t>፡ ፭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63ECA1F9" w14:textId="77777777" w:rsidR="00F34C0A" w:rsidRPr="00C92E84" w:rsidRDefault="00F34C0A" w:rsidP="00252C40">
      <w:pPr>
        <w:spacing w:after="0" w:line="240" w:lineRule="auto"/>
        <w:rPr>
          <w:rFonts w:ascii="Abyssinica SIL" w:hAnsi="Abyssinica SIL" w:cs="Abyssinica SIL"/>
        </w:rPr>
      </w:pPr>
    </w:p>
    <w:p w14:paraId="6DB04981" w14:textId="0DD970EB" w:rsidR="00B47623" w:rsidRPr="00C92E84" w:rsidRDefault="00B4762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05:01 </w:t>
      </w:r>
      <w:proofErr w:type="spellStart"/>
      <w:r w:rsidR="00D81C39" w:rsidRPr="00C92E84">
        <w:rPr>
          <w:rFonts w:ascii="Abyssinica SIL" w:hAnsi="Abyssinica SIL" w:cs="Abyssinica SIL"/>
        </w:rPr>
        <w:t>ወኀለየት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01EF9" w:rsidRPr="00C92E84">
        <w:rPr>
          <w:rFonts w:ascii="Abyssinica SIL" w:hAnsi="Abyssinica SIL" w:cs="Abyssinica SIL"/>
        </w:rPr>
        <w:t>ዲቦ</w:t>
      </w:r>
      <w:r w:rsidR="009F7573" w:rsidRPr="00C92E84">
        <w:rPr>
          <w:rFonts w:ascii="Abyssinica SIL" w:hAnsi="Abyssinica SIL" w:cs="Abyssinica SIL"/>
        </w:rPr>
        <w:t>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01EF9" w:rsidRPr="00C92E84">
        <w:rPr>
          <w:rFonts w:ascii="Abyssinica SIL" w:hAnsi="Abyssinica SIL" w:cs="Abyssinica SIL"/>
        </w:rPr>
        <w:t>ወባ</w:t>
      </w:r>
      <w:r w:rsidR="005F36F8" w:rsidRPr="00C92E84">
        <w:rPr>
          <w:rFonts w:ascii="Abyssinica SIL" w:hAnsi="Abyssinica SIL" w:cs="Abyssinica SIL"/>
        </w:rPr>
        <w:t>ርቀ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36F8" w:rsidRPr="00C92E84">
        <w:rPr>
          <w:rFonts w:ascii="Abyssinica SIL" w:hAnsi="Abyssinica SIL" w:cs="Abyssinica SIL"/>
        </w:rPr>
        <w:t>በይእቲ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36F8" w:rsidRPr="00C92E84">
        <w:rPr>
          <w:rFonts w:ascii="Abyssinica SIL" w:hAnsi="Abyssinica SIL" w:cs="Abyssinica SIL"/>
        </w:rPr>
        <w:t>ዕለት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ወትቤ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36F8" w:rsidRPr="00C92E84">
        <w:rPr>
          <w:rFonts w:ascii="Abyssinica SIL" w:hAnsi="Abyssinica SIL" w:cs="Abyssinica SIL"/>
        </w:rPr>
        <w:t>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36F8" w:rsidRPr="00C92E84">
        <w:rPr>
          <w:rFonts w:ascii="Abyssinica SIL" w:hAnsi="Abyssinica SIL" w:cs="Abyssinica SIL"/>
        </w:rPr>
        <w:t>ተኃሊ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2D0D101" w14:textId="11892AB0" w:rsidR="00B47623" w:rsidRPr="00C92E84" w:rsidRDefault="00B4762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05:02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36F8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36F8" w:rsidRPr="00C92E84">
        <w:rPr>
          <w:rFonts w:ascii="Abyssinica SIL" w:hAnsi="Abyssinica SIL" w:cs="Abyssinica SIL"/>
        </w:rPr>
        <w:t>አሐዘ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መሳ</w:t>
      </w:r>
      <w:r w:rsidR="005F36F8" w:rsidRPr="00C92E84">
        <w:rPr>
          <w:rFonts w:ascii="Abyssinica SIL" w:hAnsi="Abyssinica SIL" w:cs="Abyssinica SIL"/>
        </w:rPr>
        <w:t>ፍንተ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36F8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በሕሊና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ሕዝ</w:t>
      </w:r>
      <w:r w:rsidR="001F2880" w:rsidRPr="00C92E84">
        <w:rPr>
          <w:rFonts w:ascii="Abyssinica SIL" w:hAnsi="Abyssinica SIL" w:cs="Abyssinica SIL"/>
        </w:rPr>
        <w:t>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F2880" w:rsidRPr="00C92E84">
        <w:rPr>
          <w:rFonts w:ascii="Abyssinica SIL" w:hAnsi="Abyssinica SIL" w:cs="Abyssinica SIL"/>
        </w:rPr>
        <w:t>ይባርክዎ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F2880" w:rsidRPr="00C92E84">
        <w:rPr>
          <w:rFonts w:ascii="Abyssinica SIL" w:hAnsi="Abyssinica SIL" w:cs="Abyssinica SIL"/>
        </w:rPr>
        <w:t>ለእግዚአ</w:t>
      </w:r>
      <w:r w:rsidR="009F7573" w:rsidRPr="00C92E84">
        <w:rPr>
          <w:rFonts w:ascii="Abyssinica SIL" w:hAnsi="Abyssinica SIL" w:cs="Abyssinica SIL"/>
        </w:rPr>
        <w:t>ብሔር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9BDB5B2" w14:textId="267536EB" w:rsidR="00B47623" w:rsidRPr="00C92E84" w:rsidRDefault="00B4762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05:03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F2880" w:rsidRPr="00C92E84">
        <w:rPr>
          <w:rFonts w:ascii="Abyssinica SIL" w:hAnsi="Abyssinica SIL" w:cs="Abyssinica SIL"/>
        </w:rPr>
        <w:t>ስምዑ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1F2880" w:rsidRPr="00C92E84">
        <w:rPr>
          <w:rFonts w:ascii="Abyssinica SIL" w:hAnsi="Abyssinica SIL" w:cs="Abyssinica SIL"/>
        </w:rPr>
        <w:t>ነገሥ</w:t>
      </w:r>
      <w:r w:rsidR="009F7573" w:rsidRPr="00C92E84">
        <w:rPr>
          <w:rFonts w:ascii="Abyssinica SIL" w:hAnsi="Abyssinica SIL" w:cs="Abyssinica SIL"/>
        </w:rPr>
        <w:t>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ወአጽምኡ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መ</w:t>
      </w:r>
      <w:r w:rsidR="00275A6B" w:rsidRPr="00C92E84">
        <w:rPr>
          <w:rFonts w:ascii="Abyssinica SIL" w:hAnsi="Abyssinica SIL" w:cs="Abyssinica SIL"/>
        </w:rPr>
        <w:t>ኳንንት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75A6B" w:rsidRPr="00C92E84">
        <w:rPr>
          <w:rFonts w:ascii="Abyssinica SIL" w:hAnsi="Abyssinica SIL" w:cs="Abyssinica SIL"/>
        </w:rPr>
        <w:t>ጽኑ</w:t>
      </w:r>
      <w:proofErr w:type="spellEnd"/>
      <w:r w:rsidR="009F7573" w:rsidRPr="00C92E84">
        <w:rPr>
          <w:rFonts w:ascii="Abyssinica SIL" w:hAnsi="Abyssinica SIL" w:cs="Abyssinica SIL"/>
          <w:lang w:val="am-ET"/>
        </w:rPr>
        <w:t>ዓ</w:t>
      </w:r>
      <w:r w:rsidR="009F7573" w:rsidRPr="00C92E84">
        <w:rPr>
          <w:rFonts w:ascii="Abyssinica SIL" w:hAnsi="Abyssinica SIL" w:cs="Abyssinica SIL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አንሰ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75A6B" w:rsidRPr="00C92E84">
        <w:rPr>
          <w:rFonts w:ascii="Abyssinica SIL" w:hAnsi="Abyssinica SIL" w:cs="Abyssinica SIL"/>
        </w:rPr>
        <w:t>አሐ</w:t>
      </w:r>
      <w:r w:rsidR="009F7573" w:rsidRPr="00C92E84">
        <w:rPr>
          <w:rFonts w:ascii="Abyssinica SIL" w:hAnsi="Abyssinica SIL" w:cs="Abyssinica SIL"/>
        </w:rPr>
        <w:t>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75A6B" w:rsidRPr="00C92E84">
        <w:rPr>
          <w:rFonts w:ascii="Abyssinica SIL" w:hAnsi="Abyssinica SIL" w:cs="Abyssinica SIL"/>
        </w:rPr>
        <w:t>ለእግዚ</w:t>
      </w:r>
      <w:proofErr w:type="spellEnd"/>
      <w:r w:rsidR="00275A6B" w:rsidRPr="00C92E84">
        <w:rPr>
          <w:rFonts w:ascii="Abyssinica SIL" w:hAnsi="Abyssinica SIL" w:cs="Abyssinica SIL"/>
          <w:lang w:val="am-ET"/>
        </w:rPr>
        <w:t>አ</w:t>
      </w:r>
      <w:proofErr w:type="spellStart"/>
      <w:r w:rsidR="009F7573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75A6B" w:rsidRPr="00C92E84">
        <w:rPr>
          <w:rFonts w:ascii="Abyssinica SIL" w:hAnsi="Abyssinica SIL" w:cs="Abyssinica SIL"/>
        </w:rPr>
        <w:t>ወ</w:t>
      </w:r>
      <w:r w:rsidR="009F7573" w:rsidRPr="00C92E84">
        <w:rPr>
          <w:rFonts w:ascii="Abyssinica SIL" w:hAnsi="Abyssinica SIL" w:cs="Abyssinica SIL"/>
        </w:rPr>
        <w:t>ለእስራኤ</w:t>
      </w:r>
      <w:r w:rsidR="00275A6B" w:rsidRPr="00C92E84">
        <w:rPr>
          <w:rFonts w:ascii="Abyssinica SIL" w:hAnsi="Abyssinica SIL" w:cs="Abyssinica SIL"/>
        </w:rPr>
        <w:t>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203DA12" w14:textId="221C061F" w:rsidR="0004599F" w:rsidRPr="00C92E84" w:rsidRDefault="00B4762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05:04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75A6B" w:rsidRPr="00C92E84">
        <w:rPr>
          <w:rFonts w:ascii="Abyssinica SIL" w:hAnsi="Abyssinica SIL" w:cs="Abyssinica SIL"/>
        </w:rPr>
        <w:t>እግዚኦ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በፀአትከ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75A6B" w:rsidRPr="00C92E84">
        <w:rPr>
          <w:rFonts w:ascii="Abyssinica SIL" w:hAnsi="Abyssinica SIL" w:cs="Abyssinica SIL"/>
        </w:rPr>
        <w:t>ሴይር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75A6B" w:rsidRPr="00C92E84">
        <w:rPr>
          <w:rFonts w:ascii="Abyssinica SIL" w:hAnsi="Abyssinica SIL" w:cs="Abyssinica SIL"/>
        </w:rPr>
        <w:t>ሶበ</w:t>
      </w:r>
      <w:proofErr w:type="spellEnd"/>
      <w:r w:rsidR="00EA4418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ተንሣእከ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A4418" w:rsidRPr="00C92E84">
        <w:rPr>
          <w:rFonts w:ascii="Abyssinica SIL" w:hAnsi="Abyssinica SIL" w:cs="Abyssinica SIL"/>
        </w:rPr>
        <w:t>ኀቅለ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A4418" w:rsidRPr="00C92E84">
        <w:rPr>
          <w:rFonts w:ascii="Abyssinica SIL" w:hAnsi="Abyssinica SIL" w:cs="Abyssinica SIL"/>
        </w:rPr>
        <w:t>ኤዶ</w:t>
      </w:r>
      <w:r w:rsidR="009F7573" w:rsidRPr="00C92E84">
        <w:rPr>
          <w:rFonts w:ascii="Abyssinica SIL" w:hAnsi="Abyssinica SIL" w:cs="Abyssinica SIL"/>
        </w:rPr>
        <w:t>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ምድር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አድለቅ</w:t>
      </w:r>
      <w:r w:rsidR="00EA4418" w:rsidRPr="00C92E84">
        <w:rPr>
          <w:rFonts w:ascii="Abyssinica SIL" w:hAnsi="Abyssinica SIL" w:cs="Abyssinica SIL"/>
        </w:rPr>
        <w:t>ለቀት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A4418" w:rsidRPr="00C92E84">
        <w:rPr>
          <w:rFonts w:ascii="Abyssinica SIL" w:hAnsi="Abyssinica SIL" w:cs="Abyssinica SIL"/>
        </w:rPr>
        <w:t>ወ</w:t>
      </w:r>
      <w:r w:rsidR="009F7573" w:rsidRPr="00C92E84">
        <w:rPr>
          <w:rFonts w:ascii="Abyssinica SIL" w:hAnsi="Abyssinica SIL" w:cs="Abyssinica SIL"/>
        </w:rPr>
        <w:t>ሰማይ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ደንገፀት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ወደ</w:t>
      </w:r>
      <w:r w:rsidR="00EA4418" w:rsidRPr="00C92E84">
        <w:rPr>
          <w:rFonts w:ascii="Abyssinica SIL" w:hAnsi="Abyssinica SIL" w:cs="Abyssinica SIL"/>
        </w:rPr>
        <w:t>መናት</w:t>
      </w:r>
      <w:r w:rsidR="009F7573" w:rsidRPr="00C92E84">
        <w:rPr>
          <w:rFonts w:ascii="Abyssinica SIL" w:hAnsi="Abyssinica SIL" w:cs="Abyssinica SIL"/>
        </w:rPr>
        <w:t>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አንጠብጠበ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C1F76" w:rsidRPr="00C92E84">
        <w:rPr>
          <w:rFonts w:ascii="Abyssinica SIL" w:hAnsi="Abyssinica SIL" w:cs="Abyssinica SIL"/>
        </w:rPr>
        <w:t>ማይ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55AE51D" w14:textId="76DAC7FC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05:05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C1F76" w:rsidRPr="00C92E84">
        <w:rPr>
          <w:rFonts w:ascii="Abyssinica SIL" w:hAnsi="Abyssinica SIL" w:cs="Abyssinica SIL"/>
        </w:rPr>
        <w:t>ወአድባ</w:t>
      </w:r>
      <w:r w:rsidR="009F7573" w:rsidRPr="00C92E84">
        <w:rPr>
          <w:rFonts w:ascii="Abyssinica SIL" w:hAnsi="Abyssinica SIL" w:cs="Abyssinica SIL"/>
        </w:rPr>
        <w:t>ር</w:t>
      </w:r>
      <w:r w:rsidR="009C1F76" w:rsidRPr="00C92E84">
        <w:rPr>
          <w:rFonts w:ascii="Abyssinica SIL" w:hAnsi="Abyssinica SIL" w:cs="Abyssinica SIL"/>
        </w:rPr>
        <w:t>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C1F76" w:rsidRPr="00C92E84">
        <w:rPr>
          <w:rFonts w:ascii="Abyssinica SIL" w:hAnsi="Abyssinica SIL" w:cs="Abyssinica SIL"/>
        </w:rPr>
        <w:t>ተከውሱ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እም</w:t>
      </w:r>
      <w:r w:rsidR="009C1F76" w:rsidRPr="00C92E84">
        <w:rPr>
          <w:rFonts w:ascii="Abyssinica SIL" w:hAnsi="Abyssinica SIL" w:cs="Abyssinica SIL"/>
        </w:rPr>
        <w:t>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C1F76" w:rsidRPr="00C92E84">
        <w:rPr>
          <w:rFonts w:ascii="Abyssinica SIL" w:hAnsi="Abyssinica SIL" w:cs="Abyssinica SIL"/>
        </w:rPr>
        <w:t>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C1F76" w:rsidRPr="00C92E84">
        <w:rPr>
          <w:rFonts w:ascii="Abyssinica SIL" w:hAnsi="Abyssinica SIL" w:cs="Abyssinica SIL"/>
        </w:rPr>
        <w:t>እ</w:t>
      </w:r>
      <w:r w:rsidR="00C0211A" w:rsidRPr="00C92E84">
        <w:rPr>
          <w:rFonts w:ascii="Abyssinica SIL" w:hAnsi="Abyssinica SIL" w:cs="Abyssinica SIL"/>
        </w:rPr>
        <w:t>ግዚአ</w:t>
      </w:r>
      <w:r w:rsidR="009F7573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ዝን</w:t>
      </w:r>
      <w:r w:rsidR="00C0211A" w:rsidRPr="00C92E84">
        <w:rPr>
          <w:rFonts w:ascii="Abyssinica SIL" w:hAnsi="Abyssinica SIL" w:cs="Abyssinica SIL"/>
        </w:rPr>
        <w:t>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0211A" w:rsidRPr="00C92E84">
        <w:rPr>
          <w:rFonts w:ascii="Abyssinica SIL" w:hAnsi="Abyssinica SIL" w:cs="Abyssinica SIL"/>
        </w:rPr>
        <w:t>ሲና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0211A" w:rsidRPr="00C92E84">
        <w:rPr>
          <w:rFonts w:ascii="Abyssinica SIL" w:hAnsi="Abyssinica SIL" w:cs="Abyssinica SIL"/>
        </w:rPr>
        <w:t>እ</w:t>
      </w:r>
      <w:r w:rsidR="009F7573" w:rsidRPr="00C92E84">
        <w:rPr>
          <w:rFonts w:ascii="Abyssinica SIL" w:hAnsi="Abyssinica SIL" w:cs="Abyssinica SIL"/>
        </w:rPr>
        <w:t>ምቅድመ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59FD" w:rsidRPr="00C92E84">
        <w:rPr>
          <w:rFonts w:ascii="Abyssinica SIL" w:hAnsi="Abyssinica SIL" w:cs="Abyssinica SIL"/>
        </w:rPr>
        <w:t>እግዚአብሔር</w:t>
      </w:r>
      <w:proofErr w:type="spellEnd"/>
      <w:r w:rsidR="004059FD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አምላከ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47B7B81" w14:textId="51C29596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05:06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በ</w:t>
      </w:r>
      <w:r w:rsidR="004059FD" w:rsidRPr="00C92E84">
        <w:rPr>
          <w:rFonts w:ascii="Abyssinica SIL" w:hAnsi="Abyssinica SIL" w:cs="Abyssinica SIL"/>
        </w:rPr>
        <w:t>መዋ</w:t>
      </w:r>
      <w:r w:rsidR="009F7573" w:rsidRPr="00C92E84">
        <w:rPr>
          <w:rFonts w:ascii="Abyssinica SIL" w:hAnsi="Abyssinica SIL" w:cs="Abyssinica SIL"/>
        </w:rPr>
        <w:t>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6F4E" w:rsidRPr="00C92E84">
        <w:rPr>
          <w:rFonts w:ascii="Abyssinica SIL" w:hAnsi="Abyssinica SIL" w:cs="Abyssinica SIL"/>
        </w:rPr>
        <w:t>ሴሜጌ</w:t>
      </w:r>
      <w:r w:rsidR="009F7573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6F4E" w:rsidRPr="00C92E84">
        <w:rPr>
          <w:rFonts w:ascii="Abyssinica SIL" w:hAnsi="Abyssinica SIL" w:cs="Abyssinica SIL"/>
        </w:rPr>
        <w:t>ቄ</w:t>
      </w:r>
      <w:r w:rsidR="009F7573" w:rsidRPr="00C92E84">
        <w:rPr>
          <w:rFonts w:ascii="Abyssinica SIL" w:hAnsi="Abyssinica SIL" w:cs="Abyssinica SIL"/>
        </w:rPr>
        <w:t>ኔ</w:t>
      </w:r>
      <w:r w:rsidR="00E66F4E" w:rsidRPr="00C92E84">
        <w:rPr>
          <w:rFonts w:ascii="Abyssinica SIL" w:hAnsi="Abyssinica SIL" w:cs="Abyssinica SIL"/>
        </w:rPr>
        <w:t>ዝ</w:t>
      </w:r>
      <w:proofErr w:type="spellEnd"/>
      <w:r w:rsidR="00E66F4E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9F7573" w:rsidRPr="00C92E84">
        <w:rPr>
          <w:rFonts w:ascii="Abyssinica SIL" w:hAnsi="Abyssinica SIL" w:cs="Abyssinica SIL"/>
        </w:rPr>
        <w:t>በመዋ</w:t>
      </w:r>
      <w:proofErr w:type="spellEnd"/>
      <w:r w:rsidR="005953DE" w:rsidRPr="00C92E84">
        <w:rPr>
          <w:rFonts w:ascii="Abyssinica SIL" w:hAnsi="Abyssinica SIL" w:cs="Abyssinica SIL"/>
        </w:rPr>
        <w:t>{</w:t>
      </w:r>
      <w:proofErr w:type="gramEnd"/>
      <w:r w:rsidR="005953DE" w:rsidRPr="00C92E84">
        <w:rPr>
          <w:rFonts w:ascii="Abyssinica SIL" w:hAnsi="Abyssinica SIL" w:cs="Abyssinica SIL"/>
        </w:rPr>
        <w:t>….}(</w:t>
      </w:r>
      <w:proofErr w:type="spellStart"/>
      <w:r w:rsidR="009F7573" w:rsidRPr="00C92E84">
        <w:rPr>
          <w:rFonts w:ascii="Abyssinica SIL" w:hAnsi="Abyssinica SIL" w:cs="Abyssinica SIL"/>
        </w:rPr>
        <w:t>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እስ</w:t>
      </w:r>
      <w:proofErr w:type="spellEnd"/>
      <w:r w:rsidR="005953DE" w:rsidRPr="00C92E84">
        <w:rPr>
          <w:rFonts w:ascii="Abyssinica SIL" w:hAnsi="Abyssinica SIL" w:cs="Abyssinica SIL"/>
        </w:rPr>
        <w:t>)</w:t>
      </w:r>
      <w:r w:rsidR="009F7573" w:rsidRPr="00C92E84">
        <w:rPr>
          <w:rFonts w:ascii="Abyssinica SIL" w:hAnsi="Abyssinica SIL" w:cs="Abyssinica SIL"/>
        </w:rPr>
        <w:t>ራ</w:t>
      </w:r>
      <w:r w:rsidR="009F7573" w:rsidRPr="00C92E84">
        <w:rPr>
          <w:rFonts w:ascii="Abyssinica SIL" w:hAnsi="Abyssinica SIL" w:cs="Abyssinica SIL"/>
          <w:lang w:val="am-ET"/>
        </w:rPr>
        <w:t>ኤል</w:t>
      </w:r>
      <w:r w:rsidR="009F7573" w:rsidRPr="00C92E84">
        <w:rPr>
          <w:rFonts w:ascii="Abyssinica SIL" w:hAnsi="Abyssinica SIL" w:cs="Abyssinica SIL"/>
        </w:rPr>
        <w:t xml:space="preserve"> </w:t>
      </w:r>
      <w:proofErr w:type="spellStart"/>
      <w:r w:rsidR="005953DE" w:rsidRPr="00C92E84">
        <w:rPr>
          <w:rFonts w:ascii="Abyssinica SIL" w:hAnsi="Abyssinica SIL" w:cs="Abyssinica SIL"/>
        </w:rPr>
        <w:t>ኃ</w:t>
      </w:r>
      <w:r w:rsidR="009F7573" w:rsidRPr="00C92E84">
        <w:rPr>
          <w:rFonts w:ascii="Abyssinica SIL" w:hAnsi="Abyssinica SIL" w:cs="Abyssinica SIL"/>
        </w:rPr>
        <w:t>ል</w:t>
      </w:r>
      <w:r w:rsidR="005953DE" w:rsidRPr="00C92E84">
        <w:rPr>
          <w:rFonts w:ascii="Abyssinica SIL" w:hAnsi="Abyssinica SIL" w:cs="Abyssinica SIL"/>
        </w:rPr>
        <w:t>ቁ</w:t>
      </w:r>
      <w:proofErr w:type="spellEnd"/>
      <w:r w:rsidR="00B27408" w:rsidRPr="00C92E84">
        <w:rPr>
          <w:rFonts w:ascii="Abyssinica SIL" w:hAnsi="Abyssinica SIL" w:cs="Abyssinica SIL"/>
        </w:rPr>
        <w:t xml:space="preserve"> </w:t>
      </w:r>
      <w:r w:rsidR="009F7573" w:rsidRPr="00C92E84">
        <w:rPr>
          <w:rFonts w:ascii="Abyssinica SIL" w:hAnsi="Abyssinica SIL" w:cs="Abyssinica SIL"/>
        </w:rPr>
        <w:t>ነገሥት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ወሖሩ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953DE" w:rsidRPr="00C92E84">
        <w:rPr>
          <w:rFonts w:ascii="Abyssinica SIL" w:hAnsi="Abyssinica SIL" w:cs="Abyssinica SIL"/>
        </w:rPr>
        <w:t>ፍናዌ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መ</w:t>
      </w:r>
      <w:r w:rsidR="005953DE" w:rsidRPr="00C92E84">
        <w:rPr>
          <w:rFonts w:ascii="Abyssinica SIL" w:hAnsi="Abyssinica SIL" w:cs="Abyssinica SIL"/>
        </w:rPr>
        <w:t>ብእ</w:t>
      </w:r>
      <w:r w:rsidR="00DB50FC" w:rsidRPr="00C92E84">
        <w:rPr>
          <w:rFonts w:ascii="Abyssinica SIL" w:hAnsi="Abyssinica SIL" w:cs="Abyssinica SIL"/>
        </w:rPr>
        <w:t>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B50FC" w:rsidRPr="00C92E84">
        <w:rPr>
          <w:rFonts w:ascii="Abyssinica SIL" w:hAnsi="Abyssinica SIL" w:cs="Abyssinica SIL"/>
        </w:rPr>
        <w:t>ፍናዌ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ግፍቱአ</w:t>
      </w:r>
      <w:r w:rsidR="00DB50FC" w:rsidRPr="00C92E84">
        <w:rPr>
          <w:rFonts w:ascii="Abyssinica SIL" w:hAnsi="Abyssinica SIL" w:cs="Abyssinica SIL"/>
        </w:rPr>
        <w:t>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27DE776" w14:textId="3CE3D062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05:07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B50FC" w:rsidRPr="00C92E84">
        <w:rPr>
          <w:rFonts w:ascii="Abyssinica SIL" w:hAnsi="Abyssinica SIL" w:cs="Abyssinica SIL"/>
        </w:rPr>
        <w:t>ወኃ</w:t>
      </w:r>
      <w:r w:rsidR="009F7573" w:rsidRPr="00C92E84">
        <w:rPr>
          <w:rFonts w:ascii="Abyssinica SIL" w:hAnsi="Abyssinica SIL" w:cs="Abyssinica SIL"/>
        </w:rPr>
        <w:t>ል</w:t>
      </w:r>
      <w:r w:rsidR="00DB50FC" w:rsidRPr="00C92E84">
        <w:rPr>
          <w:rFonts w:ascii="Abyssinica SIL" w:hAnsi="Abyssinica SIL" w:cs="Abyssinica SIL"/>
        </w:rPr>
        <w:t>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መፈክራን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እስራኤ</w:t>
      </w:r>
      <w:r w:rsidR="00DB50FC" w:rsidRPr="00C92E84">
        <w:rPr>
          <w:rFonts w:ascii="Abyssinica SIL" w:hAnsi="Abyssinica SIL" w:cs="Abyssinica SIL"/>
        </w:rPr>
        <w:t>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04898" w:rsidRPr="00C92E84">
        <w:rPr>
          <w:rFonts w:ascii="Abyssinica SIL" w:hAnsi="Abyssinica SIL" w:cs="Abyssinica SIL"/>
        </w:rPr>
        <w:t>ወኃ</w:t>
      </w:r>
      <w:r w:rsidR="009F7573" w:rsidRPr="00C92E84">
        <w:rPr>
          <w:rFonts w:ascii="Abyssinica SIL" w:hAnsi="Abyssinica SIL" w:cs="Abyssinica SIL"/>
        </w:rPr>
        <w:t>ልቁ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ተንሥአ</w:t>
      </w:r>
      <w:r w:rsidR="00004898" w:rsidRPr="00C92E84">
        <w:rPr>
          <w:rFonts w:ascii="Abyssinica SIL" w:hAnsi="Abyssinica SIL" w:cs="Abyssinica SIL"/>
        </w:rPr>
        <w:t>ት</w:t>
      </w:r>
      <w:proofErr w:type="spellEnd"/>
      <w:r w:rsidR="00004898" w:rsidRPr="00C92E84">
        <w:rPr>
          <w:rFonts w:ascii="Abyssinica SIL" w:hAnsi="Abyssinica SIL" w:cs="Abyssinica SIL"/>
        </w:rPr>
        <w:t xml:space="preserve"> </w:t>
      </w:r>
      <w:proofErr w:type="spellStart"/>
      <w:r w:rsidR="00004898" w:rsidRPr="00C92E84">
        <w:rPr>
          <w:rFonts w:ascii="Abyssinica SIL" w:hAnsi="Abyssinica SIL" w:cs="Abyssinica SIL"/>
        </w:rPr>
        <w:t>ዲቦ</w:t>
      </w:r>
      <w:r w:rsidR="009F7573" w:rsidRPr="00C92E84">
        <w:rPr>
          <w:rFonts w:ascii="Abyssinica SIL" w:hAnsi="Abyssinica SIL" w:cs="Abyssinica SIL"/>
        </w:rPr>
        <w:t>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ቆመት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እ</w:t>
      </w:r>
      <w:r w:rsidR="00EE2AE6" w:rsidRPr="00C92E84">
        <w:rPr>
          <w:rFonts w:ascii="Abyssinica SIL" w:hAnsi="Abyssinica SIL" w:cs="Abyssinica SIL"/>
        </w:rPr>
        <w:t>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E2AE6" w:rsidRPr="00C92E84">
        <w:rPr>
          <w:rFonts w:ascii="Abyssinica SIL" w:hAnsi="Abyssinica SIL" w:cs="Abyssinica SIL"/>
        </w:rPr>
        <w:t>ለእስ</w:t>
      </w:r>
      <w:r w:rsidR="00ED2F7E" w:rsidRPr="00C92E84">
        <w:rPr>
          <w:rFonts w:ascii="Abyssinica SIL" w:hAnsi="Abyssinica SIL" w:cs="Abyssinica SIL"/>
        </w:rPr>
        <w:t>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D2F7E" w:rsidRPr="00C92E84">
        <w:rPr>
          <w:rFonts w:ascii="Abyssinica SIL" w:hAnsi="Abyssinica SIL" w:cs="Abyssinica SIL"/>
        </w:rPr>
        <w:t>{……</w:t>
      </w:r>
      <w:proofErr w:type="gramStart"/>
      <w:r w:rsidR="00ED2F7E" w:rsidRPr="00C92E84">
        <w:rPr>
          <w:rFonts w:ascii="Abyssinica SIL" w:hAnsi="Abyssinica SIL" w:cs="Abyssinica SIL"/>
        </w:rPr>
        <w:t>.}</w:t>
      </w:r>
      <w:r w:rsidR="009135BA" w:rsidRPr="00C92E84">
        <w:rPr>
          <w:rFonts w:ascii="Abyssinica SIL" w:hAnsi="Abyssinica SIL" w:cs="Abyssinica SIL"/>
        </w:rPr>
        <w:t>።</w:t>
      </w:r>
      <w:proofErr w:type="gramEnd"/>
    </w:p>
    <w:p w14:paraId="2496A653" w14:textId="3A756F21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05:08</w:t>
      </w:r>
      <w:r w:rsidR="00BA666A" w:rsidRPr="00C92E84">
        <w:rPr>
          <w:rFonts w:ascii="Abyssinica SIL" w:hAnsi="Abyssinica SIL" w:cs="Abyssinica SIL"/>
        </w:rPr>
        <w:t xml:space="preserve"> </w:t>
      </w:r>
      <w:proofErr w:type="spellStart"/>
      <w:r w:rsidR="00F05DD0" w:rsidRPr="00C92E84">
        <w:rPr>
          <w:rFonts w:ascii="Abyssinica SIL" w:hAnsi="Abyssinica SIL" w:cs="Abyssinica SIL"/>
        </w:rPr>
        <w:t>ወሠምሩ</w:t>
      </w:r>
      <w:proofErr w:type="spellEnd"/>
      <w:r w:rsidR="00F05DD0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በአማ</w:t>
      </w:r>
      <w:proofErr w:type="spellEnd"/>
      <w:r w:rsidR="009F7573" w:rsidRPr="00C92E84">
        <w:rPr>
          <w:rFonts w:ascii="Abyssinica SIL" w:hAnsi="Abyssinica SIL" w:cs="Abyssinica SIL"/>
          <w:lang w:val="am-ET"/>
        </w:rPr>
        <w:t>ል</w:t>
      </w:r>
      <w:proofErr w:type="spellStart"/>
      <w:r w:rsidR="009F7573" w:rsidRPr="00C92E84">
        <w:rPr>
          <w:rFonts w:ascii="Abyssinica SIL" w:hAnsi="Abyssinica SIL" w:cs="Abyssinica SIL"/>
        </w:rPr>
        <w:t>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05DD0" w:rsidRPr="00C92E84">
        <w:rPr>
          <w:rFonts w:ascii="Abyssinica SIL" w:hAnsi="Abyssinica SIL" w:cs="Abyssinica SIL"/>
        </w:rPr>
        <w:t>ከንቱ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05DD0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05DD0" w:rsidRPr="00C92E84">
        <w:rPr>
          <w:rFonts w:ascii="Abyssinica SIL" w:hAnsi="Abyssinica SIL" w:cs="Abyssinica SIL"/>
        </w:rPr>
        <w:t>ኅ</w:t>
      </w:r>
      <w:r w:rsidR="009F7573" w:rsidRPr="00C92E84">
        <w:rPr>
          <w:rFonts w:ascii="Abyssinica SIL" w:hAnsi="Abyssinica SIL" w:cs="Abyssinica SIL"/>
        </w:rPr>
        <w:t>ብስተ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ሰ</w:t>
      </w:r>
      <w:r w:rsidR="00F05DD0" w:rsidRPr="00C92E84">
        <w:rPr>
          <w:rFonts w:ascii="Abyssinica SIL" w:hAnsi="Abyssinica SIL" w:cs="Abyssinica SIL"/>
        </w:rPr>
        <w:t>ገም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05DD0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05DD0" w:rsidRPr="00C92E84">
        <w:rPr>
          <w:rFonts w:ascii="Abyssinica SIL" w:hAnsi="Abyssinica SIL" w:cs="Abyssinica SIL"/>
        </w:rPr>
        <w:t>ይከድን</w:t>
      </w:r>
      <w:r w:rsidR="009F7573" w:rsidRPr="00C92E84">
        <w:rPr>
          <w:rFonts w:ascii="Abyssinica SIL" w:hAnsi="Abyssinica SIL" w:cs="Abyssinica SIL"/>
        </w:rPr>
        <w:t>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F05DD0" w:rsidRPr="00C92E84">
        <w:rPr>
          <w:rFonts w:ascii="Abyssinica SIL" w:hAnsi="Abyssinica SIL" w:cs="Abyssinica SIL"/>
        </w:rPr>
        <w:t>ው</w:t>
      </w:r>
      <w:r w:rsidR="009F7573" w:rsidRPr="00C92E84">
        <w:rPr>
          <w:rFonts w:ascii="Abyssinica SIL" w:hAnsi="Abyssinica SIL" w:cs="Abyssinica SIL"/>
          <w:lang w:val="am-ET"/>
        </w:rPr>
        <w:t>ዕ</w:t>
      </w:r>
      <w:r w:rsidR="009F7573" w:rsidRPr="00C92E84">
        <w:rPr>
          <w:rFonts w:ascii="Abyssinica SIL" w:hAnsi="Abyssinica SIL" w:cs="Abyssinica SIL"/>
        </w:rPr>
        <w:t>ዩ</w:t>
      </w:r>
      <w:r w:rsidR="008746A5" w:rsidRPr="00C92E84">
        <w:rPr>
          <w:rFonts w:ascii="Abyssinica SIL" w:hAnsi="Abyssinica SIL" w:cs="Abyssinica SIL"/>
        </w:rPr>
        <w:t xml:space="preserve"> </w:t>
      </w:r>
      <w:r w:rsidR="009F7573" w:rsidRPr="00C92E84">
        <w:rPr>
          <w:rFonts w:ascii="Abyssinica SIL" w:hAnsi="Abyssinica SIL" w:cs="Abyssinica SIL"/>
          <w:lang w:val="am-ET"/>
        </w:rPr>
        <w:t>አ</w:t>
      </w:r>
      <w:proofErr w:type="spellStart"/>
      <w:r w:rsidR="00F05DD0" w:rsidRPr="00C92E84">
        <w:rPr>
          <w:rFonts w:ascii="Abyssinica SIL" w:hAnsi="Abyssinica SIL" w:cs="Abyssinica SIL"/>
        </w:rPr>
        <w:t>ርማኅ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05DD0" w:rsidRPr="00C92E84">
        <w:rPr>
          <w:rFonts w:ascii="Abyssinica SIL" w:hAnsi="Abyssinica SIL" w:cs="Abyssinica SIL"/>
        </w:rPr>
        <w:t>አርባዕ</w:t>
      </w:r>
      <w:r w:rsidR="009F7573" w:rsidRPr="00C92E84">
        <w:rPr>
          <w:rFonts w:ascii="Abyssinica SIL" w:hAnsi="Abyssinica SIL" w:cs="Abyssinica SIL"/>
        </w:rPr>
        <w:t>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እልፍ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አርማሐ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1C06145" w14:textId="7C1AFD25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05:09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2556C" w:rsidRPr="00C92E84">
        <w:rPr>
          <w:rFonts w:ascii="Abyssinica SIL" w:hAnsi="Abyssinica SIL" w:cs="Abyssinica SIL"/>
        </w:rPr>
        <w:t>ልብያስ</w:t>
      </w:r>
      <w:proofErr w:type="spellEnd"/>
      <w:r w:rsidR="0022556C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2556C" w:rsidRPr="00C92E84">
        <w:rPr>
          <w:rFonts w:ascii="Abyssinica SIL" w:hAnsi="Abyssinica SIL" w:cs="Abyssinica SIL"/>
        </w:rPr>
        <w:t>ዘትእዛዘ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ለእስራ</w:t>
      </w:r>
      <w:r w:rsidR="0022556C" w:rsidRPr="00C92E84">
        <w:rPr>
          <w:rFonts w:ascii="Abyssinica SIL" w:hAnsi="Abyssinica SIL" w:cs="Abyssinica SIL"/>
        </w:rPr>
        <w:t>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2556C" w:rsidRPr="00C92E84">
        <w:rPr>
          <w:rFonts w:ascii="Abyssinica SIL" w:hAnsi="Abyssinica SIL" w:cs="Abyssinica SIL"/>
        </w:rPr>
        <w:t>ኃ</w:t>
      </w:r>
      <w:r w:rsidR="009F7573" w:rsidRPr="00C92E84">
        <w:rPr>
          <w:rFonts w:ascii="Abyssinica SIL" w:hAnsi="Abyssinica SIL" w:cs="Abyssinica SIL"/>
        </w:rPr>
        <w:t>ያላኒሆሙ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2556C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ባርክዎ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2556C" w:rsidRPr="00C92E84">
        <w:rPr>
          <w:rFonts w:ascii="Abyssinica SIL" w:hAnsi="Abyssinica SIL" w:cs="Abyssinica SIL"/>
        </w:rPr>
        <w:t>ለእግዚአ</w:t>
      </w:r>
      <w:r w:rsidR="009F7573" w:rsidRPr="00C92E84">
        <w:rPr>
          <w:rFonts w:ascii="Abyssinica SIL" w:hAnsi="Abyssinica SIL" w:cs="Abyssinica SIL"/>
        </w:rPr>
        <w:t>ብሔር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7C8C2E9" w14:textId="5235D2FF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05:10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2556C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ትጼ</w:t>
      </w:r>
      <w:r w:rsidR="001D150C" w:rsidRPr="00C92E84">
        <w:rPr>
          <w:rFonts w:ascii="Abyssinica SIL" w:hAnsi="Abyssinica SIL" w:cs="Abyssinica SIL"/>
        </w:rPr>
        <w:t>ዓ</w:t>
      </w:r>
      <w:r w:rsidR="009F7573" w:rsidRPr="00C92E84">
        <w:rPr>
          <w:rFonts w:ascii="Abyssinica SIL" w:hAnsi="Abyssinica SIL" w:cs="Abyssinica SIL"/>
        </w:rPr>
        <w:t>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D150C" w:rsidRPr="00C92E84">
        <w:rPr>
          <w:rFonts w:ascii="Abyssinica SIL" w:hAnsi="Abyssinica SIL" w:cs="Abyssinica SIL"/>
        </w:rPr>
        <w:t>ላዕለ</w:t>
      </w:r>
      <w:proofErr w:type="spellEnd"/>
      <w:r w:rsidR="001D150C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አእዱ</w:t>
      </w:r>
      <w:r w:rsidR="001D150C" w:rsidRPr="00C92E84">
        <w:rPr>
          <w:rFonts w:ascii="Abyssinica SIL" w:hAnsi="Abyssinica SIL" w:cs="Abyssinica SIL"/>
        </w:rPr>
        <w:t>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D150C" w:rsidRPr="00C92E84">
        <w:rPr>
          <w:rFonts w:ascii="Abyssinica SIL" w:hAnsi="Abyssinica SIL" w:cs="Abyssinica SIL"/>
        </w:rPr>
        <w:t>ወትነብሩ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በውስተ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ብርሃ</w:t>
      </w:r>
      <w:r w:rsidR="001D150C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D150C" w:rsidRPr="00C92E84">
        <w:rPr>
          <w:rFonts w:ascii="Abyssinica SIL" w:hAnsi="Abyssinica SIL" w:cs="Abyssinica SIL"/>
        </w:rPr>
        <w:t>ንብቡ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D150C" w:rsidRPr="00C92E84">
        <w:rPr>
          <w:rFonts w:ascii="Abyssinica SIL" w:hAnsi="Abyssinica SIL" w:cs="Abyssinica SIL"/>
        </w:rPr>
        <w:t>ቃለ</w:t>
      </w:r>
      <w:r w:rsidR="009F7573" w:rsidRPr="00C92E84">
        <w:rPr>
          <w:rFonts w:ascii="Abyssinica SIL" w:hAnsi="Abyssinica SIL" w:cs="Abyssinica SIL"/>
        </w:rPr>
        <w:t>ክሙ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D3DDB73" w14:textId="078E698A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05:11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ወሰንቅ</w:t>
      </w:r>
      <w:r w:rsidR="00436905" w:rsidRPr="00C92E84">
        <w:rPr>
          <w:rFonts w:ascii="Abyssinica SIL" w:hAnsi="Abyssinica SIL" w:cs="Abyssinica SIL"/>
        </w:rPr>
        <w:t>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36905" w:rsidRPr="00C92E84">
        <w:rPr>
          <w:rFonts w:ascii="Abyssinica SIL" w:hAnsi="Abyssinica SIL" w:cs="Abyssinica SIL"/>
        </w:rPr>
        <w:t>ማእከለ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36905" w:rsidRPr="00C92E84">
        <w:rPr>
          <w:rFonts w:ascii="Abyssinica SIL" w:hAnsi="Abyssinica SIL" w:cs="Abyssinica SIL"/>
        </w:rPr>
        <w:t>ፍሡ</w:t>
      </w:r>
      <w:r w:rsidR="009F7573" w:rsidRPr="00C92E84">
        <w:rPr>
          <w:rFonts w:ascii="Abyssinica SIL" w:hAnsi="Abyssinica SIL" w:cs="Abyssinica SIL"/>
        </w:rPr>
        <w:t>ሐን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ወበ</w:t>
      </w:r>
      <w:r w:rsidR="00436905" w:rsidRPr="00C92E84">
        <w:rPr>
          <w:rFonts w:ascii="Abyssinica SIL" w:hAnsi="Abyssinica SIL" w:cs="Abyssinica SIL"/>
        </w:rPr>
        <w:t>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36905" w:rsidRPr="00C92E84">
        <w:rPr>
          <w:rFonts w:ascii="Abyssinica SIL" w:hAnsi="Abyssinica SIL" w:cs="Abyssinica SIL"/>
        </w:rPr>
        <w:t>ይሁቡ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36905" w:rsidRPr="00C92E84">
        <w:rPr>
          <w:rFonts w:ascii="Abyssinica SIL" w:hAnsi="Abyssinica SIL" w:cs="Abyssinica SIL"/>
        </w:rPr>
        <w:t>ጽድቀ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36905" w:rsidRPr="00C92E84">
        <w:rPr>
          <w:rFonts w:ascii="Abyssinica SIL" w:hAnsi="Abyssinica SIL" w:cs="Abyssinica SIL"/>
        </w:rPr>
        <w:t>ለ</w:t>
      </w:r>
      <w:r w:rsidR="009F7573" w:rsidRPr="00C92E84">
        <w:rPr>
          <w:rFonts w:ascii="Abyssinica SIL" w:hAnsi="Abyssinica SIL" w:cs="Abyssinica SIL"/>
        </w:rPr>
        <w:t>እግዚ</w:t>
      </w:r>
      <w:r w:rsidR="00436905" w:rsidRPr="00C92E84">
        <w:rPr>
          <w:rFonts w:ascii="Abyssinica SIL" w:hAnsi="Abyssinica SIL" w:cs="Abyssinica SIL"/>
        </w:rPr>
        <w:t>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36905" w:rsidRPr="00C92E84">
        <w:rPr>
          <w:rFonts w:ascii="Abyssinica SIL" w:hAnsi="Abyssinica SIL" w:cs="Abyssinica SIL"/>
        </w:rPr>
        <w:t>ወጽድቀ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36905" w:rsidRPr="00C92E84">
        <w:rPr>
          <w:rFonts w:ascii="Abyssinica SIL" w:hAnsi="Abyssinica SIL" w:cs="Abyssinica SIL"/>
        </w:rPr>
        <w:t>ጽንዓ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gramStart"/>
      <w:r w:rsidR="002A615F" w:rsidRPr="00C92E84">
        <w:rPr>
          <w:rFonts w:ascii="Abyssinica SIL" w:hAnsi="Abyssinica SIL" w:cs="Abyssinica SIL"/>
        </w:rPr>
        <w:t>በ{</w:t>
      </w:r>
      <w:proofErr w:type="gramEnd"/>
      <w:r w:rsidR="002A615F" w:rsidRPr="00C92E84">
        <w:rPr>
          <w:rFonts w:ascii="Abyssinica SIL" w:hAnsi="Abyssinica SIL" w:cs="Abyssinica SIL"/>
        </w:rPr>
        <w:t>…}(</w:t>
      </w:r>
      <w:proofErr w:type="spellStart"/>
      <w:r w:rsidR="009F7573" w:rsidRPr="00C92E84">
        <w:rPr>
          <w:rFonts w:ascii="Abyssinica SIL" w:hAnsi="Abyssinica SIL" w:cs="Abyssinica SIL"/>
        </w:rPr>
        <w:t>ውስተ</w:t>
      </w:r>
      <w:proofErr w:type="spellEnd"/>
      <w:r w:rsidR="002A615F" w:rsidRPr="00C92E84">
        <w:rPr>
          <w:rFonts w:ascii="Abyssinica SIL" w:hAnsi="Abyssinica SIL" w:cs="Abyssinica SIL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ወይእተ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አ</w:t>
      </w:r>
      <w:r w:rsidR="00614527" w:rsidRPr="00C92E84">
        <w:rPr>
          <w:rFonts w:ascii="Abyssinica SIL" w:hAnsi="Abyssinica SIL" w:cs="Abyssinica SIL"/>
        </w:rPr>
        <w:t>ሚ</w:t>
      </w:r>
      <w:r w:rsidR="009F7573" w:rsidRPr="00C92E84">
        <w:rPr>
          <w:rFonts w:ascii="Abyssinica SIL" w:hAnsi="Abyssinica SIL" w:cs="Abyssinica SIL"/>
        </w:rPr>
        <w:t>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ወረደ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አህጉሪሁ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14527" w:rsidRPr="00C92E84">
        <w:rPr>
          <w:rFonts w:ascii="Abyssinica SIL" w:hAnsi="Abyssinica SIL" w:cs="Abyssinica SIL"/>
          <w:lang w:val="am-ET"/>
        </w:rPr>
        <w:t>ሕ</w:t>
      </w:r>
      <w:proofErr w:type="spellStart"/>
      <w:r w:rsidR="00614527" w:rsidRPr="00C92E84">
        <w:rPr>
          <w:rFonts w:ascii="Abyssinica SIL" w:hAnsi="Abyssinica SIL" w:cs="Abyssinica SIL"/>
        </w:rPr>
        <w:t>ዝ</w:t>
      </w:r>
      <w:r w:rsidR="009F7573" w:rsidRPr="00C92E84">
        <w:rPr>
          <w:rFonts w:ascii="Abyssinica SIL" w:hAnsi="Abyssinica SIL" w:cs="Abyssinica SIL"/>
        </w:rPr>
        <w:t>በ</w:t>
      </w:r>
      <w:proofErr w:type="spellEnd"/>
      <w:r w:rsidR="008746A5" w:rsidRPr="00C92E84">
        <w:rPr>
          <w:rFonts w:ascii="Abyssinica SIL" w:hAnsi="Abyssinica SIL" w:cs="Abyssinica SIL"/>
          <w:b/>
        </w:rPr>
        <w:t xml:space="preserve"> </w:t>
      </w:r>
      <w:proofErr w:type="spellStart"/>
      <w:r w:rsidR="004B60A0" w:rsidRPr="00C92E84">
        <w:rPr>
          <w:rFonts w:ascii="Abyssinica SIL" w:hAnsi="Abyssinica SIL" w:cs="Abyssinica SIL"/>
        </w:rPr>
        <w:t>እግዚአ</w:t>
      </w:r>
      <w:r w:rsidR="009F7573" w:rsidRPr="00C92E84">
        <w:rPr>
          <w:rFonts w:ascii="Abyssinica SIL" w:hAnsi="Abyssinica SIL" w:cs="Abyssinica SIL"/>
        </w:rPr>
        <w:t>ብሔር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5059DF9" w14:textId="53B523B5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05:12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ተን</w:t>
      </w:r>
      <w:proofErr w:type="spellEnd"/>
      <w:r w:rsidR="009F7573" w:rsidRPr="00C92E84">
        <w:rPr>
          <w:rFonts w:ascii="Abyssinica SIL" w:hAnsi="Abyssinica SIL" w:cs="Abyssinica SIL"/>
          <w:lang w:val="am-ET"/>
        </w:rPr>
        <w:t>ሥ</w:t>
      </w:r>
      <w:r w:rsidR="004B60A0" w:rsidRPr="00C92E84">
        <w:rPr>
          <w:rFonts w:ascii="Abyssinica SIL" w:hAnsi="Abyssinica SIL" w:cs="Abyssinica SIL"/>
        </w:rPr>
        <w:t>ኢ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B60A0" w:rsidRPr="00C92E84">
        <w:rPr>
          <w:rFonts w:ascii="Abyssinica SIL" w:hAnsi="Abyssinica SIL" w:cs="Abyssinica SIL"/>
        </w:rPr>
        <w:t>ዲ</w:t>
      </w:r>
      <w:r w:rsidR="009F7573" w:rsidRPr="00C92E84">
        <w:rPr>
          <w:rFonts w:ascii="Abyssinica SIL" w:hAnsi="Abyssinica SIL" w:cs="Abyssinica SIL"/>
        </w:rPr>
        <w:t>ቦራ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ወአንሥኢ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47BF6" w:rsidRPr="00C92E84">
        <w:rPr>
          <w:rFonts w:ascii="Abyssinica SIL" w:hAnsi="Abyssinica SIL" w:cs="Abyssinica SIL"/>
        </w:rPr>
        <w:t>አእላ</w:t>
      </w:r>
      <w:r w:rsidR="009F7573" w:rsidRPr="00C92E84">
        <w:rPr>
          <w:rFonts w:ascii="Abyssinica SIL" w:hAnsi="Abyssinica SIL" w:cs="Abyssinica SIL"/>
        </w:rPr>
        <w:t>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47BF6" w:rsidRPr="00C92E84">
        <w:rPr>
          <w:rFonts w:ascii="Abyssinica SIL" w:hAnsi="Abyssinica SIL" w:cs="Abyssinica SIL"/>
        </w:rPr>
        <w:t>ም</w:t>
      </w:r>
      <w:r w:rsidR="009F7573" w:rsidRPr="00C92E84">
        <w:rPr>
          <w:rFonts w:ascii="Abyssinica SIL" w:hAnsi="Abyssinica SIL" w:cs="Abyssinica SIL"/>
        </w:rPr>
        <w:t>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04AFB" w:rsidRPr="00C92E84">
        <w:rPr>
          <w:rFonts w:ascii="Abyssinica SIL" w:hAnsi="Abyssinica SIL" w:cs="Abyssinica SIL"/>
        </w:rPr>
        <w:t>ሕዝ</w:t>
      </w:r>
      <w:r w:rsidR="009F7573" w:rsidRPr="00C92E84">
        <w:rPr>
          <w:rFonts w:ascii="Abyssinica SIL" w:hAnsi="Abyssinica SIL" w:cs="Abyssinica SIL"/>
        </w:rPr>
        <w:t>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ተንሥኢ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ተንሥ</w:t>
      </w:r>
      <w:r w:rsidR="00D04AFB" w:rsidRPr="00C92E84">
        <w:rPr>
          <w:rFonts w:ascii="Abyssinica SIL" w:hAnsi="Abyssinica SIL" w:cs="Abyssinica SIL"/>
        </w:rPr>
        <w:t>ኢ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04AFB" w:rsidRPr="00C92E84">
        <w:rPr>
          <w:rFonts w:ascii="Abyssinica SIL" w:hAnsi="Abyssinica SIL" w:cs="Abyssinica SIL"/>
        </w:rPr>
        <w:t>ማሕ</w:t>
      </w:r>
      <w:r w:rsidR="009F7573" w:rsidRPr="00C92E84">
        <w:rPr>
          <w:rFonts w:ascii="Abyssinica SIL" w:hAnsi="Abyssinica SIL" w:cs="Abyssinica SIL"/>
        </w:rPr>
        <w:t>ሌት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04AFB" w:rsidRPr="00C92E84">
        <w:rPr>
          <w:rFonts w:ascii="Abyssinica SIL" w:hAnsi="Abyssinica SIL" w:cs="Abyssinica SIL"/>
        </w:rPr>
        <w:t>ወበኃይል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9678F" w:rsidRPr="00C92E84">
        <w:rPr>
          <w:rFonts w:ascii="Abyssinica SIL" w:hAnsi="Abyssinica SIL" w:cs="Abyssinica SIL"/>
        </w:rPr>
        <w:t>ተንሥእ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ባረቅ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9678F" w:rsidRPr="00C92E84">
        <w:rPr>
          <w:rFonts w:ascii="Abyssinica SIL" w:hAnsi="Abyssinica SIL" w:cs="Abyssinica SIL"/>
        </w:rPr>
        <w:t>ወጸ</w:t>
      </w:r>
      <w:r w:rsidR="009F7573" w:rsidRPr="00C92E84">
        <w:rPr>
          <w:rFonts w:ascii="Abyssinica SIL" w:hAnsi="Abyssinica SIL" w:cs="Abyssinica SIL"/>
        </w:rPr>
        <w:t>ን</w:t>
      </w:r>
      <w:r w:rsidR="00B9678F" w:rsidRPr="00C92E84">
        <w:rPr>
          <w:rFonts w:ascii="Abyssinica SIL" w:hAnsi="Abyssinica SIL" w:cs="Abyssinica SIL"/>
        </w:rPr>
        <w:t>ዒዮ</w:t>
      </w:r>
      <w:proofErr w:type="spellEnd"/>
      <w:r w:rsidR="00B9678F" w:rsidRPr="00C92E84">
        <w:rPr>
          <w:rFonts w:ascii="Abyssinica SIL" w:hAnsi="Abyssinica SIL" w:cs="Abyssinica SIL"/>
        </w:rPr>
        <w:t xml:space="preserve"> </w:t>
      </w:r>
      <w:proofErr w:type="spellStart"/>
      <w:r w:rsidR="00B9678F" w:rsidRPr="00C92E84">
        <w:rPr>
          <w:rFonts w:ascii="Abyssinica SIL" w:hAnsi="Abyssinica SIL" w:cs="Abyssinica SIL"/>
        </w:rPr>
        <w:t>ዲ</w:t>
      </w:r>
      <w:r w:rsidR="004020DE" w:rsidRPr="00C92E84">
        <w:rPr>
          <w:rFonts w:ascii="Abyssinica SIL" w:hAnsi="Abyssinica SIL" w:cs="Abyssinica SIL"/>
        </w:rPr>
        <w:t>ቦ</w:t>
      </w:r>
      <w:r w:rsidR="009F7573" w:rsidRPr="00C92E84">
        <w:rPr>
          <w:rFonts w:ascii="Abyssinica SIL" w:hAnsi="Abyssinica SIL" w:cs="Abyssinica SIL"/>
        </w:rPr>
        <w:t>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ለባርቅ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ወፄው</w:t>
      </w:r>
      <w:r w:rsidR="004020DE" w:rsidRPr="00C92E84">
        <w:rPr>
          <w:rFonts w:ascii="Abyssinica SIL" w:hAnsi="Abyssinica SIL" w:cs="Abyssinica SIL"/>
        </w:rPr>
        <w:t>ው</w:t>
      </w:r>
      <w:r w:rsidR="009F7573" w:rsidRPr="00C92E84">
        <w:rPr>
          <w:rFonts w:ascii="Abyssinica SIL" w:hAnsi="Abyssinica SIL" w:cs="Abyssinica SIL"/>
        </w:rPr>
        <w:t>ፄዋ</w:t>
      </w:r>
      <w:r w:rsidR="004020DE" w:rsidRPr="00C92E84">
        <w:rPr>
          <w:rFonts w:ascii="Abyssinica SIL" w:hAnsi="Abyssinica SIL" w:cs="Abyssinica SIL"/>
        </w:rPr>
        <w:t>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ባርቅ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20DE" w:rsidRPr="00C92E84">
        <w:rPr>
          <w:rFonts w:ascii="Abyssinica SIL" w:hAnsi="Abyssinica SIL" w:cs="Abyssinica SIL"/>
        </w:rPr>
        <w:t>አቢኔኄ</w:t>
      </w:r>
      <w:r w:rsidR="009F7573" w:rsidRPr="00C92E84">
        <w:rPr>
          <w:rFonts w:ascii="Abyssinica SIL" w:hAnsi="Abyssinica SIL" w:cs="Abyssinica SIL"/>
        </w:rPr>
        <w:t>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020DE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57C1C" w:rsidRPr="00C92E84">
        <w:rPr>
          <w:rFonts w:ascii="Abyssinica SIL" w:hAnsi="Abyssinica SIL" w:cs="Abyssinica SIL"/>
        </w:rPr>
        <w:t>ዓቢየ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57C1C" w:rsidRPr="00C92E84">
        <w:rPr>
          <w:rFonts w:ascii="Abyssinica SIL" w:hAnsi="Abyssinica SIL" w:cs="Abyssinica SIL"/>
        </w:rPr>
        <w:t>ኃ</w:t>
      </w:r>
      <w:r w:rsidR="009F7573" w:rsidRPr="00C92E84">
        <w:rPr>
          <w:rFonts w:ascii="Abyssinica SIL" w:hAnsi="Abyssinica SIL" w:cs="Abyssinica SIL"/>
        </w:rPr>
        <w:t>ይሉ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57C1C" w:rsidRPr="00C92E84">
        <w:rPr>
          <w:rFonts w:ascii="Abyssinica SIL" w:hAnsi="Abyssinica SIL" w:cs="Abyssinica SIL"/>
        </w:rPr>
        <w:t>{…</w:t>
      </w:r>
      <w:proofErr w:type="gramStart"/>
      <w:r w:rsidR="00A57C1C" w:rsidRPr="00C92E84">
        <w:rPr>
          <w:rFonts w:ascii="Abyssinica SIL" w:hAnsi="Abyssinica SIL" w:cs="Abyssinica SIL"/>
        </w:rPr>
        <w:t>…..</w:t>
      </w:r>
      <w:proofErr w:type="gramEnd"/>
      <w:r w:rsidR="00A57C1C" w:rsidRPr="00C92E84">
        <w:rPr>
          <w:rFonts w:ascii="Abyssinica SIL" w:hAnsi="Abyssinica SIL" w:cs="Abyssinica SIL"/>
        </w:rPr>
        <w:t>}</w:t>
      </w:r>
      <w:r w:rsidR="009135BA" w:rsidRPr="00C92E84">
        <w:rPr>
          <w:rFonts w:ascii="Abyssinica SIL" w:hAnsi="Abyssinica SIL" w:cs="Abyssinica SIL"/>
        </w:rPr>
        <w:t>።</w:t>
      </w:r>
    </w:p>
    <w:p w14:paraId="79AFEA0C" w14:textId="776C975F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05:13 </w:t>
      </w:r>
      <w:r w:rsidR="00A57C1C" w:rsidRPr="00C92E84">
        <w:rPr>
          <w:rFonts w:ascii="Abyssinica SIL" w:hAnsi="Abyssinica SIL" w:cs="Abyssinica SIL"/>
        </w:rPr>
        <w:t>(</w:t>
      </w:r>
      <w:proofErr w:type="spellStart"/>
      <w:r w:rsidR="00A57C1C" w:rsidRPr="00C92E84">
        <w:rPr>
          <w:rFonts w:ascii="Abyssinica SIL" w:hAnsi="Abyssinica SIL" w:cs="Abyssinica SIL"/>
        </w:rPr>
        <w:t>እግዚኦ</w:t>
      </w:r>
      <w:proofErr w:type="spellEnd"/>
      <w:r w:rsidR="00A57C1C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A57C1C" w:rsidRPr="00C92E84">
        <w:rPr>
          <w:rFonts w:ascii="Abyssinica SIL" w:hAnsi="Abyssinica SIL" w:cs="Abyssinica SIL"/>
        </w:rPr>
        <w:t>ኣድክሞ</w:t>
      </w:r>
      <w:proofErr w:type="spellEnd"/>
      <w:r w:rsidR="00A57C1C" w:rsidRPr="00C92E84">
        <w:rPr>
          <w:rFonts w:ascii="Abyssinica SIL" w:hAnsi="Abyssinica SIL" w:cs="Abyssinica SIL"/>
        </w:rPr>
        <w:t>)ሙ</w:t>
      </w:r>
      <w:proofErr w:type="gramEnd"/>
      <w:r w:rsidR="00A57C1C" w:rsidRPr="00C92E84">
        <w:rPr>
          <w:rFonts w:ascii="Abyssinica SIL" w:hAnsi="Abyssinica SIL" w:cs="Abyssinica SIL"/>
        </w:rPr>
        <w:t xml:space="preserve"> </w:t>
      </w:r>
      <w:proofErr w:type="spellStart"/>
      <w:r w:rsidR="00A57C1C" w:rsidRPr="00C92E84">
        <w:rPr>
          <w:rFonts w:ascii="Abyssinica SIL" w:hAnsi="Abyssinica SIL" w:cs="Abyssinica SIL"/>
        </w:rPr>
        <w:t>ሊታ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ለእ</w:t>
      </w:r>
      <w:r w:rsidR="00A57C1C" w:rsidRPr="00C92E84">
        <w:rPr>
          <w:rFonts w:ascii="Abyssinica SIL" w:hAnsi="Abyssinica SIL" w:cs="Abyssinica SIL"/>
        </w:rPr>
        <w:t>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57C1C" w:rsidRPr="00C92E84">
        <w:rPr>
          <w:rFonts w:ascii="Abyssinica SIL" w:hAnsi="Abyssinica SIL" w:cs="Abyssinica SIL"/>
        </w:rPr>
        <w:t>ይጸንዑኒ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30EFE90" w14:textId="17CF57F0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05:14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57C1C" w:rsidRPr="00C92E84">
        <w:rPr>
          <w:rFonts w:ascii="Abyssinica SIL" w:hAnsi="Abyssinica SIL" w:cs="Abyssinica SIL"/>
        </w:rPr>
        <w:t>ሕዝ</w:t>
      </w:r>
      <w:r w:rsidR="009F7573" w:rsidRPr="00C92E84">
        <w:rPr>
          <w:rFonts w:ascii="Abyssinica SIL" w:hAnsi="Abyssinica SIL" w:cs="Abyssinica SIL"/>
        </w:rPr>
        <w:t>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9F7573" w:rsidRPr="00C92E84">
        <w:rPr>
          <w:rFonts w:ascii="Abyssinica SIL" w:hAnsi="Abyssinica SIL" w:cs="Abyssinica SIL"/>
          <w:lang w:val="am-ET"/>
        </w:rPr>
        <w:t>ኤ</w:t>
      </w:r>
      <w:r w:rsidR="009F7573" w:rsidRPr="00C92E84">
        <w:rPr>
          <w:rFonts w:ascii="Abyssinica SIL" w:hAnsi="Abyssinica SIL" w:cs="Abyssinica SIL"/>
        </w:rPr>
        <w:t>ፍ</w:t>
      </w:r>
      <w:r w:rsidR="009F7573" w:rsidRPr="00C92E84">
        <w:rPr>
          <w:rFonts w:ascii="Abyssinica SIL" w:hAnsi="Abyssinica SIL" w:cs="Abyssinica SIL"/>
          <w:lang w:val="am-ET"/>
        </w:rPr>
        <w:t>ሬ</w:t>
      </w:r>
      <w:r w:rsidR="009F7573" w:rsidRPr="00C92E84">
        <w:rPr>
          <w:rFonts w:ascii="Abyssinica SIL" w:hAnsi="Abyssinica SIL" w:cs="Abyssinica SIL"/>
        </w:rPr>
        <w:t>ም</w:t>
      </w:r>
      <w:r w:rsidR="00EC278F" w:rsidRPr="00C92E84">
        <w:rPr>
          <w:rFonts w:ascii="Abyssinica SIL" w:hAnsi="Abyssinica SIL" w:cs="Abyssinica SIL"/>
        </w:rPr>
        <w:t xml:space="preserve"> </w:t>
      </w:r>
      <w:proofErr w:type="spellStart"/>
      <w:r w:rsidR="00EC278F" w:rsidRPr="00C92E84">
        <w:rPr>
          <w:rFonts w:ascii="Abyssinica SIL" w:hAnsi="Abyssinica SIL" w:cs="Abyssinica SIL"/>
        </w:rPr>
        <w:t>ወቅስፎሙ</w:t>
      </w:r>
      <w:proofErr w:type="spellEnd"/>
      <w:r w:rsidR="00EC278F" w:rsidRPr="00C92E84">
        <w:rPr>
          <w:rFonts w:ascii="Abyssinica SIL" w:hAnsi="Abyssinica SIL" w:cs="Abyssinica SIL"/>
        </w:rPr>
        <w:t xml:space="preserve"> </w:t>
      </w:r>
      <w:proofErr w:type="spellStart"/>
      <w:r w:rsidR="00EC278F" w:rsidRPr="00C92E84">
        <w:rPr>
          <w:rFonts w:ascii="Abyssinica SIL" w:hAnsi="Abyssinica SIL" w:cs="Abyssinica SIL"/>
        </w:rPr>
        <w:t>በውስተ</w:t>
      </w:r>
      <w:proofErr w:type="spellEnd"/>
      <w:r w:rsidR="00DB40D2" w:rsidRPr="00C92E84">
        <w:rPr>
          <w:rFonts w:ascii="Abyssinica SIL" w:hAnsi="Abyssinica SIL" w:cs="Abyssinica SIL"/>
        </w:rPr>
        <w:t xml:space="preserve"> </w:t>
      </w:r>
      <w:proofErr w:type="spellStart"/>
      <w:r w:rsidR="00DB40D2" w:rsidRPr="00C92E84">
        <w:rPr>
          <w:rFonts w:ascii="Abyssinica SIL" w:hAnsi="Abyssinica SIL" w:cs="Abyssinica SIL"/>
        </w:rPr>
        <w:t>ቈላተ</w:t>
      </w:r>
      <w:proofErr w:type="spellEnd"/>
      <w:r w:rsidR="00DB40D2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እኁከ</w:t>
      </w:r>
      <w:proofErr w:type="spellEnd"/>
      <w:r w:rsidR="009F7573" w:rsidRPr="00C92E84">
        <w:rPr>
          <w:rFonts w:ascii="Abyssinica SIL" w:hAnsi="Abyssinica SIL" w:cs="Abyssinica SIL"/>
        </w:rPr>
        <w:t xml:space="preserve"> </w:t>
      </w:r>
      <w:proofErr w:type="spellStart"/>
      <w:r w:rsidR="0096599D" w:rsidRPr="00C92E84">
        <w:rPr>
          <w:rFonts w:ascii="Abyssinica SIL" w:hAnsi="Abyssinica SIL" w:cs="Abyssinica SIL"/>
        </w:rPr>
        <w:t>ብንያሚ</w:t>
      </w:r>
      <w:proofErr w:type="spellEnd"/>
      <w:r w:rsidR="0096599D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ሕ</w:t>
      </w:r>
      <w:r w:rsidR="0096599D" w:rsidRPr="00C92E84">
        <w:rPr>
          <w:rFonts w:ascii="Abyssinica SIL" w:hAnsi="Abyssinica SIL" w:cs="Abyssinica SIL"/>
        </w:rPr>
        <w:t>ዝብከ</w:t>
      </w:r>
      <w:proofErr w:type="spellEnd"/>
      <w:r w:rsidR="0096599D" w:rsidRPr="00C92E84">
        <w:rPr>
          <w:rFonts w:ascii="Abyssinica SIL" w:hAnsi="Abyssinica SIL" w:cs="Abyssinica SIL"/>
        </w:rPr>
        <w:t xml:space="preserve"> </w:t>
      </w:r>
      <w:proofErr w:type="spellStart"/>
      <w:r w:rsidR="0096599D" w:rsidRPr="00C92E84">
        <w:rPr>
          <w:rFonts w:ascii="Abyssinica SIL" w:hAnsi="Abyssinica SIL" w:cs="Abyssinica SIL"/>
        </w:rPr>
        <w:t>እምኔየ</w:t>
      </w:r>
      <w:proofErr w:type="spellEnd"/>
      <w:r w:rsidR="0096599D" w:rsidRPr="00C92E84">
        <w:rPr>
          <w:rFonts w:ascii="Abyssinica SIL" w:hAnsi="Abyssinica SIL" w:cs="Abyssinica SIL"/>
        </w:rPr>
        <w:t xml:space="preserve"> </w:t>
      </w:r>
      <w:proofErr w:type="spellStart"/>
      <w:r w:rsidR="0096599D" w:rsidRPr="00C92E84">
        <w:rPr>
          <w:rFonts w:ascii="Abyssinica SIL" w:hAnsi="Abyssinica SIL" w:cs="Abyssinica SIL"/>
        </w:rPr>
        <w:t>ማኪር</w:t>
      </w:r>
      <w:proofErr w:type="spellEnd"/>
      <w:r w:rsidR="0096599D" w:rsidRPr="00C92E84">
        <w:rPr>
          <w:rFonts w:ascii="Abyssinica SIL" w:hAnsi="Abyssinica SIL" w:cs="Abyssinica SIL"/>
        </w:rPr>
        <w:t xml:space="preserve"> </w:t>
      </w:r>
      <w:proofErr w:type="spellStart"/>
      <w:r w:rsidR="0096599D" w:rsidRPr="00C92E84">
        <w:rPr>
          <w:rFonts w:ascii="Abyssinica SIL" w:hAnsi="Abyssinica SIL" w:cs="Abyssinica SIL"/>
        </w:rPr>
        <w:t>ወረዱ</w:t>
      </w:r>
      <w:proofErr w:type="spellEnd"/>
      <w:r w:rsidR="008346EE" w:rsidRPr="00C92E84">
        <w:rPr>
          <w:rFonts w:ascii="Abyssinica SIL" w:hAnsi="Abyssinica SIL" w:cs="Abyssinica SIL"/>
        </w:rPr>
        <w:t xml:space="preserve"> </w:t>
      </w:r>
      <w:proofErr w:type="spellStart"/>
      <w:r w:rsidR="005F18F5" w:rsidRPr="00C92E84">
        <w:rPr>
          <w:rFonts w:ascii="Abyssinica SIL" w:hAnsi="Abyssinica SIL" w:cs="Abyssinica SIL"/>
        </w:rPr>
        <w:t>ይፍትኑ</w:t>
      </w:r>
      <w:proofErr w:type="spellEnd"/>
      <w:r w:rsidR="005F18F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ወእምነ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ዛቡሎን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እ</w:t>
      </w:r>
      <w:r w:rsidR="005F18F5" w:rsidRPr="00C92E84">
        <w:rPr>
          <w:rFonts w:ascii="Abyssinica SIL" w:hAnsi="Abyssinica SIL" w:cs="Abyssinica SIL"/>
        </w:rPr>
        <w:t>ግዚአብ</w:t>
      </w:r>
      <w:r w:rsidR="009F7573" w:rsidRPr="00C92E84">
        <w:rPr>
          <w:rFonts w:ascii="Abyssinica SIL" w:hAnsi="Abyssinica SIL" w:cs="Abyssinica SIL"/>
        </w:rPr>
        <w:t>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ይፀብእ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ሊተ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18F5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18F5" w:rsidRPr="00C92E84">
        <w:rPr>
          <w:rFonts w:ascii="Abyssinica SIL" w:hAnsi="Abyssinica SIL" w:cs="Abyssinica SIL"/>
        </w:rPr>
        <w:t>ኃ</w:t>
      </w:r>
      <w:r w:rsidR="009F7573" w:rsidRPr="00C92E84">
        <w:rPr>
          <w:rFonts w:ascii="Abyssinica SIL" w:hAnsi="Abyssinica SIL" w:cs="Abyssinica SIL"/>
        </w:rPr>
        <w:t>ያላን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እምህየ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ወትረ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7573" w:rsidRPr="00C92E84">
        <w:rPr>
          <w:rFonts w:ascii="Abyssinica SIL" w:hAnsi="Abyssinica SIL" w:cs="Abyssinica SIL"/>
        </w:rPr>
        <w:t>በኀይለ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ነገር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CEC69B8" w14:textId="63A33617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05:15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ወእምውስተ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D62A9" w:rsidRPr="00C92E84">
        <w:rPr>
          <w:rFonts w:ascii="Abyssinica SIL" w:hAnsi="Abyssinica SIL" w:cs="Abyssinica SIL"/>
        </w:rPr>
        <w:t>ይስኮር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D62A9" w:rsidRPr="00C92E84">
        <w:rPr>
          <w:rFonts w:ascii="Abyssinica SIL" w:hAnsi="Abyssinica SIL" w:cs="Abyssinica SIL"/>
        </w:rPr>
        <w:t>ዲቦ</w:t>
      </w:r>
      <w:r w:rsidR="00E6561B" w:rsidRPr="00C92E84">
        <w:rPr>
          <w:rFonts w:ascii="Abyssinica SIL" w:hAnsi="Abyssinica SIL" w:cs="Abyssinica SIL"/>
        </w:rPr>
        <w:t>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ፈነወ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529B6" w:rsidRPr="00C92E84">
        <w:rPr>
          <w:rFonts w:ascii="Abyssinica SIL" w:hAnsi="Abyssinica SIL" w:cs="Abyssinica SIL"/>
        </w:rPr>
        <w:t>አጋርያ</w:t>
      </w:r>
      <w:r w:rsidR="006D62A9" w:rsidRPr="00C92E84">
        <w:rPr>
          <w:rFonts w:ascii="Abyssinica SIL" w:hAnsi="Abyssinica SIL" w:cs="Abyssinica SIL"/>
        </w:rPr>
        <w:t>ኒ</w:t>
      </w:r>
      <w:r w:rsidR="00E6561B" w:rsidRPr="00C92E84">
        <w:rPr>
          <w:rFonts w:ascii="Abyssinica SIL" w:hAnsi="Abyssinica SIL" w:cs="Abyssinica SIL"/>
        </w:rPr>
        <w:t>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ቈ</w:t>
      </w:r>
      <w:r w:rsidR="001529B6" w:rsidRPr="00C92E84">
        <w:rPr>
          <w:rFonts w:ascii="Abyssinica SIL" w:hAnsi="Abyssinica SIL" w:cs="Abyssinica SIL"/>
        </w:rPr>
        <w:t>ላ</w:t>
      </w:r>
      <w:r w:rsidR="00E6561B" w:rsidRPr="00C92E84">
        <w:rPr>
          <w:rFonts w:ascii="Abyssinica SIL" w:hAnsi="Abyssinica SIL" w:cs="Abyssinica SIL"/>
        </w:rPr>
        <w:t>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ከ</w:t>
      </w:r>
      <w:r w:rsidR="001529B6" w:rsidRPr="00C92E84">
        <w:rPr>
          <w:rFonts w:ascii="Abyssinica SIL" w:hAnsi="Abyssinica SIL" w:cs="Abyssinica SIL"/>
        </w:rPr>
        <w:t>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529B6" w:rsidRPr="00C92E84">
        <w:rPr>
          <w:rFonts w:ascii="Abyssinica SIL" w:hAnsi="Abyssinica SIL" w:cs="Abyssinica SIL"/>
        </w:rPr>
        <w:t>ትንበር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529B6" w:rsidRPr="00C92E84">
        <w:rPr>
          <w:rFonts w:ascii="Abyssinica SIL" w:hAnsi="Abyssinica SIL" w:cs="Abyssinica SIL"/>
        </w:rPr>
        <w:t>እ</w:t>
      </w:r>
      <w:r w:rsidR="00E6561B" w:rsidRPr="00C92E84">
        <w:rPr>
          <w:rFonts w:ascii="Abyssinica SIL" w:hAnsi="Abyssinica SIL" w:cs="Abyssinica SIL"/>
        </w:rPr>
        <w:t>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529B6" w:rsidRPr="00C92E84">
        <w:rPr>
          <w:rFonts w:ascii="Abyssinica SIL" w:hAnsi="Abyssinica SIL" w:cs="Abyssinica SIL"/>
        </w:rPr>
        <w:t>ማ</w:t>
      </w:r>
      <w:r w:rsidR="00E6561B" w:rsidRPr="00C92E84">
        <w:rPr>
          <w:rFonts w:ascii="Abyssinica SIL" w:hAnsi="Abyssinica SIL" w:cs="Abyssinica SIL"/>
        </w:rPr>
        <w:t>እከለ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529B6" w:rsidRPr="00C92E84">
        <w:rPr>
          <w:rFonts w:ascii="Abyssinica SIL" w:hAnsi="Abyssinica SIL" w:cs="Abyssinica SIL"/>
        </w:rPr>
        <w:t>ከናፍር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529B6" w:rsidRPr="00C92E84">
        <w:rPr>
          <w:rFonts w:ascii="Abyssinica SIL" w:hAnsi="Abyssinica SIL" w:cs="Abyssinica SIL"/>
        </w:rPr>
        <w:t>ወሰፍ</w:t>
      </w:r>
      <w:r w:rsidR="00E6561B" w:rsidRPr="00C92E84">
        <w:rPr>
          <w:rFonts w:ascii="Abyssinica SIL" w:hAnsi="Abyssinica SIL" w:cs="Abyssinica SIL"/>
        </w:rPr>
        <w:t>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በእገሪሁ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3546B" w:rsidRPr="00C92E84">
        <w:rPr>
          <w:rFonts w:ascii="Abyssinica SIL" w:hAnsi="Abyssinica SIL" w:cs="Abyssinica SIL"/>
        </w:rPr>
        <w:t>ናፍቆ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93546B" w:rsidRPr="00C92E84">
        <w:rPr>
          <w:rFonts w:ascii="Abyssinica SIL" w:hAnsi="Abyssinica SIL" w:cs="Abyssinica SIL"/>
          <w:lang w:val="am-ET"/>
        </w:rPr>
        <w:t>ሮ</w:t>
      </w:r>
      <w:proofErr w:type="spellStart"/>
      <w:r w:rsidR="0093546B" w:rsidRPr="00C92E84">
        <w:rPr>
          <w:rFonts w:ascii="Abyssinica SIL" w:hAnsi="Abyssinica SIL" w:cs="Abyssinica SIL"/>
        </w:rPr>
        <w:t>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3546B" w:rsidRPr="00C92E84">
        <w:rPr>
          <w:rFonts w:ascii="Abyssinica SIL" w:hAnsi="Abyssinica SIL" w:cs="Abyssinica SIL"/>
        </w:rPr>
        <w:t>ዓ</w:t>
      </w:r>
      <w:r w:rsidR="00E6561B" w:rsidRPr="00C92E84">
        <w:rPr>
          <w:rFonts w:ascii="Abyssinica SIL" w:hAnsi="Abyssinica SIL" w:cs="Abyssinica SIL"/>
        </w:rPr>
        <w:t>ቢይ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3546B" w:rsidRPr="00C92E84">
        <w:rPr>
          <w:rFonts w:ascii="Abyssinica SIL" w:hAnsi="Abyssinica SIL" w:cs="Abyssinica SIL"/>
        </w:rPr>
        <w:t>ጠ</w:t>
      </w:r>
      <w:r w:rsidR="00E6561B" w:rsidRPr="00C92E84">
        <w:rPr>
          <w:rFonts w:ascii="Abyssinica SIL" w:hAnsi="Abyssinica SIL" w:cs="Abyssinica SIL"/>
        </w:rPr>
        <w:t>ይቅ</w:t>
      </w:r>
      <w:r w:rsidR="0093546B" w:rsidRPr="00C92E84">
        <w:rPr>
          <w:rFonts w:ascii="Abyssinica SIL" w:hAnsi="Abyssinica SIL" w:cs="Abyssinica SIL"/>
        </w:rPr>
        <w:t>ና</w:t>
      </w:r>
      <w:proofErr w:type="spellEnd"/>
      <w:r w:rsidR="0093546B" w:rsidRPr="00C92E84">
        <w:rPr>
          <w:rFonts w:ascii="Abyssinica SIL" w:hAnsi="Abyssinica SIL" w:cs="Abyssinica SIL"/>
        </w:rPr>
        <w:t xml:space="preserve"> </w:t>
      </w:r>
      <w:proofErr w:type="spellStart"/>
      <w:r w:rsidR="0093546B" w:rsidRPr="00C92E84">
        <w:rPr>
          <w:rFonts w:ascii="Abyssinica SIL" w:hAnsi="Abyssinica SIL" w:cs="Abyssinica SIL"/>
        </w:rPr>
        <w:t>ልቡ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AF5C1A4" w14:textId="6375C1DB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05:16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3546B" w:rsidRPr="00C92E84">
        <w:rPr>
          <w:rFonts w:ascii="Abyssinica SIL" w:hAnsi="Abyssinica SIL" w:cs="Abyssinica SIL"/>
        </w:rPr>
        <w:t>ለምንት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ሊተ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ትነብ</w:t>
      </w:r>
      <w:r w:rsidR="008D41FD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D41FD" w:rsidRPr="00C92E84">
        <w:rPr>
          <w:rFonts w:ascii="Abyssinica SIL" w:hAnsi="Abyssinica SIL" w:cs="Abyssinica SIL"/>
        </w:rPr>
        <w:t>ማእከለ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D41FD" w:rsidRPr="00C92E84">
        <w:rPr>
          <w:rFonts w:ascii="Abyssinica SIL" w:hAnsi="Abyssinica SIL" w:cs="Abyssinica SIL"/>
        </w:rPr>
        <w:t>ሞሶፌተ</w:t>
      </w:r>
      <w:r w:rsidR="00E6561B" w:rsidRPr="00C92E84">
        <w:rPr>
          <w:rFonts w:ascii="Abyssinica SIL" w:hAnsi="Abyssinica SIL" w:cs="Abyssinica SIL"/>
        </w:rPr>
        <w:t>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ከ</w:t>
      </w:r>
      <w:r w:rsidR="008D41FD" w:rsidRPr="00C92E84">
        <w:rPr>
          <w:rFonts w:ascii="Abyssinica SIL" w:hAnsi="Abyssinica SIL" w:cs="Abyssinica SIL"/>
        </w:rPr>
        <w:t>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D41FD" w:rsidRPr="00C92E84">
        <w:rPr>
          <w:rFonts w:ascii="Abyssinica SIL" w:hAnsi="Abyssinica SIL" w:cs="Abyssinica SIL"/>
        </w:rPr>
        <w:t>ታጽምእ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D41F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D41FD" w:rsidRPr="00C92E84">
        <w:rPr>
          <w:rFonts w:ascii="Abyssinica SIL" w:hAnsi="Abyssinica SIL" w:cs="Abyssinica SIL"/>
        </w:rPr>
        <w:t>ይ</w:t>
      </w:r>
      <w:r w:rsidR="00180E60" w:rsidRPr="00C92E84">
        <w:rPr>
          <w:rFonts w:ascii="Abyssinica SIL" w:hAnsi="Abyssinica SIL" w:cs="Abyssinica SIL"/>
        </w:rPr>
        <w:t>ትፋፀዩ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0E60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0E60" w:rsidRPr="00C92E84">
        <w:rPr>
          <w:rFonts w:ascii="Abyssinica SIL" w:hAnsi="Abyssinica SIL" w:cs="Abyssinica SIL"/>
        </w:rPr>
        <w:t>ይትነሥኡ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0E60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ይ</w:t>
      </w:r>
      <w:r w:rsidR="00C2321F" w:rsidRPr="00C92E84">
        <w:rPr>
          <w:rFonts w:ascii="Abyssinica SIL" w:hAnsi="Abyssinica SIL" w:cs="Abyssinica SIL"/>
        </w:rPr>
        <w:t>ሕ</w:t>
      </w:r>
      <w:r w:rsidR="00180E60" w:rsidRPr="00C92E84">
        <w:rPr>
          <w:rFonts w:ascii="Abyssinica SIL" w:hAnsi="Abyssinica SIL" w:cs="Abyssinica SIL"/>
        </w:rPr>
        <w:t>ልፉ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0E60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80E60" w:rsidRPr="00C92E84">
        <w:rPr>
          <w:rFonts w:ascii="Abyssinica SIL" w:hAnsi="Abyssinica SIL" w:cs="Abyssinica SIL"/>
        </w:rPr>
        <w:t>ዘሮቤል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FA45199" w14:textId="48CD19CE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05:17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2321F" w:rsidRPr="00C92E84">
        <w:rPr>
          <w:rFonts w:ascii="Abyssinica SIL" w:hAnsi="Abyssinica SIL" w:cs="Abyssinica SIL"/>
        </w:rPr>
        <w:t>ዓ</w:t>
      </w:r>
      <w:r w:rsidR="00180E60" w:rsidRPr="00C92E84">
        <w:rPr>
          <w:rFonts w:ascii="Abyssinica SIL" w:hAnsi="Abyssinica SIL" w:cs="Abyssinica SIL"/>
        </w:rPr>
        <w:t>ቢ</w:t>
      </w:r>
      <w:r w:rsidR="00C2321F" w:rsidRPr="00C92E84">
        <w:rPr>
          <w:rFonts w:ascii="Abyssinica SIL" w:hAnsi="Abyssinica SIL" w:cs="Abyssinica SIL"/>
        </w:rPr>
        <w:t>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2321F" w:rsidRPr="00C92E84">
        <w:rPr>
          <w:rFonts w:ascii="Abyssinica SIL" w:hAnsi="Abyssinica SIL" w:cs="Abyssinica SIL"/>
        </w:rPr>
        <w:t>አሰረ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2321F" w:rsidRPr="00C92E84">
        <w:rPr>
          <w:rFonts w:ascii="Abyssinica SIL" w:hAnsi="Abyssinica SIL" w:cs="Abyssinica SIL"/>
        </w:rPr>
        <w:t>ልቡ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2321F" w:rsidRPr="00C92E84">
        <w:rPr>
          <w:rFonts w:ascii="Abyssinica SIL" w:hAnsi="Abyssinica SIL" w:cs="Abyssinica SIL"/>
        </w:rPr>
        <w:t>በገላአድ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2321F" w:rsidRPr="00C92E84">
        <w:rPr>
          <w:rFonts w:ascii="Abyssinica SIL" w:hAnsi="Abyssinica SIL" w:cs="Abyssinica SIL"/>
        </w:rPr>
        <w:t>ው</w:t>
      </w:r>
      <w:r w:rsidR="00E6561B" w:rsidRPr="00C92E84">
        <w:rPr>
          <w:rFonts w:ascii="Abyssinica SIL" w:hAnsi="Abyssinica SIL" w:cs="Abyssinica SIL"/>
        </w:rPr>
        <w:t>ስ</w:t>
      </w:r>
      <w:r w:rsidR="00C2321F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91A29" w:rsidRPr="00C92E84">
        <w:rPr>
          <w:rFonts w:ascii="Abyssinica SIL" w:hAnsi="Abyssinica SIL" w:cs="Abyssinica SIL"/>
        </w:rPr>
        <w:t>ማ</w:t>
      </w:r>
      <w:r w:rsidR="00C2321F" w:rsidRPr="00C92E84">
        <w:rPr>
          <w:rFonts w:ascii="Abyssinica SIL" w:hAnsi="Abyssinica SIL" w:cs="Abyssinica SIL"/>
        </w:rPr>
        <w:t>ዕዶተ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2321F" w:rsidRPr="00C92E84">
        <w:rPr>
          <w:rFonts w:ascii="Abyssinica SIL" w:hAnsi="Abyssinica SIL" w:cs="Abyssinica SIL"/>
        </w:rPr>
        <w:t>ዮርዳንስ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91A29" w:rsidRPr="00C92E84">
        <w:rPr>
          <w:rFonts w:ascii="Abyssinica SIL" w:hAnsi="Abyssinica SIL" w:cs="Abyssinica SIL"/>
        </w:rPr>
        <w:t>ኃ</w:t>
      </w:r>
      <w:r w:rsidR="00C2321F" w:rsidRPr="00C92E84">
        <w:rPr>
          <w:rFonts w:ascii="Abyssinica SIL" w:hAnsi="Abyssinica SIL" w:cs="Abyssinica SIL"/>
        </w:rPr>
        <w:t>ደ</w:t>
      </w:r>
      <w:r w:rsidR="00E6561B" w:rsidRPr="00C92E84">
        <w:rPr>
          <w:rFonts w:ascii="Abyssinica SIL" w:hAnsi="Abyssinica SIL" w:cs="Abyssinica SIL"/>
        </w:rPr>
        <w:t>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91A29" w:rsidRPr="00C92E84">
        <w:rPr>
          <w:rFonts w:ascii="Abyssinica SIL" w:hAnsi="Abyssinica SIL" w:cs="Abyssinica SIL"/>
        </w:rPr>
        <w:t>ወ</w:t>
      </w:r>
      <w:r w:rsidR="00E6561B" w:rsidRPr="00C92E84">
        <w:rPr>
          <w:rFonts w:ascii="Abyssinica SIL" w:hAnsi="Abyssinica SIL" w:cs="Abyssinica SIL"/>
        </w:rPr>
        <w:t>ዳን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ለምንት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ይነብር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ው</w:t>
      </w:r>
      <w:r w:rsidR="00F91A29" w:rsidRPr="00C92E84">
        <w:rPr>
          <w:rFonts w:ascii="Abyssinica SIL" w:hAnsi="Abyssinica SIL" w:cs="Abyssinica SIL"/>
        </w:rPr>
        <w:t>ስ</w:t>
      </w:r>
      <w:r w:rsidR="00E6561B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አሕ</w:t>
      </w:r>
      <w:proofErr w:type="spellEnd"/>
      <w:r w:rsidR="00E6561B" w:rsidRPr="00C92E84">
        <w:rPr>
          <w:rFonts w:ascii="Abyssinica SIL" w:hAnsi="Abyssinica SIL" w:cs="Abyssinica SIL"/>
          <w:lang w:val="am-ET"/>
        </w:rPr>
        <w:t>ማ</w:t>
      </w:r>
      <w:r w:rsidR="00E6561B" w:rsidRPr="00C92E84">
        <w:rPr>
          <w:rFonts w:ascii="Abyssinica SIL" w:hAnsi="Abyssinica SIL" w:cs="Abyssinica SIL"/>
        </w:rPr>
        <w:t>ር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ወአሴር</w:t>
      </w:r>
      <w:r w:rsidR="00F91A29" w:rsidRPr="00C92E84">
        <w:rPr>
          <w:rFonts w:ascii="Abyssinica SIL" w:hAnsi="Abyssinica SIL" w:cs="Abyssinica SIL"/>
        </w:rPr>
        <w:t>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ነበረ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32809" w:rsidRPr="00C92E84">
        <w:rPr>
          <w:rFonts w:ascii="Abyssinica SIL" w:hAnsi="Abyssinica SIL" w:cs="Abyssinica SIL"/>
        </w:rPr>
        <w:t>ኃ</w:t>
      </w:r>
      <w:r w:rsidR="00E6561B" w:rsidRPr="00C92E84">
        <w:rPr>
          <w:rFonts w:ascii="Abyssinica SIL" w:hAnsi="Abyssinica SIL" w:cs="Abyssinica SIL"/>
        </w:rPr>
        <w:t>ይቀ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ባሕር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ወውስተ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ወሰኑ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ነበረ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41A6D18" w14:textId="30667396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05:18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32809" w:rsidRPr="00C92E84">
        <w:rPr>
          <w:rFonts w:ascii="Abyssinica SIL" w:hAnsi="Abyssinica SIL" w:cs="Abyssinica SIL"/>
        </w:rPr>
        <w:t>ዛ</w:t>
      </w:r>
      <w:r w:rsidR="00E6561B" w:rsidRPr="00C92E84">
        <w:rPr>
          <w:rFonts w:ascii="Abyssinica SIL" w:hAnsi="Abyssinica SIL" w:cs="Abyssinica SIL"/>
        </w:rPr>
        <w:t>ቡሎን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F0F47" w:rsidRPr="00C92E84">
        <w:rPr>
          <w:rFonts w:ascii="Abyssinica SIL" w:hAnsi="Abyssinica SIL" w:cs="Abyssinica SIL"/>
        </w:rPr>
        <w:t>ዘየዓ</w:t>
      </w:r>
      <w:r w:rsidR="00E6561B" w:rsidRPr="00C92E84">
        <w:rPr>
          <w:rFonts w:ascii="Abyssinica SIL" w:hAnsi="Abyssinica SIL" w:cs="Abyssinica SIL"/>
        </w:rPr>
        <w:t>ርግ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ነፍሶ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ለሞ</w:t>
      </w:r>
      <w:r w:rsidR="001F0F47" w:rsidRPr="00C92E84">
        <w:rPr>
          <w:rFonts w:ascii="Abyssinica SIL" w:hAnsi="Abyssinica SIL" w:cs="Abyssinica SIL"/>
        </w:rPr>
        <w:t>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97220" w:rsidRPr="00C92E84">
        <w:rPr>
          <w:rFonts w:ascii="Abyssinica SIL" w:hAnsi="Abyssinica SIL" w:cs="Abyssinica SIL"/>
        </w:rPr>
        <w:t>ወንፍታሌም</w:t>
      </w:r>
      <w:proofErr w:type="spellEnd"/>
      <w:r w:rsidR="00797220" w:rsidRPr="00C92E84">
        <w:rPr>
          <w:rFonts w:ascii="Abyssinica SIL" w:hAnsi="Abyssinica SIL" w:cs="Abyssinica SIL"/>
        </w:rPr>
        <w:t xml:space="preserve"> </w:t>
      </w:r>
      <w:proofErr w:type="spellStart"/>
      <w:r w:rsidR="00797220" w:rsidRPr="00C92E84">
        <w:rPr>
          <w:rFonts w:ascii="Abyssinica SIL" w:hAnsi="Abyssinica SIL" w:cs="Abyssinica SIL"/>
        </w:rPr>
        <w:t>ውስተ</w:t>
      </w:r>
      <w:proofErr w:type="spellEnd"/>
      <w:r w:rsidR="00797220" w:rsidRPr="00C92E84">
        <w:rPr>
          <w:rFonts w:ascii="Abyssinica SIL" w:hAnsi="Abyssinica SIL" w:cs="Abyssinica SIL"/>
        </w:rPr>
        <w:t xml:space="preserve"> </w:t>
      </w:r>
      <w:proofErr w:type="spellStart"/>
      <w:r w:rsidR="00797220" w:rsidRPr="00C92E84">
        <w:rPr>
          <w:rFonts w:ascii="Abyssinica SIL" w:hAnsi="Abyssinica SIL" w:cs="Abyssinica SIL"/>
        </w:rPr>
        <w:t>መል</w:t>
      </w:r>
      <w:r w:rsidR="00E6561B" w:rsidRPr="00C92E84">
        <w:rPr>
          <w:rFonts w:ascii="Abyssinica SIL" w:hAnsi="Abyssinica SIL" w:cs="Abyssinica SIL"/>
        </w:rPr>
        <w:t>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046C8" w:rsidRPr="00C92E84">
        <w:rPr>
          <w:rFonts w:ascii="Abyssinica SIL" w:hAnsi="Abyssinica SIL" w:cs="Abyssinica SIL"/>
        </w:rPr>
        <w:t>ኃ</w:t>
      </w:r>
      <w:r w:rsidR="00E6561B" w:rsidRPr="00C92E84">
        <w:rPr>
          <w:rFonts w:ascii="Abyssinica SIL" w:hAnsi="Abyssinica SIL" w:cs="Abyssinica SIL"/>
        </w:rPr>
        <w:t>ቅል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7C61F4D" w14:textId="21B94BDA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05:19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ወመጽኡ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6561B" w:rsidRPr="00C92E84">
        <w:rPr>
          <w:rFonts w:ascii="Abyssinica SIL" w:hAnsi="Abyssinica SIL" w:cs="Abyssinica SIL"/>
        </w:rPr>
        <w:t>ነገሥ</w:t>
      </w:r>
      <w:r w:rsidR="003046C8" w:rsidRPr="00C92E84">
        <w:rPr>
          <w:rFonts w:ascii="Abyssinica SIL" w:hAnsi="Abyssinica SIL" w:cs="Abyssinica SIL"/>
        </w:rPr>
        <w:t>ት</w:t>
      </w:r>
      <w:r w:rsidR="008346EE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ወተቃተሉ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605EF" w:rsidRPr="00C92E84">
        <w:rPr>
          <w:rFonts w:ascii="Abyssinica SIL" w:hAnsi="Abyssinica SIL" w:cs="Abyssinica SIL"/>
        </w:rPr>
        <w:t>ወይ</w:t>
      </w:r>
      <w:r w:rsidR="00E6561B" w:rsidRPr="00C92E84">
        <w:rPr>
          <w:rFonts w:ascii="Abyssinica SIL" w:hAnsi="Abyssinica SIL" w:cs="Abyssinica SIL"/>
        </w:rPr>
        <w:t>እተ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6561B" w:rsidRPr="00C92E84">
        <w:rPr>
          <w:rFonts w:ascii="Abyssinica SIL" w:hAnsi="Abyssinica SIL" w:cs="Abyssinica SIL"/>
        </w:rPr>
        <w:t>አ</w:t>
      </w:r>
      <w:r w:rsidR="00E6561B" w:rsidRPr="00C92E84">
        <w:rPr>
          <w:rFonts w:ascii="Abyssinica SIL" w:hAnsi="Abyssinica SIL" w:cs="Abyssinica SIL"/>
          <w:lang w:val="am-ET"/>
        </w:rPr>
        <w:t>ሚ</w:t>
      </w:r>
      <w:r w:rsidR="00E6561B" w:rsidRPr="00C92E84">
        <w:rPr>
          <w:rFonts w:ascii="Abyssinica SIL" w:hAnsi="Abyssinica SIL" w:cs="Abyssinica SIL"/>
        </w:rPr>
        <w:t>ረ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605EF" w:rsidRPr="00C92E84">
        <w:rPr>
          <w:rFonts w:ascii="Abyssinica SIL" w:hAnsi="Abyssinica SIL" w:cs="Abyssinica SIL"/>
        </w:rPr>
        <w:t>ተ</w:t>
      </w:r>
      <w:r w:rsidR="00E6561B" w:rsidRPr="00C92E84">
        <w:rPr>
          <w:rFonts w:ascii="Abyssinica SIL" w:hAnsi="Abyssinica SIL" w:cs="Abyssinica SIL"/>
        </w:rPr>
        <w:t>ቃተሉ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ነገሥተ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ከናአን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በ</w:t>
      </w:r>
      <w:r w:rsidR="004605EF" w:rsidRPr="00C92E84">
        <w:rPr>
          <w:rFonts w:ascii="Abyssinica SIL" w:hAnsi="Abyssinica SIL" w:cs="Abyssinica SIL"/>
        </w:rPr>
        <w:t>ተናሕ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በኀበ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ማየ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6561B" w:rsidRPr="00C92E84">
        <w:rPr>
          <w:rFonts w:ascii="Abyssinica SIL" w:hAnsi="Abyssinica SIL" w:cs="Abyssinica SIL"/>
        </w:rPr>
        <w:t>መ</w:t>
      </w:r>
      <w:r w:rsidR="00E6561B" w:rsidRPr="00C92E84">
        <w:rPr>
          <w:rFonts w:ascii="Abyssinica SIL" w:hAnsi="Abyssinica SIL" w:cs="Abyssinica SIL"/>
          <w:lang w:val="am-ET"/>
        </w:rPr>
        <w:t>ጌ</w:t>
      </w:r>
      <w:r w:rsidR="004605EF" w:rsidRPr="00C92E84">
        <w:rPr>
          <w:rFonts w:ascii="Abyssinica SIL" w:hAnsi="Abyssinica SIL" w:cs="Abyssinica SIL"/>
        </w:rPr>
        <w:t>ዶ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ዘ</w:t>
      </w:r>
      <w:r w:rsidR="00F44B56" w:rsidRPr="00C92E84">
        <w:rPr>
          <w:rFonts w:ascii="Abyssinica SIL" w:hAnsi="Abyssinica SIL" w:cs="Abyssinica SIL"/>
        </w:rPr>
        <w:t>ኢነሥ</w:t>
      </w:r>
      <w:r w:rsidR="00F44B56" w:rsidRPr="00C92E84">
        <w:rPr>
          <w:rFonts w:ascii="Abyssinica SIL" w:eastAsia="MingLiU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44B56" w:rsidRPr="00C92E84">
        <w:rPr>
          <w:rFonts w:ascii="Abyssinica SIL" w:hAnsi="Abyssinica SIL" w:cs="Abyssinica SIL"/>
        </w:rPr>
        <w:t>በትእግልት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44B56" w:rsidRPr="00C92E84">
        <w:rPr>
          <w:rFonts w:ascii="Abyssinica SIL" w:hAnsi="Abyssinica SIL" w:cs="Abyssinica SIL"/>
        </w:rPr>
        <w:t>ብሩር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4BC4361" w14:textId="4D351E44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05:20</w:t>
      </w:r>
      <w:r w:rsidR="001F2661" w:rsidRPr="00C92E84">
        <w:rPr>
          <w:rFonts w:ascii="Abyssinica SIL" w:hAnsi="Abyssinica SIL" w:cs="Abyssinica SIL"/>
        </w:rPr>
        <w:t xml:space="preserve"> </w:t>
      </w:r>
      <w:proofErr w:type="spellStart"/>
      <w:r w:rsidR="001F2661" w:rsidRPr="00C92E84">
        <w:rPr>
          <w:rFonts w:ascii="Abyssinica SIL" w:hAnsi="Abyssinica SIL" w:cs="Abyssinica SIL"/>
        </w:rPr>
        <w:t>ወበሰ</w:t>
      </w:r>
      <w:r w:rsidR="00E6561B" w:rsidRPr="00C92E84">
        <w:rPr>
          <w:rFonts w:ascii="Abyssinica SIL" w:hAnsi="Abyssinica SIL" w:cs="Abyssinica SIL"/>
        </w:rPr>
        <w:t>ማይ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ተፃብኡ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ከዋክ</w:t>
      </w:r>
      <w:proofErr w:type="spellEnd"/>
      <w:r w:rsidR="001F2661" w:rsidRPr="00C92E84">
        <w:rPr>
          <w:rFonts w:ascii="Abyssinica SIL" w:hAnsi="Abyssinica SIL" w:cs="Abyssinica SIL"/>
          <w:lang w:val="am-ET"/>
        </w:rPr>
        <w:t>ብ</w:t>
      </w:r>
      <w:r w:rsidR="001F2661" w:rsidRPr="00C92E84">
        <w:rPr>
          <w:rFonts w:ascii="Abyssinica SIL" w:hAnsi="Abyssinica SIL" w:cs="Abyssinica SIL"/>
        </w:rPr>
        <w:t>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F2661" w:rsidRPr="00C92E84">
        <w:rPr>
          <w:rFonts w:ascii="Abyssinica SIL" w:hAnsi="Abyssinica SIL" w:cs="Abyssinica SIL"/>
        </w:rPr>
        <w:t>እም</w:t>
      </w:r>
      <w:r w:rsidR="00E6561B" w:rsidRPr="00C92E84">
        <w:rPr>
          <w:rFonts w:ascii="Abyssinica SIL" w:hAnsi="Abyssinica SIL" w:cs="Abyssinica SIL"/>
        </w:rPr>
        <w:t>ነ</w:t>
      </w:r>
      <w:proofErr w:type="spellEnd"/>
      <w:r w:rsidR="00E6561B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ቀትሎሙ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ወተቃ</w:t>
      </w:r>
      <w:r w:rsidR="00307B26" w:rsidRPr="00C92E84">
        <w:rPr>
          <w:rFonts w:ascii="Abyssinica SIL" w:hAnsi="Abyssinica SIL" w:cs="Abyssinica SIL"/>
        </w:rPr>
        <w:t>ተሉ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07B26" w:rsidRPr="00C92E84">
        <w:rPr>
          <w:rFonts w:ascii="Abyssinica SIL" w:hAnsi="Abyssinica SIL" w:cs="Abyssinica SIL"/>
        </w:rPr>
        <w:t>ምስ</w:t>
      </w:r>
      <w:r w:rsidR="00E6561B" w:rsidRPr="00C92E84">
        <w:rPr>
          <w:rFonts w:ascii="Abyssinica SIL" w:hAnsi="Abyssinica SIL" w:cs="Abyssinica SIL"/>
        </w:rPr>
        <w:t>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ሲሳራ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05:21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ወአውፅ</w:t>
      </w:r>
      <w:r w:rsidR="00307B26" w:rsidRPr="00C92E84">
        <w:rPr>
          <w:rFonts w:ascii="Abyssinica SIL" w:hAnsi="Abyssinica SIL" w:cs="Abyssinica SIL"/>
        </w:rPr>
        <w:t>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07B26" w:rsidRPr="00C92E84">
        <w:rPr>
          <w:rFonts w:ascii="Abyssinica SIL" w:hAnsi="Abyssinica SIL" w:cs="Abyssinica SIL"/>
        </w:rPr>
        <w:t>ፈለ</w:t>
      </w:r>
      <w:r w:rsidR="00E6561B" w:rsidRPr="00C92E84">
        <w:rPr>
          <w:rFonts w:ascii="Abyssinica SIL" w:hAnsi="Abyssinica SIL" w:cs="Abyssinica SIL"/>
        </w:rPr>
        <w:t>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ቂሶን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ወፈለገ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07B26" w:rsidRPr="00C92E84">
        <w:rPr>
          <w:rFonts w:ascii="Abyssinica SIL" w:hAnsi="Abyssinica SIL" w:cs="Abyssinica SIL"/>
        </w:rPr>
        <w:t>ቅዴሚን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07B26" w:rsidRPr="00C92E84">
        <w:rPr>
          <w:rFonts w:ascii="Abyssinica SIL" w:hAnsi="Abyssinica SIL" w:cs="Abyssinica SIL"/>
        </w:rPr>
        <w:t>ወቀተ</w:t>
      </w:r>
      <w:r w:rsidR="00E6561B" w:rsidRPr="00C92E84">
        <w:rPr>
          <w:rFonts w:ascii="Abyssinica SIL" w:hAnsi="Abyssinica SIL" w:cs="Abyssinica SIL"/>
        </w:rPr>
        <w:t>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ፈለገ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ቂ</w:t>
      </w:r>
      <w:r w:rsidR="00307B26" w:rsidRPr="00C92E84">
        <w:rPr>
          <w:rFonts w:ascii="Abyssinica SIL" w:hAnsi="Abyssinica SIL" w:cs="Abyssinica SIL"/>
        </w:rPr>
        <w:t>ሶን</w:t>
      </w:r>
      <w:proofErr w:type="spellEnd"/>
      <w:r w:rsidR="00307B26" w:rsidRPr="00C92E84">
        <w:rPr>
          <w:rFonts w:ascii="Abyssinica SIL" w:hAnsi="Abyssinica SIL" w:cs="Abyssinica SIL"/>
        </w:rPr>
        <w:t xml:space="preserve"> </w:t>
      </w:r>
      <w:proofErr w:type="spellStart"/>
      <w:r w:rsidR="00307B26" w:rsidRPr="00C92E84">
        <w:rPr>
          <w:rFonts w:ascii="Abyssinica SIL" w:hAnsi="Abyssinica SIL" w:cs="Abyssinica SIL"/>
        </w:rPr>
        <w:t>ነፍስየ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ጽንዒ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142EF4B" w14:textId="152D3DCD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05:22</w:t>
      </w:r>
      <w:r w:rsidR="00E6561B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ወይ</w:t>
      </w:r>
      <w:proofErr w:type="spellEnd"/>
      <w:r w:rsidR="00E6561B" w:rsidRPr="00C92E84">
        <w:rPr>
          <w:rFonts w:ascii="Abyssinica SIL" w:hAnsi="Abyssinica SIL" w:cs="Abyssinica SIL"/>
          <w:lang w:val="am-ET"/>
        </w:rPr>
        <w:t>እ</w:t>
      </w:r>
      <w:r w:rsidR="00E6561B" w:rsidRPr="00C92E84">
        <w:rPr>
          <w:rFonts w:ascii="Abyssinica SIL" w:hAnsi="Abyssinica SIL" w:cs="Abyssinica SIL"/>
        </w:rPr>
        <w:t>ተ</w:t>
      </w:r>
      <w:r w:rsidR="001534D7" w:rsidRPr="00C92E84">
        <w:rPr>
          <w:rFonts w:ascii="Abyssinica SIL" w:hAnsi="Abyssinica SIL" w:cs="Abyssinica SIL"/>
        </w:rPr>
        <w:t xml:space="preserve"> </w:t>
      </w:r>
      <w:proofErr w:type="spellStart"/>
      <w:r w:rsidR="001534D7" w:rsidRPr="00C92E84">
        <w:rPr>
          <w:rFonts w:ascii="Abyssinica SIL" w:hAnsi="Abyssinica SIL" w:cs="Abyssinica SIL"/>
        </w:rPr>
        <w:t>አሚረ</w:t>
      </w:r>
      <w:proofErr w:type="spellEnd"/>
      <w:r w:rsidR="001534D7" w:rsidRPr="00C92E84">
        <w:rPr>
          <w:rFonts w:ascii="Abyssinica SIL" w:hAnsi="Abyssinica SIL" w:cs="Abyssinica SIL"/>
        </w:rPr>
        <w:t xml:space="preserve"> </w:t>
      </w:r>
      <w:proofErr w:type="spellStart"/>
      <w:r w:rsidR="001534D7" w:rsidRPr="00C92E84">
        <w:rPr>
          <w:rFonts w:ascii="Abyssinica SIL" w:hAnsi="Abyssinica SIL" w:cs="Abyssinica SIL"/>
        </w:rPr>
        <w:t>ተቀ</w:t>
      </w:r>
      <w:r w:rsidR="00E6561B" w:rsidRPr="00C92E84">
        <w:rPr>
          <w:rFonts w:ascii="Abyssinica SIL" w:hAnsi="Abyssinica SIL" w:cs="Abyssinica SIL"/>
        </w:rPr>
        <w:t>ጥቀጠ</w:t>
      </w:r>
      <w:proofErr w:type="spellEnd"/>
      <w:r w:rsidR="001534D7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ሰኰና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አ</w:t>
      </w:r>
      <w:r w:rsidR="001534D7" w:rsidRPr="00C92E84">
        <w:rPr>
          <w:rFonts w:ascii="Abyssinica SIL" w:hAnsi="Abyssinica SIL" w:cs="Abyssinica SIL"/>
        </w:rPr>
        <w:t>ፍራሲሆሙ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534D7" w:rsidRPr="00C92E84">
        <w:rPr>
          <w:rFonts w:ascii="Abyssinica SIL" w:hAnsi="Abyssinica SIL" w:cs="Abyssinica SIL"/>
        </w:rPr>
        <w:t>ለአማዳሮት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F9CE447" w14:textId="77470A59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05:23</w:t>
      </w:r>
      <w:r w:rsidR="00CB5E73" w:rsidRPr="00C92E84">
        <w:rPr>
          <w:rFonts w:ascii="Abyssinica SIL" w:hAnsi="Abyssinica SIL" w:cs="Abyssinica SIL"/>
        </w:rPr>
        <w:t xml:space="preserve"> </w:t>
      </w:r>
      <w:proofErr w:type="spellStart"/>
      <w:r w:rsidR="00CB5E73" w:rsidRPr="00C92E84">
        <w:rPr>
          <w:rFonts w:ascii="Abyssinica SIL" w:hAnsi="Abyssinica SIL" w:cs="Abyssinica SIL"/>
        </w:rPr>
        <w:t>ወሐያላኒሁ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B5E73" w:rsidRPr="00C92E84">
        <w:rPr>
          <w:rFonts w:ascii="Abyssinica SIL" w:hAnsi="Abyssinica SIL" w:cs="Abyssinica SIL"/>
        </w:rPr>
        <w:t>ይረግ</w:t>
      </w:r>
      <w:r w:rsidR="00E6561B" w:rsidRPr="00C92E84">
        <w:rPr>
          <w:rFonts w:ascii="Abyssinica SIL" w:hAnsi="Abyssinica SIL" w:cs="Abyssinica SIL"/>
        </w:rPr>
        <w:t>ምዎ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ለማዞር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66CB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66CB" w:rsidRPr="00C92E84">
        <w:rPr>
          <w:rFonts w:ascii="Abyssinica SIL" w:hAnsi="Abyssinica SIL" w:cs="Abyssinica SIL"/>
        </w:rPr>
        <w:t>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66CB" w:rsidRPr="00C92E84">
        <w:rPr>
          <w:rFonts w:ascii="Abyssinica SIL" w:hAnsi="Abyssinica SIL" w:cs="Abyssinica SIL"/>
        </w:rPr>
        <w:t>እግዚአ</w:t>
      </w:r>
      <w:r w:rsidR="00E6561B" w:rsidRPr="00C92E84">
        <w:rPr>
          <w:rFonts w:ascii="Abyssinica SIL" w:hAnsi="Abyssinica SIL" w:cs="Abyssinica SIL"/>
        </w:rPr>
        <w:t>ብሔ</w:t>
      </w:r>
      <w:r w:rsidR="006666CB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66CB" w:rsidRPr="00C92E84">
        <w:rPr>
          <w:rFonts w:ascii="Abyssinica SIL" w:hAnsi="Abyssinica SIL" w:cs="Abyssinica SIL"/>
        </w:rPr>
        <w:t>በ</w:t>
      </w:r>
      <w:r w:rsidR="00E6561B" w:rsidRPr="00C92E84">
        <w:rPr>
          <w:rFonts w:ascii="Abyssinica SIL" w:hAnsi="Abyssinica SIL" w:cs="Abyssinica SIL"/>
        </w:rPr>
        <w:t>መርገም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ርግምዎሙ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ለእ</w:t>
      </w:r>
      <w:r w:rsidR="006666CB" w:rsidRPr="00C92E84">
        <w:rPr>
          <w:rFonts w:ascii="Abyssinica SIL" w:hAnsi="Abyssinica SIL" w:cs="Abyssinica SIL"/>
        </w:rPr>
        <w:t>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561C1" w:rsidRPr="00C92E84">
        <w:rPr>
          <w:rFonts w:ascii="Abyssinica SIL" w:hAnsi="Abyssinica SIL" w:cs="Abyssinica SIL"/>
        </w:rPr>
        <w:t>አብ</w:t>
      </w:r>
      <w:r w:rsidR="00E6561B" w:rsidRPr="00C92E84">
        <w:rPr>
          <w:rFonts w:ascii="Abyssinica SIL" w:hAnsi="Abyssinica SIL" w:cs="Abyssinica SIL"/>
        </w:rPr>
        <w:t>ያቲሃ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ኢመጽኡ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6561B" w:rsidRPr="00C92E84">
        <w:rPr>
          <w:rFonts w:ascii="Abyssinica SIL" w:hAnsi="Abyssinica SIL" w:cs="Abyssinica SIL"/>
          <w:lang w:val="am-ET"/>
        </w:rPr>
        <w:t>ረ</w:t>
      </w:r>
      <w:proofErr w:type="spellStart"/>
      <w:r w:rsidR="00E6561B" w:rsidRPr="00C92E84">
        <w:rPr>
          <w:rFonts w:ascii="Abyssinica SIL" w:hAnsi="Abyssinica SIL" w:cs="Abyssinica SIL"/>
        </w:rPr>
        <w:t>ድኤተ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እግ</w:t>
      </w:r>
      <w:r w:rsidR="00E561C1" w:rsidRPr="00C92E84">
        <w:rPr>
          <w:rFonts w:ascii="Abyssinica SIL" w:hAnsi="Abyssinica SIL" w:cs="Abyssinica SIL"/>
        </w:rPr>
        <w:t>ዚ</w:t>
      </w:r>
      <w:r w:rsidR="004E35C3" w:rsidRPr="00C92E84">
        <w:rPr>
          <w:rFonts w:ascii="Abyssinica SIL" w:hAnsi="Abyssinica SIL" w:cs="Abyssinica SIL"/>
        </w:rPr>
        <w:t>አ</w:t>
      </w:r>
      <w:r w:rsidR="00E6561B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መስተ</w:t>
      </w:r>
      <w:proofErr w:type="spellEnd"/>
      <w:r w:rsidR="00E6561B" w:rsidRPr="00C92E84">
        <w:rPr>
          <w:rFonts w:ascii="Abyssinica SIL" w:hAnsi="Abyssinica SIL" w:cs="Abyssinica SIL"/>
          <w:lang w:val="am-ET"/>
        </w:rPr>
        <w:t>ቃ</w:t>
      </w:r>
      <w:proofErr w:type="spellStart"/>
      <w:r w:rsidR="004E35C3" w:rsidRPr="00C92E84">
        <w:rPr>
          <w:rFonts w:ascii="Abyssinica SIL" w:hAnsi="Abyssinica SIL" w:cs="Abyssinica SIL"/>
        </w:rPr>
        <w:t>ትላን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ጽኑዓን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E5F883A" w14:textId="7A07EA97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05:24</w:t>
      </w:r>
      <w:r w:rsidR="004E35C3" w:rsidRPr="00C92E84">
        <w:rPr>
          <w:rFonts w:ascii="Abyssinica SIL" w:hAnsi="Abyssinica SIL" w:cs="Abyssinica SIL"/>
        </w:rPr>
        <w:t xml:space="preserve"> </w:t>
      </w:r>
      <w:proofErr w:type="spellStart"/>
      <w:r w:rsidR="004E35C3" w:rsidRPr="00C92E84">
        <w:rPr>
          <w:rFonts w:ascii="Abyssinica SIL" w:hAnsi="Abyssinica SIL" w:cs="Abyssinica SIL"/>
        </w:rPr>
        <w:t>ቡርክት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E35C3" w:rsidRPr="00C92E84">
        <w:rPr>
          <w:rFonts w:ascii="Abyssinica SIL" w:hAnsi="Abyssinica SIL" w:cs="Abyssinica SIL"/>
        </w:rPr>
        <w:t>ትኩን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E35C3" w:rsidRPr="00C92E84">
        <w:rPr>
          <w:rFonts w:ascii="Abyssinica SIL" w:hAnsi="Abyssinica SIL" w:cs="Abyssinica SIL"/>
        </w:rPr>
        <w:t>እም</w:t>
      </w:r>
      <w:r w:rsidR="00E6561B" w:rsidRPr="00C92E84">
        <w:rPr>
          <w:rFonts w:ascii="Abyssinica SIL" w:hAnsi="Abyssinica SIL" w:cs="Abyssinica SIL"/>
        </w:rPr>
        <w:t>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አንስ</w:t>
      </w:r>
      <w:r w:rsidR="00E8631B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8631B" w:rsidRPr="00C92E84">
        <w:rPr>
          <w:rFonts w:ascii="Abyssinica SIL" w:hAnsi="Abyssinica SIL" w:cs="Abyssinica SIL"/>
        </w:rPr>
        <w:t>ኢያኤል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8631B" w:rsidRPr="00C92E84">
        <w:rPr>
          <w:rFonts w:ascii="Abyssinica SIL" w:hAnsi="Abyssinica SIL" w:cs="Abyssinica SIL"/>
        </w:rPr>
        <w:t>ብእሲተ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8631B" w:rsidRPr="00C92E84">
        <w:rPr>
          <w:rFonts w:ascii="Abyssinica SIL" w:hAnsi="Abyssinica SIL" w:cs="Abyssinica SIL"/>
          <w:lang w:val="am-ET"/>
        </w:rPr>
        <w:t>ከ</w:t>
      </w:r>
      <w:proofErr w:type="spellStart"/>
      <w:r w:rsidR="00E8631B" w:rsidRPr="00C92E84">
        <w:rPr>
          <w:rFonts w:ascii="Abyssinica SIL" w:hAnsi="Abyssinica SIL" w:cs="Abyssinica SIL"/>
        </w:rPr>
        <w:t>ቤር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8631B" w:rsidRPr="00C92E84">
        <w:rPr>
          <w:rFonts w:ascii="Abyssinica SIL" w:hAnsi="Abyssinica SIL" w:cs="Abyssinica SIL"/>
        </w:rPr>
        <w:t>ቀን</w:t>
      </w:r>
      <w:r w:rsidR="00E6561B" w:rsidRPr="00C92E84">
        <w:rPr>
          <w:rFonts w:ascii="Abyssinica SIL" w:hAnsi="Abyssinica SIL" w:cs="Abyssinica SIL"/>
        </w:rPr>
        <w:t>ያዊ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አንስት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ቡ</w:t>
      </w:r>
      <w:r w:rsidR="00E8631B" w:rsidRPr="00C92E84">
        <w:rPr>
          <w:rFonts w:ascii="Abyssinica SIL" w:hAnsi="Abyssinica SIL" w:cs="Abyssinica SIL"/>
        </w:rPr>
        <w:t>ርክት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በውስተ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ደብተራ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05:25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ማየ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46BEE" w:rsidRPr="00C92E84">
        <w:rPr>
          <w:rFonts w:ascii="Abyssinica SIL" w:hAnsi="Abyssinica SIL" w:cs="Abyssinica SIL"/>
        </w:rPr>
        <w:t>ሰአላ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ወሐሊበ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046BEE" w:rsidRPr="00C92E84">
        <w:rPr>
          <w:rFonts w:ascii="Abyssinica SIL" w:hAnsi="Abyssinica SIL" w:cs="Abyssinica SIL"/>
        </w:rPr>
        <w:t>ወ{..}(</w:t>
      </w:r>
      <w:proofErr w:type="spellStart"/>
      <w:r w:rsidR="00046BEE" w:rsidRPr="00C92E84">
        <w:rPr>
          <w:rFonts w:ascii="Abyssinica SIL" w:hAnsi="Abyssinica SIL" w:cs="Abyssinica SIL"/>
        </w:rPr>
        <w:t>ሃ</w:t>
      </w:r>
      <w:r w:rsidR="00E6561B" w:rsidRPr="00C92E84">
        <w:rPr>
          <w:rFonts w:ascii="Abyssinica SIL" w:hAnsi="Abyssinica SIL" w:cs="Abyssinica SIL"/>
        </w:rPr>
        <w:t>በ</w:t>
      </w:r>
      <w:proofErr w:type="spellEnd"/>
      <w:r w:rsidR="00046BEE" w:rsidRPr="00C92E84">
        <w:rPr>
          <w:rFonts w:ascii="Abyssinica SIL" w:hAnsi="Abyssinica SIL" w:cs="Abyssinica SIL"/>
        </w:rPr>
        <w:t>)</w:t>
      </w:r>
      <w:r w:rsidR="00E6561B" w:rsidRPr="00C92E84">
        <w:rPr>
          <w:rFonts w:ascii="Abyssinica SIL" w:hAnsi="Abyssinica SIL" w:cs="Abyssinica SIL"/>
        </w:rPr>
        <w:t>ቶ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ወ</w:t>
      </w:r>
      <w:r w:rsidR="00046BEE" w:rsidRPr="00C92E84">
        <w:rPr>
          <w:rFonts w:ascii="Abyssinica SIL" w:hAnsi="Abyssinica SIL" w:cs="Abyssinica SIL"/>
        </w:rPr>
        <w:t>በ</w:t>
      </w:r>
      <w:r w:rsidR="001E611C" w:rsidRPr="00C92E84">
        <w:rPr>
          <w:rFonts w:ascii="Abyssinica SIL" w:hAnsi="Abyssinica SIL" w:cs="Abyssinica SIL"/>
        </w:rPr>
        <w:t>ዓይገ</w:t>
      </w:r>
      <w:r w:rsidR="00E6561B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E611C" w:rsidRPr="00C92E84">
        <w:rPr>
          <w:rFonts w:ascii="Abyssinica SIL" w:hAnsi="Abyssinica SIL" w:cs="Abyssinica SIL"/>
        </w:rPr>
        <w:t>ዓ</w:t>
      </w:r>
      <w:r w:rsidR="00E6561B" w:rsidRPr="00C92E84">
        <w:rPr>
          <w:rFonts w:ascii="Abyssinica SIL" w:hAnsi="Abyssinica SIL" w:cs="Abyssinica SIL"/>
        </w:rPr>
        <w:t>ቢይ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E611C" w:rsidRPr="00C92E84">
        <w:rPr>
          <w:rFonts w:ascii="Abyssinica SIL" w:hAnsi="Abyssinica SIL" w:cs="Abyssinica SIL"/>
        </w:rPr>
        <w:t>አቅ</w:t>
      </w:r>
      <w:r w:rsidR="00E6561B" w:rsidRPr="00C92E84">
        <w:rPr>
          <w:rFonts w:ascii="Abyssinica SIL" w:hAnsi="Abyssinica SIL" w:cs="Abyssinica SIL"/>
        </w:rPr>
        <w:t>ረበት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E611C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ዕቋነ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05:26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ወበእዴሃ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E611C" w:rsidRPr="00C92E84">
        <w:rPr>
          <w:rFonts w:ascii="Abyssinica SIL" w:hAnsi="Abyssinica SIL" w:cs="Abyssinica SIL"/>
        </w:rPr>
        <w:t>ፀጋም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ተመጠወት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መትከለ</w:t>
      </w:r>
      <w:proofErr w:type="spellEnd"/>
      <w:r w:rsidR="001E611C" w:rsidRPr="00C92E84">
        <w:rPr>
          <w:rFonts w:ascii="Abyssinica SIL" w:hAnsi="Abyssinica SIL" w:cs="Abyssinica SIL"/>
        </w:rPr>
        <w:t xml:space="preserve"> </w:t>
      </w:r>
      <w:proofErr w:type="spellStart"/>
      <w:r w:rsidR="001E611C" w:rsidRPr="00C92E84">
        <w:rPr>
          <w:rFonts w:ascii="Abyssinica SIL" w:hAnsi="Abyssinica SIL" w:cs="Abyssinica SIL"/>
        </w:rPr>
        <w:t>ወበየማ</w:t>
      </w:r>
      <w:r w:rsidR="00E6561B" w:rsidRPr="00C92E84">
        <w:rPr>
          <w:rFonts w:ascii="Abyssinica SIL" w:hAnsi="Abyssinica SIL" w:cs="Abyssinica SIL"/>
        </w:rPr>
        <w:t>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ጐድአት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E0073" w:rsidRPr="00C92E84">
        <w:rPr>
          <w:rFonts w:ascii="Abyssinica SIL" w:hAnsi="Abyssinica SIL" w:cs="Abyssinica SIL"/>
        </w:rPr>
        <w:t>ወቀተ</w:t>
      </w:r>
      <w:r w:rsidR="00E6561B" w:rsidRPr="00C92E84">
        <w:rPr>
          <w:rFonts w:ascii="Abyssinica SIL" w:hAnsi="Abyssinica SIL" w:cs="Abyssinica SIL"/>
        </w:rPr>
        <w:t>ለቶ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53D0" w:rsidRPr="00C92E84">
        <w:rPr>
          <w:rFonts w:ascii="Abyssinica SIL" w:hAnsi="Abyssinica SIL" w:cs="Abyssinica SIL"/>
        </w:rPr>
        <w:t>ለሲሳራ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ወቀጥቀጠቶ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ርእሶ</w:t>
      </w:r>
      <w:proofErr w:type="spellEnd"/>
      <w:r w:rsidR="00BD53D0" w:rsidRPr="00C92E84">
        <w:rPr>
          <w:rFonts w:ascii="Abyssinica SIL" w:hAnsi="Abyssinica SIL" w:cs="Abyssinica SIL"/>
        </w:rPr>
        <w:t xml:space="preserve"> </w:t>
      </w:r>
      <w:proofErr w:type="spellStart"/>
      <w:r w:rsidR="00BD53D0" w:rsidRPr="00C92E84">
        <w:rPr>
          <w:rFonts w:ascii="Abyssinica SIL" w:hAnsi="Abyssinica SIL" w:cs="Abyssinica SIL"/>
        </w:rPr>
        <w:t>ወደመቀቶ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መልታሕቶ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177E0FA" w14:textId="7AF9D4FE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05:27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ወተ</w:t>
      </w:r>
      <w:r w:rsidR="00F642D6" w:rsidRPr="00C92E84">
        <w:rPr>
          <w:rFonts w:ascii="Abyssinica SIL" w:hAnsi="Abyssinica SIL" w:cs="Abyssinica SIL"/>
        </w:rPr>
        <w:t>ራገጸ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642D6" w:rsidRPr="00C92E84">
        <w:rPr>
          <w:rFonts w:ascii="Abyssinica SIL" w:hAnsi="Abyssinica SIL" w:cs="Abyssinica SIL"/>
        </w:rPr>
        <w:t>በማእከ</w:t>
      </w:r>
      <w:r w:rsidR="00E6561B" w:rsidRPr="00C92E84">
        <w:rPr>
          <w:rFonts w:ascii="Abyssinica SIL" w:hAnsi="Abyssinica SIL" w:cs="Abyssinica SIL"/>
        </w:rPr>
        <w:t>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እገሪሃ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561B" w:rsidRPr="00C92E84">
        <w:rPr>
          <w:rFonts w:ascii="Abyssinica SIL" w:hAnsi="Abyssinica SIL" w:cs="Abyssinica SIL"/>
        </w:rPr>
        <w:t>ወ</w:t>
      </w:r>
      <w:r w:rsidR="00F642D6" w:rsidRPr="00C92E84">
        <w:rPr>
          <w:rFonts w:ascii="Abyssinica SIL" w:hAnsi="Abyssinica SIL" w:cs="Abyssinica SIL"/>
        </w:rPr>
        <w:t>በኀበ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642D6" w:rsidRPr="00C92E84">
        <w:rPr>
          <w:rFonts w:ascii="Abyssinica SIL" w:hAnsi="Abyssinica SIL" w:cs="Abyssinica SIL"/>
        </w:rPr>
        <w:t>ተራገጸ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642D6" w:rsidRPr="00C92E84">
        <w:rPr>
          <w:rFonts w:ascii="Abyssinica SIL" w:hAnsi="Abyssinica SIL" w:cs="Abyssinica SIL"/>
        </w:rPr>
        <w:t>በህ</w:t>
      </w:r>
      <w:r w:rsidR="00E6561B" w:rsidRPr="00C92E84">
        <w:rPr>
          <w:rFonts w:ascii="Abyssinica SIL" w:hAnsi="Abyssinica SIL" w:cs="Abyssinica SIL"/>
        </w:rPr>
        <w:t>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D2B4F" w:rsidRPr="00C92E84">
        <w:rPr>
          <w:rFonts w:ascii="Abyssinica SIL" w:hAnsi="Abyssinica SIL" w:cs="Abyssinica SIL"/>
        </w:rPr>
        <w:t>ኃስ</w:t>
      </w:r>
      <w:r w:rsidR="00E6561B" w:rsidRPr="00C92E84">
        <w:rPr>
          <w:rFonts w:ascii="Abyssinica SIL" w:hAnsi="Abyssinica SIL" w:cs="Abyssinica SIL"/>
        </w:rPr>
        <w:t>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33B308B" w14:textId="3E3B6CAF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05:28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D2B4F" w:rsidRPr="00C92E84">
        <w:rPr>
          <w:rFonts w:ascii="Abyssinica SIL" w:hAnsi="Abyssinica SIL" w:cs="Abyssinica SIL"/>
        </w:rPr>
        <w:t>ወእንተ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D2B4F" w:rsidRPr="00C92E84">
        <w:rPr>
          <w:rFonts w:ascii="Abyssinica SIL" w:hAnsi="Abyssinica SIL" w:cs="Abyssinica SIL"/>
        </w:rPr>
        <w:t>መስኮት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D2B4F" w:rsidRPr="00C92E84">
        <w:rPr>
          <w:rFonts w:ascii="Abyssinica SIL" w:hAnsi="Abyssinica SIL" w:cs="Abyssinica SIL"/>
        </w:rPr>
        <w:t>ት</w:t>
      </w:r>
      <w:r w:rsidR="00310341" w:rsidRPr="00C92E84">
        <w:rPr>
          <w:rFonts w:ascii="Abyssinica SIL" w:hAnsi="Abyssinica SIL" w:cs="Abyssinica SIL"/>
        </w:rPr>
        <w:t>ኄ</w:t>
      </w:r>
      <w:r w:rsidR="0062432D" w:rsidRPr="00C92E84">
        <w:rPr>
          <w:rFonts w:ascii="Abyssinica SIL" w:hAnsi="Abyssinica SIL" w:cs="Abyssinica SIL"/>
        </w:rPr>
        <w:t>ውጽ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ለሲሳራ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ሠቅሠቅ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ትሬኢ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እመቦ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ዘገብአ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ሲሳራ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ወበበይነ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ተድኅረ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ሰረገላሁ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ለሲሳራ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በጺሐ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ወበበይነ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ጐንደያ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ሰረገላቲሁ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998600C" w14:textId="13A71124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05:29</w:t>
      </w:r>
      <w:r w:rsidR="008746A5" w:rsidRPr="00C92E84">
        <w:rPr>
          <w:rFonts w:ascii="Abyssinica SIL" w:hAnsi="Abyssinica SIL" w:cs="Abyssinica SIL"/>
        </w:rPr>
        <w:t xml:space="preserve"> </w:t>
      </w:r>
      <w:r w:rsidR="005D6871" w:rsidRPr="00C92E84">
        <w:rPr>
          <w:rFonts w:ascii="Abyssinica SIL" w:hAnsi="Abyssinica SIL" w:cs="Abyssinica SIL"/>
        </w:rPr>
        <w:t>ጠ</w:t>
      </w:r>
      <w:r w:rsidR="005D19AE" w:rsidRPr="00C92E84">
        <w:rPr>
          <w:rFonts w:ascii="Abyssinica SIL" w:hAnsi="Abyssinica SIL" w:cs="Abyssinica SIL"/>
          <w:lang w:val="am-ET"/>
        </w:rPr>
        <w:t>ቢ</w:t>
      </w:r>
      <w:proofErr w:type="spellStart"/>
      <w:r w:rsidR="0062432D" w:rsidRPr="00C92E84">
        <w:rPr>
          <w:rFonts w:ascii="Abyssinica SIL" w:hAnsi="Abyssinica SIL" w:cs="Abyssinica SIL"/>
        </w:rPr>
        <w:t>ባተ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ወአውሥ</w:t>
      </w:r>
      <w:proofErr w:type="spellEnd"/>
      <w:r w:rsidR="00BF1992" w:rsidRPr="00C92E84">
        <w:rPr>
          <w:rFonts w:ascii="Abyssinica SIL" w:hAnsi="Abyssinica SIL" w:cs="Abyssinica SIL"/>
        </w:rPr>
        <w:t>{..}</w:t>
      </w:r>
      <w:r w:rsidR="005D19AE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2432D" w:rsidRPr="00C92E84">
        <w:rPr>
          <w:rFonts w:ascii="Abyssinica SIL" w:hAnsi="Abyssinica SIL" w:cs="Abyssinica SIL"/>
        </w:rPr>
        <w:t>አሃ</w:t>
      </w:r>
      <w:proofErr w:type="spellEnd"/>
      <w:r w:rsidR="005D19AE" w:rsidRPr="00C92E84">
        <w:rPr>
          <w:rFonts w:ascii="Abyssinica SIL" w:hAnsi="Abyssinica SIL" w:cs="Abyssinica SIL"/>
          <w:lang w:val="am-ET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ወእማንቱሰ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አውሥአሃ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ቃለ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D58B738" w14:textId="167C790F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05:30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አኮኑ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ረከባሁ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ይከፍል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5D19AE" w:rsidRPr="00C92E84">
        <w:rPr>
          <w:rFonts w:ascii="Abyssinica SIL" w:hAnsi="Abyssinica SIL" w:cs="Abyssinica SIL"/>
        </w:rPr>
        <w:t>ም</w:t>
      </w:r>
      <w:r w:rsidR="005D19AE" w:rsidRPr="00C92E84">
        <w:rPr>
          <w:rFonts w:ascii="Abyssinica SIL" w:hAnsi="Abyssinica SIL" w:cs="Abyssinica SIL"/>
          <w:lang w:val="am-ET"/>
        </w:rPr>
        <w:t>ህ</w:t>
      </w:r>
      <w:proofErr w:type="spellStart"/>
      <w:r w:rsidR="00BF1992" w:rsidRPr="00C92E84">
        <w:rPr>
          <w:rFonts w:ascii="Abyssinica SIL" w:hAnsi="Abyssinica SIL" w:cs="Abyssinica SIL"/>
        </w:rPr>
        <w:t>ርካ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ወይትዓረክ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አዕርክተ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አርእስቲሆሙ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ለኃያላን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በረቦረ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ኅብር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ሲሳራ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በረቦረ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579D9" w:rsidRPr="00C92E84">
        <w:rPr>
          <w:rFonts w:ascii="Abyssinica SIL" w:hAnsi="Abyssinica SIL" w:cs="Abyssinica SIL"/>
        </w:rPr>
        <w:t>ኅ</w:t>
      </w:r>
      <w:r w:rsidR="0062432D" w:rsidRPr="00C92E84">
        <w:rPr>
          <w:rFonts w:ascii="Abyssinica SIL" w:hAnsi="Abyssinica SIL" w:cs="Abyssinica SIL"/>
        </w:rPr>
        <w:t>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ወዘዚአሁ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ጥምዓተ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ሕባሪሁ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82595" w:rsidRPr="00C92E84">
        <w:rPr>
          <w:rFonts w:ascii="Abyssinica SIL" w:hAnsi="Abyssinica SIL" w:cs="Abyssinica SIL"/>
        </w:rPr>
        <w:t>ወዓ</w:t>
      </w:r>
      <w:r w:rsidR="0062432D" w:rsidRPr="00C92E84">
        <w:rPr>
          <w:rFonts w:ascii="Abyssinica SIL" w:hAnsi="Abyssinica SIL" w:cs="Abyssinica SIL"/>
        </w:rPr>
        <w:t>ስቅ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ክሳዱ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ዘበርበረ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8769B4B" w14:textId="7FA23257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05:31</w:t>
      </w:r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ከ</w:t>
      </w:r>
      <w:r w:rsidR="005D19AE" w:rsidRPr="00C92E84">
        <w:rPr>
          <w:rFonts w:ascii="Abyssinica SIL" w:hAnsi="Abyssinica SIL" w:cs="Abyssinica SIL"/>
        </w:rPr>
        <w:t>(</w:t>
      </w:r>
      <w:proofErr w:type="spellStart"/>
      <w:r w:rsidR="0062432D" w:rsidRPr="00C92E84">
        <w:rPr>
          <w:rFonts w:ascii="Abyssinica SIL" w:hAnsi="Abyssinica SIL" w:cs="Abyssinica SIL"/>
        </w:rPr>
        <w:t>ማሁ</w:t>
      </w:r>
      <w:proofErr w:type="spellEnd"/>
      <w:r w:rsidR="005D19AE" w:rsidRPr="00C92E84">
        <w:rPr>
          <w:rFonts w:ascii="Abyssinica SIL" w:hAnsi="Abyssinica SIL" w:cs="Abyssinica SIL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ለይት</w:t>
      </w:r>
      <w:r w:rsidR="005D19AE" w:rsidRPr="00C92E84">
        <w:rPr>
          <w:rFonts w:ascii="Abyssinica SIL" w:hAnsi="Abyssinica SIL" w:cs="Abyssinica SIL"/>
        </w:rPr>
        <w:t>ሐጐ</w:t>
      </w:r>
      <w:r w:rsidR="0062432D" w:rsidRPr="00C92E84">
        <w:rPr>
          <w:rFonts w:ascii="Abyssinica SIL" w:hAnsi="Abyssinica SIL" w:cs="Abyssinica SIL"/>
        </w:rPr>
        <w:t>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D19AE" w:rsidRPr="00C92E84">
        <w:rPr>
          <w:rFonts w:ascii="Abyssinica SIL" w:hAnsi="Abyssinica SIL" w:cs="Abyssinica SIL"/>
        </w:rPr>
        <w:t>ፀ</w:t>
      </w:r>
      <w:r w:rsidR="0062432D" w:rsidRPr="00C92E84">
        <w:rPr>
          <w:rFonts w:ascii="Abyssinica SIL" w:hAnsi="Abyssinica SIL" w:cs="Abyssinica SIL"/>
        </w:rPr>
        <w:t>ርከ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</w:t>
      </w:r>
      <w:r w:rsidR="005D19AE" w:rsidRPr="00C92E84">
        <w:rPr>
          <w:rFonts w:ascii="Abyssinica SIL" w:hAnsi="Abyssinica SIL" w:cs="Abyssinica SIL"/>
        </w:rPr>
        <w:t>ዚ</w:t>
      </w:r>
      <w:proofErr w:type="spellEnd"/>
      <w:r w:rsidR="005D19AE" w:rsidRPr="00C92E84">
        <w:rPr>
          <w:rFonts w:ascii="Abyssinica SIL" w:hAnsi="Abyssinica SIL" w:cs="Abyssinica SIL"/>
          <w:lang w:val="am-ET"/>
        </w:rPr>
        <w:t>ኦ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ወእለሰ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ያፈቅ</w:t>
      </w:r>
      <w:proofErr w:type="spellEnd"/>
      <w:r w:rsidR="005D19AE" w:rsidRPr="00C92E84">
        <w:rPr>
          <w:rFonts w:ascii="Abyssinica SIL" w:hAnsi="Abyssinica SIL" w:cs="Abyssinica SIL"/>
          <w:lang w:val="am-ET"/>
        </w:rPr>
        <w:t>(ሩከ)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ሠርቀ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D19AE" w:rsidRPr="00C92E84">
        <w:rPr>
          <w:rFonts w:ascii="Abyssinica SIL" w:hAnsi="Abyssinica SIL" w:cs="Abyssinica SIL"/>
        </w:rPr>
        <w:t>ፀ</w:t>
      </w:r>
      <w:r w:rsidR="0062432D" w:rsidRPr="00C92E84">
        <w:rPr>
          <w:rFonts w:ascii="Abyssinica SIL" w:hAnsi="Abyssinica SIL" w:cs="Abyssinica SIL"/>
        </w:rPr>
        <w:t>ሐይ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በኃይሉ</w:t>
      </w:r>
      <w:proofErr w:type="spellEnd"/>
      <w:r w:rsidR="00DC52A0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ወአዕረፈት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5D19AE" w:rsidRPr="00C92E84">
        <w:rPr>
          <w:rFonts w:ascii="Abyssinica SIL" w:hAnsi="Abyssinica SIL" w:cs="Abyssinica SIL"/>
        </w:rPr>
        <w:t>፵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ዓመ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158E533" w14:textId="77777777" w:rsidR="0004599F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</w:p>
    <w:p w14:paraId="36DB6D45" w14:textId="429F9D98" w:rsidR="00F34C0A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ክ፡ ፮፡፡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499FEDE4" w14:textId="77777777" w:rsidR="00F34C0A" w:rsidRPr="00C92E84" w:rsidRDefault="00F34C0A" w:rsidP="00252C40">
      <w:pPr>
        <w:spacing w:after="0" w:line="240" w:lineRule="auto"/>
        <w:rPr>
          <w:rFonts w:ascii="Abyssinica SIL" w:hAnsi="Abyssinica SIL" w:cs="Abyssinica SIL"/>
        </w:rPr>
      </w:pPr>
    </w:p>
    <w:p w14:paraId="23E03926" w14:textId="10EA6406" w:rsidR="001C4906" w:rsidRPr="00C92E84" w:rsidRDefault="0004599F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06:01 </w:t>
      </w:r>
      <w:proofErr w:type="spellStart"/>
      <w:r w:rsidR="0062432D" w:rsidRPr="00C92E84">
        <w:rPr>
          <w:rFonts w:ascii="Abyssinica SIL" w:hAnsi="Abyssinica SIL" w:cs="Abyssinica SIL"/>
        </w:rPr>
        <w:t>ወ</w:t>
      </w:r>
      <w:r w:rsidR="00DE64D2" w:rsidRPr="00C92E84">
        <w:rPr>
          <w:rFonts w:ascii="Abyssinica SIL" w:hAnsi="Abyssinica SIL" w:cs="Abyssinica SIL"/>
        </w:rPr>
        <w:t>ገብሩ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እኩየ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ወአግብኦሙ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፯ዓመተ</w:t>
      </w:r>
      <w:r w:rsidR="009135BA" w:rsidRPr="00C92E84">
        <w:rPr>
          <w:rFonts w:ascii="Abyssinica SIL" w:hAnsi="Abyssinica SIL" w:cs="Abyssinica SIL"/>
        </w:rPr>
        <w:t>።</w:t>
      </w:r>
    </w:p>
    <w:p w14:paraId="7D691C18" w14:textId="678E8AD3" w:rsidR="001C4906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06:02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ወጸንዓት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ወገብሩ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በዓታተ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ወአጽዋናተ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አድባር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አጽዳፍ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5BA07FD" w14:textId="18FCD63E" w:rsidR="001C4906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06:03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ይዘርኡ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D19AE" w:rsidRPr="00C92E84">
        <w:rPr>
          <w:rFonts w:ascii="Abyssinica SIL" w:hAnsi="Abyssinica SIL" w:cs="Abyssinica SIL"/>
        </w:rPr>
        <w:t>ሰብ</w:t>
      </w:r>
      <w:proofErr w:type="spellEnd"/>
      <w:r w:rsidR="005D19AE" w:rsidRPr="00C92E84">
        <w:rPr>
          <w:rFonts w:ascii="Abyssinica SIL" w:hAnsi="Abyssinica SIL" w:cs="Abyssinica SIL"/>
          <w:lang w:val="am-ET"/>
        </w:rPr>
        <w:t>አ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የዓርጉ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ወዓማሌቅ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ወደቀ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ጽባሕ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የዓርጉ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ላዕሌሆሙ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E3485B7" w14:textId="2CBB0A13" w:rsidR="001C4906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06:04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D19AE" w:rsidRPr="00C92E84">
        <w:rPr>
          <w:rFonts w:ascii="Abyssinica SIL" w:hAnsi="Abyssinica SIL" w:cs="Abyssinica SIL"/>
        </w:rPr>
        <w:t>ወይት</w:t>
      </w:r>
      <w:proofErr w:type="spellEnd"/>
      <w:r w:rsidR="005D19AE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62432D" w:rsidRPr="00C92E84">
        <w:rPr>
          <w:rFonts w:ascii="Abyssinica SIL" w:hAnsi="Abyssinica SIL" w:cs="Abyssinica SIL"/>
        </w:rPr>
        <w:t>የኑ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ዲቤሆሙ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ወያማስኑ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ፍሬ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ገራውሂሆሙ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ይበጽሑ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36A86" w:rsidRPr="00C92E84">
        <w:rPr>
          <w:rFonts w:ascii="Abyssinica SIL" w:hAnsi="Abyssinica SIL" w:cs="Abyssinica SIL"/>
        </w:rPr>
        <w:t>ጋዛ</w:t>
      </w:r>
      <w:r w:rsidR="0062432D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ወኢያተርፉ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ኒ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የሐይዉ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77379" w:rsidRPr="00C92E84">
        <w:rPr>
          <w:rFonts w:ascii="Abyssinica SIL" w:hAnsi="Abyssinica SIL" w:cs="Abyssinica SIL"/>
        </w:rPr>
        <w:t>ወመራዕዪ</w:t>
      </w:r>
      <w:r w:rsidR="0062432D" w:rsidRPr="00C92E84">
        <w:rPr>
          <w:rFonts w:ascii="Abyssinica SIL" w:hAnsi="Abyssinica SIL" w:cs="Abyssinica SIL"/>
        </w:rPr>
        <w:t>ሆሙኒ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77379" w:rsidRPr="00C92E84">
        <w:rPr>
          <w:rFonts w:ascii="Abyssinica SIL" w:hAnsi="Abyssinica SIL" w:cs="Abyssinica SIL"/>
        </w:rPr>
        <w:t>ወላህሞ</w:t>
      </w:r>
      <w:r w:rsidR="0062432D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ወአድ</w:t>
      </w:r>
      <w:r w:rsidR="00A77379" w:rsidRPr="00C92E84">
        <w:rPr>
          <w:rFonts w:ascii="Abyssinica SIL" w:hAnsi="Abyssinica SIL" w:cs="Abyssinica SIL"/>
        </w:rPr>
        <w:t>ጎ</w:t>
      </w:r>
      <w:r w:rsidR="0062432D" w:rsidRPr="00C92E84">
        <w:rPr>
          <w:rFonts w:ascii="Abyssinica SIL" w:hAnsi="Abyssinica SIL" w:cs="Abyssinica SIL"/>
        </w:rPr>
        <w:t>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9E785AD" w14:textId="6A80E880" w:rsidR="001C4906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06:05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የዓርጉ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ላዕሌሆሙ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እሙንቱ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ወእንስሳሆሙ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ወተዓይኒሆሙ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ያመጽኡ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ወይበጽሕዎሙ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አንበጣ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ብዝሖሙ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ወአልቦሙ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ኆልቈ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ኢእሙንቱ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ወኢአግማሊሆሙ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ወይመፅኡ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ያማስንዋ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F90524A" w14:textId="1F3348AD" w:rsidR="00757F59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06:06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ወነድዩ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45E2" w:rsidRPr="00C92E84">
        <w:rPr>
          <w:rFonts w:ascii="Abyssinica SIL" w:hAnsi="Abyssinica SIL" w:cs="Abyssinica SIL"/>
        </w:rPr>
        <w:t>እም</w:t>
      </w:r>
      <w:proofErr w:type="spellEnd"/>
      <w:r w:rsidR="009F45E2" w:rsidRPr="00C92E84">
        <w:rPr>
          <w:rFonts w:ascii="Abyssinica SIL" w:hAnsi="Abyssinica SIL" w:cs="Abyssinica SIL"/>
          <w:lang w:val="am-ET"/>
        </w:rPr>
        <w:t>(ቅ)</w:t>
      </w:r>
      <w:proofErr w:type="spellStart"/>
      <w:r w:rsidR="0062432D" w:rsidRPr="00C92E84">
        <w:rPr>
          <w:rFonts w:ascii="Abyssinica SIL" w:hAnsi="Abyssinica SIL" w:cs="Abyssinica SIL"/>
        </w:rPr>
        <w:t>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ምድያም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ወገዓሩ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4967FD14" w14:textId="4B23FD98" w:rsidR="001C4906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06:07 </w:t>
      </w:r>
      <w:proofErr w:type="spellStart"/>
      <w:r w:rsidR="0062432D" w:rsidRPr="00C92E84">
        <w:rPr>
          <w:rFonts w:ascii="Abyssinica SIL" w:hAnsi="Abyssinica SIL" w:cs="Abyssinica SIL"/>
        </w:rPr>
        <w:t>ወሶበ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ጸርኁ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ምድያም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B0FD3F6" w14:textId="16612292" w:rsidR="001C4906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06:08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ፈነወ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ነቢየ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A7F35" w:rsidRPr="00C92E84">
        <w:rPr>
          <w:rFonts w:ascii="Abyssinica SIL" w:hAnsi="Abyssinica SIL" w:cs="Abyssinica SIL"/>
        </w:rPr>
        <w:t>አምላከ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ዘአውፃእኩክሙ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ግብጽ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ቅኔት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EEBD8AE" w14:textId="4064BFD9" w:rsidR="001C4906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06:09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ወአድኃንኩክሙ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ለግብጽ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</w:t>
      </w:r>
      <w:r w:rsidR="00D56708" w:rsidRPr="00C92E84">
        <w:rPr>
          <w:rFonts w:ascii="Abyssinica SIL" w:hAnsi="Abyssinica SIL" w:cs="Abyssinica SIL"/>
        </w:rPr>
        <w:t>ሣቂዩ</w:t>
      </w:r>
      <w:r w:rsidR="0062432D" w:rsidRPr="00C92E84">
        <w:rPr>
          <w:rFonts w:ascii="Abyssinica SIL" w:hAnsi="Abyssinica SIL" w:cs="Abyssinica SIL"/>
        </w:rPr>
        <w:t>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ወአውፃእክዎሙ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ገጽክሙ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ወወሀብኩክሙ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ምድሮሙ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1FE57F6" w14:textId="27063CEB" w:rsidR="00B25217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06:10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ወእቤለክሙ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አምላክክሙ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ወኢትፍርሁ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አማልክተ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C83B62" w:rsidRPr="00C92E84">
        <w:rPr>
          <w:rFonts w:ascii="Abyssinica SIL" w:hAnsi="Abyssinica SIL" w:cs="Abyssinica SIL"/>
        </w:rPr>
        <w:t>አ</w:t>
      </w:r>
      <w:r w:rsidR="00C83B62" w:rsidRPr="00C92E84">
        <w:rPr>
          <w:rFonts w:ascii="Abyssinica SIL" w:hAnsi="Abyssinica SIL" w:cs="Abyssinica SIL"/>
          <w:lang w:val="am-ET"/>
        </w:rPr>
        <w:t>ሞሬ</w:t>
      </w:r>
      <w:proofErr w:type="spellStart"/>
      <w:r w:rsidR="0062432D" w:rsidRPr="00C92E84">
        <w:rPr>
          <w:rFonts w:ascii="Abyssinica SIL" w:hAnsi="Abyssinica SIL" w:cs="Abyssinica SIL"/>
        </w:rPr>
        <w:t>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አንትሙ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ወኢሰማዕክሙ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ቃልየ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62432D" w:rsidRPr="00C92E84">
        <w:rPr>
          <w:rFonts w:ascii="Abyssinica SIL" w:hAnsi="Abyssinica SIL" w:cs="Abyssinica SIL"/>
        </w:rPr>
        <w:t xml:space="preserve"> </w:t>
      </w:r>
    </w:p>
    <w:p w14:paraId="6B5BD2BD" w14:textId="1D06578A" w:rsidR="001C4906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06:11 </w:t>
      </w:r>
      <w:proofErr w:type="spellStart"/>
      <w:r w:rsidR="0062432D" w:rsidRPr="00C92E84">
        <w:rPr>
          <w:rFonts w:ascii="Abyssinica SIL" w:hAnsi="Abyssinica SIL" w:cs="Abyssinica SIL"/>
        </w:rPr>
        <w:t>ወወፅአ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ወነበረ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ታሕተ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83B62" w:rsidRPr="00C92E84">
        <w:rPr>
          <w:rFonts w:ascii="Abyssinica SIL" w:hAnsi="Abyssinica SIL" w:cs="Abyssinica SIL"/>
        </w:rPr>
        <w:t>ዕፅ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B0E07" w:rsidRPr="00C92E84">
        <w:rPr>
          <w:rFonts w:ascii="Abyssinica SIL" w:hAnsi="Abyssinica SIL" w:cs="Abyssinica SIL"/>
        </w:rPr>
        <w:t>ኤ</w:t>
      </w:r>
      <w:r w:rsidR="0062432D" w:rsidRPr="00C92E84">
        <w:rPr>
          <w:rFonts w:ascii="Abyssinica SIL" w:hAnsi="Abyssinica SIL" w:cs="Abyssinica SIL"/>
        </w:rPr>
        <w:t>ፍሬታሰ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ዘኢዮአስ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አቡሁ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83B62" w:rsidRPr="00C92E84">
        <w:rPr>
          <w:rFonts w:ascii="Abyssinica SIL" w:hAnsi="Abyssinica SIL" w:cs="Abyssinica SIL"/>
        </w:rPr>
        <w:t>ለኢያዝ</w:t>
      </w:r>
      <w:proofErr w:type="spellEnd"/>
      <w:r w:rsidR="00C83B62" w:rsidRPr="00C92E84">
        <w:rPr>
          <w:rFonts w:ascii="Abyssinica SIL" w:hAnsi="Abyssinica SIL" w:cs="Abyssinica SIL"/>
          <w:lang w:val="am-ET"/>
        </w:rPr>
        <w:t>ሪ</w:t>
      </w:r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C83B62" w:rsidRPr="00C92E84">
        <w:rPr>
          <w:rFonts w:ascii="Abyssinica SIL" w:hAnsi="Abyssinica SIL" w:cs="Abyssinica SIL"/>
        </w:rPr>
        <w:t>ወጌ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ይዘብጥ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ስርናየ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ዓውዱ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ያምሥጥ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56F04" w:rsidRPr="00C92E84">
        <w:rPr>
          <w:rFonts w:ascii="Abyssinica SIL" w:hAnsi="Abyssinica SIL" w:cs="Abyssinica SIL"/>
        </w:rPr>
        <w:t>ቅድሜ</w:t>
      </w:r>
      <w:r w:rsidR="0062432D" w:rsidRPr="00C92E84">
        <w:rPr>
          <w:rFonts w:ascii="Abyssinica SIL" w:hAnsi="Abyssinica SIL" w:cs="Abyssinica SIL"/>
        </w:rPr>
        <w:t>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ለምድያም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D9DEFC5" w14:textId="578422F1" w:rsidR="001C4906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06:12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ወአስተርአዮ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ጽ</w:t>
      </w:r>
      <w:r w:rsidR="00761E82" w:rsidRPr="00C92E84">
        <w:rPr>
          <w:rFonts w:ascii="Abyssinica SIL" w:hAnsi="Abyssinica SIL" w:cs="Abyssinica SIL"/>
        </w:rPr>
        <w:t>ኑዓ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ኃይል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06:13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83B62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C83B62" w:rsidRPr="00C92E84">
        <w:rPr>
          <w:rFonts w:ascii="Abyssinica SIL" w:hAnsi="Abyssinica SIL" w:cs="Abyssinica SIL"/>
          <w:lang w:val="am-ET"/>
        </w:rPr>
        <w:t>ኦ</w:t>
      </w:r>
      <w:r w:rsidR="0062432D" w:rsidRPr="00C92E84">
        <w:rPr>
          <w:rFonts w:ascii="Abyssinica SIL" w:hAnsi="Abyssinica SIL" w:cs="Abyssinica SIL"/>
        </w:rPr>
        <w:t>ሆ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እግዚእየ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C83B62" w:rsidRPr="00C92E84">
        <w:rPr>
          <w:rFonts w:ascii="Abyssinica SIL" w:hAnsi="Abyssinica SIL" w:cs="Abyssinica SIL"/>
        </w:rPr>
        <w:t>ወ</w:t>
      </w:r>
      <w:r w:rsidR="00C83B62" w:rsidRPr="00C92E84">
        <w:rPr>
          <w:rFonts w:ascii="Abyssinica SIL" w:hAnsi="Abyssinica SIL" w:cs="Abyssinica SIL"/>
          <w:lang w:val="am-ET"/>
        </w:rPr>
        <w:t>እ</w:t>
      </w:r>
      <w:proofErr w:type="spellStart"/>
      <w:r w:rsidR="0062432D" w:rsidRPr="00C92E84">
        <w:rPr>
          <w:rFonts w:ascii="Abyssinica SIL" w:hAnsi="Abyssinica SIL" w:cs="Abyssinica SIL"/>
        </w:rPr>
        <w:t>መሰ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ሀለወ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ረከበተነ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ዛቲ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እኪት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83B62" w:rsidRPr="00C92E84">
        <w:rPr>
          <w:rFonts w:ascii="Abyssinica SIL" w:hAnsi="Abyssinica SIL" w:cs="Abyssinica SIL"/>
        </w:rPr>
        <w:t>ወአይቴ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ስብሐቲሁ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ዘነገሩነ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አበዊነ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75C2C" w:rsidRPr="00C92E84">
        <w:rPr>
          <w:rFonts w:ascii="Abyssinica SIL" w:hAnsi="Abyssinica SIL" w:cs="Abyssinica SIL"/>
        </w:rPr>
        <w:t>ወይቤሉ</w:t>
      </w:r>
      <w:r w:rsidR="0062432D" w:rsidRPr="00C92E84">
        <w:rPr>
          <w:rFonts w:ascii="Abyssinica SIL" w:hAnsi="Abyssinica SIL" w:cs="Abyssinica SIL"/>
        </w:rPr>
        <w:t>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ግብጽ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አውፅኦሙ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ለአበዊነ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ወይእዜሰ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ኀደገነ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ወአግብአነ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C83B62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2432D" w:rsidRPr="00C92E84">
        <w:rPr>
          <w:rFonts w:ascii="Abyssinica SIL" w:hAnsi="Abyssinica SIL" w:cs="Abyssinica SIL"/>
        </w:rPr>
        <w:t>ምድ</w:t>
      </w:r>
      <w:proofErr w:type="spellEnd"/>
      <w:r w:rsidR="00C83B62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62432D" w:rsidRPr="00C92E84">
        <w:rPr>
          <w:rFonts w:ascii="Abyssinica SIL" w:hAnsi="Abyssinica SIL" w:cs="Abyssinica SIL"/>
        </w:rPr>
        <w:t>ያም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D383BA5" w14:textId="631A89FC" w:rsidR="001C4906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06:14</w:t>
      </w:r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C83B62" w:rsidRPr="00C92E84">
        <w:rPr>
          <w:rFonts w:ascii="Abyssinica SIL" w:hAnsi="Abyssinica SIL" w:cs="Abyssinica SIL"/>
        </w:rPr>
        <w:t>ወነፀ</w:t>
      </w:r>
      <w:r w:rsidR="0062432D" w:rsidRPr="00C92E84">
        <w:rPr>
          <w:rFonts w:ascii="Abyssinica SIL" w:hAnsi="Abyssinica SIL" w:cs="Abyssinica SIL"/>
        </w:rPr>
        <w:t>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ሖር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በኃይለከ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ወታድኅኖሙ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ፈኖኩከ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06:15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83B62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C83B62" w:rsidRPr="00C92E84">
        <w:rPr>
          <w:rFonts w:ascii="Abyssinica SIL" w:hAnsi="Abyssinica SIL" w:cs="Abyssinica SIL"/>
          <w:lang w:val="am-ET"/>
        </w:rPr>
        <w:t>ኦ</w:t>
      </w:r>
      <w:r w:rsidR="0062432D" w:rsidRPr="00C92E84">
        <w:rPr>
          <w:rFonts w:ascii="Abyssinica SIL" w:hAnsi="Abyssinica SIL" w:cs="Abyssinica SIL"/>
        </w:rPr>
        <w:t>ሆ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159C6" w:rsidRPr="00C92E84">
        <w:rPr>
          <w:rFonts w:ascii="Abyssinica SIL" w:hAnsi="Abyssinica SIL" w:cs="Abyssinica SIL"/>
        </w:rPr>
        <w:t>እግዚኦ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አድ</w:t>
      </w:r>
      <w:proofErr w:type="spellEnd"/>
      <w:r w:rsidR="0095420E" w:rsidRPr="00C92E84">
        <w:rPr>
          <w:rFonts w:ascii="Abyssinica SIL" w:hAnsi="Abyssinica SIL" w:cs="Abyssinica SIL"/>
        </w:rPr>
        <w:t>{.}</w:t>
      </w:r>
      <w:r w:rsidR="00C83B62" w:rsidRPr="00C92E84">
        <w:rPr>
          <w:rFonts w:ascii="Abyssinica SIL" w:hAnsi="Abyssinica SIL" w:cs="Abyssinica SIL"/>
          <w:lang w:val="am-ET"/>
        </w:rPr>
        <w:t>(</w:t>
      </w:r>
      <w:r w:rsidR="0062432D" w:rsidRPr="00C92E84">
        <w:rPr>
          <w:rFonts w:ascii="Abyssinica SIL" w:hAnsi="Abyssinica SIL" w:cs="Abyssinica SIL"/>
        </w:rPr>
        <w:t>ኅ</w:t>
      </w:r>
      <w:r w:rsidR="00C83B62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62432D" w:rsidRPr="00C92E84">
        <w:rPr>
          <w:rFonts w:ascii="Abyssinica SIL" w:hAnsi="Abyssinica SIL" w:cs="Abyssinica SIL"/>
        </w:rPr>
        <w:t>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አእላፍየኒ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ውሑዳን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ምናሴ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ወአነኒ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5420E" w:rsidRPr="00C92E84">
        <w:rPr>
          <w:rFonts w:ascii="Abyssinica SIL" w:hAnsi="Abyssinica SIL" w:cs="Abyssinica SIL"/>
        </w:rPr>
        <w:t>ንኡሰ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አቡየ</w:t>
      </w:r>
      <w:proofErr w:type="spellEnd"/>
      <w:r w:rsidRPr="00C92E84">
        <w:rPr>
          <w:rFonts w:ascii="Abyssinica SIL" w:hAnsi="Abyssinica SIL" w:cs="Abyssinica SIL"/>
        </w:rPr>
        <w:t>:</w:t>
      </w:r>
    </w:p>
    <w:p w14:paraId="730BBF08" w14:textId="1E4E7290" w:rsidR="001C4906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06:16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ሀለወ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ወትቀትሎሙ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፩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54AE92F" w14:textId="54F5357F" w:rsidR="001C4906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06:17</w:t>
      </w:r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13FDC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ረከብኩ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ሞገሰ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አዕይንቲከ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91A29" w:rsidRPr="00C92E84">
        <w:rPr>
          <w:rFonts w:ascii="Abyssinica SIL" w:hAnsi="Abyssinica SIL" w:cs="Abyssinica SIL"/>
        </w:rPr>
        <w:t>ግበ</w:t>
      </w:r>
      <w:r w:rsidR="0062432D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ሊተ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ተአምረ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አ</w:t>
      </w:r>
      <w:r w:rsidR="00751EE5" w:rsidRPr="00C92E84">
        <w:rPr>
          <w:rFonts w:ascii="Abyssinica SIL" w:hAnsi="Abyssinica SIL" w:cs="Abyssinica SIL"/>
        </w:rPr>
        <w:t>(</w:t>
      </w:r>
      <w:proofErr w:type="spellStart"/>
      <w:r w:rsidR="0062432D" w:rsidRPr="00C92E84">
        <w:rPr>
          <w:rFonts w:ascii="Abyssinica SIL" w:hAnsi="Abyssinica SIL" w:cs="Abyssinica SIL"/>
        </w:rPr>
        <w:t>ንተ</w:t>
      </w:r>
      <w:proofErr w:type="spellEnd"/>
      <w:r w:rsidR="00751EE5" w:rsidRPr="00C92E84">
        <w:rPr>
          <w:rFonts w:ascii="Abyssinica SIL" w:hAnsi="Abyssinica SIL" w:cs="Abyssinica SIL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ዘትትናገር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53BA0EA" w14:textId="7AA64D8A" w:rsidR="001C4906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06:18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ኢትሖር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እምዝየ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96E4B" w:rsidRPr="00C92E84">
        <w:rPr>
          <w:rFonts w:ascii="Abyssinica SIL" w:hAnsi="Abyssinica SIL" w:cs="Abyssinica SIL"/>
        </w:rPr>
        <w:t>እ</w:t>
      </w:r>
      <w:r w:rsidR="0062432D" w:rsidRPr="00C92E84">
        <w:rPr>
          <w:rFonts w:ascii="Abyssinica SIL" w:hAnsi="Abyssinica SIL" w:cs="Abyssinica SIL"/>
        </w:rPr>
        <w:t>ገብእ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ኀቤከ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ወአመጽእ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መሥዋዕትየ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ወእሲም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ቅድሜከ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ወእፀንሐከ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ትገብእ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66BB955" w14:textId="44BEAF55" w:rsidR="00B25217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06:19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935BC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ማኅስአ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62032" w:rsidRPr="00C92E84">
        <w:rPr>
          <w:rFonts w:ascii="Abyssinica SIL" w:hAnsi="Abyssinica SIL" w:cs="Abyssinica SIL"/>
        </w:rPr>
        <w:t>ጠ</w:t>
      </w:r>
      <w:r w:rsidR="0062432D" w:rsidRPr="00C92E84">
        <w:rPr>
          <w:rFonts w:ascii="Abyssinica SIL" w:hAnsi="Abyssinica SIL" w:cs="Abyssinica SIL"/>
        </w:rPr>
        <w:t>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ወዳፍንታ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ናእት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ወአንበረ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ሥጋ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ወወደየ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ደሞ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መቅጹት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</w:t>
      </w:r>
      <w:proofErr w:type="spellEnd"/>
      <w:r w:rsidR="00AC1F25" w:rsidRPr="00C92E84">
        <w:rPr>
          <w:rFonts w:ascii="Abyssinica SIL" w:hAnsi="Abyssinica SIL" w:cs="Abyssinica SIL"/>
        </w:rPr>
        <w:t>{.}</w:t>
      </w:r>
      <w:r w:rsidR="00751EE5" w:rsidRPr="00C92E84">
        <w:rPr>
          <w:rFonts w:ascii="Abyssinica SIL" w:hAnsi="Abyssinica SIL" w:cs="Abyssinica SIL"/>
          <w:lang w:val="am-ET"/>
        </w:rPr>
        <w:t>(</w:t>
      </w:r>
      <w:r w:rsidR="0062432D" w:rsidRPr="00C92E84">
        <w:rPr>
          <w:rFonts w:ascii="Abyssinica SIL" w:hAnsi="Abyssinica SIL" w:cs="Abyssinica SIL"/>
        </w:rPr>
        <w:t>ሰ</w:t>
      </w:r>
      <w:r w:rsidR="00751EE5" w:rsidRPr="00C92E84">
        <w:rPr>
          <w:rFonts w:ascii="Abyssinica SIL" w:hAnsi="Abyssinica SIL" w:cs="Abyssinica SIL"/>
          <w:lang w:val="am-ET"/>
        </w:rPr>
        <w:t>)</w:t>
      </w:r>
      <w:r w:rsidR="0062432D" w:rsidRPr="00C92E84">
        <w:rPr>
          <w:rFonts w:ascii="Abyssinica SIL" w:hAnsi="Abyssinica SIL" w:cs="Abyssinica SIL"/>
        </w:rPr>
        <w:t>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51EE5" w:rsidRPr="00C92E84">
        <w:rPr>
          <w:rFonts w:ascii="Abyssinica SIL" w:hAnsi="Abyssinica SIL" w:cs="Abyssinica SIL"/>
        </w:rPr>
        <w:t>ዕፅ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ወሰ</w:t>
      </w:r>
      <w:proofErr w:type="spellEnd"/>
      <w:r w:rsidR="00751EE5" w:rsidRPr="00C92E84">
        <w:rPr>
          <w:rFonts w:ascii="Abyssinica SIL" w:hAnsi="Abyssinica SIL" w:cs="Abyssinica SIL"/>
          <w:lang w:val="am-ET"/>
        </w:rPr>
        <w:t>ገ</w:t>
      </w:r>
      <w:r w:rsidR="0062432D" w:rsidRPr="00C92E84">
        <w:rPr>
          <w:rFonts w:ascii="Abyssinica SIL" w:hAnsi="Abyssinica SIL" w:cs="Abyssinica SIL"/>
        </w:rPr>
        <w:t>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06:20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ንሣእ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ሥጋሁ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ወኅብስተ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ናእት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751EE5" w:rsidRPr="00C92E84">
        <w:rPr>
          <w:rFonts w:ascii="Abyssinica SIL" w:hAnsi="Abyssinica SIL" w:cs="Abyssinica SIL"/>
        </w:rPr>
        <w:t>ወ</w:t>
      </w:r>
      <w:r w:rsidR="00751EE5" w:rsidRPr="00C92E84">
        <w:rPr>
          <w:rFonts w:ascii="Abyssinica SIL" w:hAnsi="Abyssinica SIL" w:cs="Abyssinica SIL"/>
          <w:lang w:val="am-ET"/>
        </w:rPr>
        <w:t>ሢ</w:t>
      </w:r>
      <w:r w:rsidR="0062432D" w:rsidRPr="00C92E84">
        <w:rPr>
          <w:rFonts w:ascii="Abyssinica SIL" w:hAnsi="Abyssinica SIL" w:cs="Abyssinica SIL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ኰኵሕ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ወከዓው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ደሞ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ከማሁ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62389034" w14:textId="77777777" w:rsidR="00B25217" w:rsidRPr="00C92E84" w:rsidRDefault="00B25217" w:rsidP="00252C40">
      <w:pPr>
        <w:spacing w:after="0" w:line="240" w:lineRule="auto"/>
        <w:rPr>
          <w:rFonts w:ascii="Abyssinica SIL" w:hAnsi="Abyssinica SIL" w:cs="Abyssinica SIL"/>
        </w:rPr>
      </w:pPr>
    </w:p>
    <w:p w14:paraId="489E2B04" w14:textId="14514A9C" w:rsidR="001C4906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06:21 </w:t>
      </w:r>
      <w:proofErr w:type="spellStart"/>
      <w:r w:rsidR="0062432D" w:rsidRPr="00C92E84">
        <w:rPr>
          <w:rFonts w:ascii="Abyssinica SIL" w:hAnsi="Abyssinica SIL" w:cs="Abyssinica SIL"/>
        </w:rPr>
        <w:t>ወአልዓለ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በትሮ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ወለከፎ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ሥጋ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ናእት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93220" w:rsidRPr="00C92E84">
        <w:rPr>
          <w:rFonts w:ascii="Abyssinica SIL" w:hAnsi="Abyssinica SIL" w:cs="Abyssinica SIL"/>
        </w:rPr>
        <w:t>ወነ</w:t>
      </w:r>
      <w:proofErr w:type="spellEnd"/>
      <w:r w:rsidR="00393220" w:rsidRPr="00C92E84">
        <w:rPr>
          <w:rFonts w:ascii="Abyssinica SIL" w:hAnsi="Abyssinica SIL" w:cs="Abyssinica SIL"/>
          <w:lang w:val="am-ET"/>
        </w:rPr>
        <w:t>ደ</w:t>
      </w:r>
      <w:r w:rsidR="0062432D" w:rsidRPr="00C92E84">
        <w:rPr>
          <w:rFonts w:ascii="Abyssinica SIL" w:hAnsi="Abyssinica SIL" w:cs="Abyssinica SIL"/>
        </w:rPr>
        <w:t>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እሳት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ኰኵሕ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B2743" w:rsidRPr="00C92E84">
        <w:rPr>
          <w:rFonts w:ascii="Abyssinica SIL" w:hAnsi="Abyssinica SIL" w:cs="Abyssinica SIL"/>
        </w:rPr>
        <w:t>ወበልዓቶ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ሥጋ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ናእት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መልአከ</w:t>
      </w:r>
      <w:proofErr w:type="spellEnd"/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አዕይንቲሁ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3C69E4B" w14:textId="0F132AFE" w:rsidR="001C4906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06:22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ወአእመረ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42C34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393220" w:rsidRPr="00C92E84">
        <w:rPr>
          <w:rFonts w:ascii="Abyssinica SIL" w:hAnsi="Abyssinica SIL" w:cs="Abyssinica SIL"/>
          <w:lang w:val="am-ET"/>
        </w:rPr>
        <w:t>ጌ</w:t>
      </w:r>
      <w:proofErr w:type="spellStart"/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393220" w:rsidRPr="00C92E84">
        <w:rPr>
          <w:rFonts w:ascii="Abyssinica SIL" w:hAnsi="Abyssinica SIL" w:cs="Abyssinica SIL"/>
          <w:lang w:val="am-ET"/>
        </w:rPr>
        <w:t>ኦኣ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ርኢኩ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93220" w:rsidRPr="00C92E84">
        <w:rPr>
          <w:rFonts w:ascii="Abyssinica SIL" w:hAnsi="Abyssinica SIL" w:cs="Abyssinica SIL"/>
        </w:rPr>
        <w:t>መል</w:t>
      </w:r>
      <w:proofErr w:type="spellEnd"/>
      <w:r w:rsidR="00393220" w:rsidRPr="00C92E84">
        <w:rPr>
          <w:rFonts w:ascii="Abyssinica SIL" w:hAnsi="Abyssinica SIL" w:cs="Abyssinica SIL"/>
          <w:lang w:val="am-ET"/>
        </w:rPr>
        <w:t>ኣ</w:t>
      </w:r>
      <w:r w:rsidR="0062432D" w:rsidRPr="00C92E84">
        <w:rPr>
          <w:rFonts w:ascii="Abyssinica SIL" w:hAnsi="Abyssinica SIL" w:cs="Abyssinica SIL"/>
        </w:rPr>
        <w:t>ከ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ገጸ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በገጽ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06:23</w:t>
      </w:r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ሰላም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ወኢትፍራህ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ኢትመውት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6B02DF4" w14:textId="587A9E55" w:rsidR="00B25217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06:24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ወነደቀ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C57BD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C57BD" w:rsidRPr="00C92E84">
        <w:rPr>
          <w:rFonts w:ascii="Abyssinica SIL" w:hAnsi="Abyssinica SIL" w:cs="Abyssinica SIL"/>
        </w:rPr>
        <w:t>በህየ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ምሥዋዓ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ወሰመዮ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ሰላመ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ዛቲ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ዓዲሁ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ሃለወ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93220" w:rsidRPr="00C92E84">
        <w:rPr>
          <w:rFonts w:ascii="Abyssinica SIL" w:hAnsi="Abyssinica SIL" w:cs="Abyssinica SIL"/>
        </w:rPr>
        <w:t>ኤ</w:t>
      </w:r>
      <w:r w:rsidR="0062432D" w:rsidRPr="00C92E84">
        <w:rPr>
          <w:rFonts w:ascii="Abyssinica SIL" w:hAnsi="Abyssinica SIL" w:cs="Abyssinica SIL"/>
        </w:rPr>
        <w:t>ፍራታ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አቡሁ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ለኤዝሪ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3121DFAE" w14:textId="0BC96A34" w:rsidR="001C4906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06:25 </w:t>
      </w:r>
      <w:proofErr w:type="spellStart"/>
      <w:r w:rsidR="0062432D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ሌሊት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ንሣእ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ላህመ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72B53" w:rsidRPr="00C92E84">
        <w:rPr>
          <w:rFonts w:ascii="Abyssinica SIL" w:hAnsi="Abyssinica SIL" w:cs="Abyssinica SIL"/>
        </w:rPr>
        <w:t>ወግዝአ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ዘአቡከ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ካልአ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ለህመ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393220" w:rsidRPr="00C92E84">
        <w:rPr>
          <w:rFonts w:ascii="Abyssinica SIL" w:hAnsi="Abyssinica SIL" w:cs="Abyssinica SIL"/>
        </w:rPr>
        <w:t>ዘ፯</w:t>
      </w:r>
      <w:r w:rsidR="0062432D" w:rsidRPr="00C92E84">
        <w:rPr>
          <w:rFonts w:ascii="Abyssinica SIL" w:hAnsi="Abyssinica SIL" w:cs="Abyssinica SIL"/>
        </w:rPr>
        <w:t>ዓመት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ወንሥት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ምሥዋዖ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ለበዓል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ዘአቡከ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ዘላዕሌሁ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ስብር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06:26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ወንድቅ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ቦቱ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ምሥዋዐ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አምላክከ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ዘአስተርአየከ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393220" w:rsidRPr="00C92E84">
        <w:rPr>
          <w:rFonts w:ascii="Abyssinica SIL" w:hAnsi="Abyssinica SIL" w:cs="Abyssinica SIL"/>
        </w:rPr>
        <w:t>ማ</w:t>
      </w:r>
      <w:r w:rsidR="00393220" w:rsidRPr="00C92E84">
        <w:rPr>
          <w:rFonts w:ascii="Abyssinica SIL" w:hAnsi="Abyssinica SIL" w:cs="Abyssinica SIL"/>
          <w:lang w:val="am-ET"/>
        </w:rPr>
        <w:t>ኦ</w:t>
      </w:r>
      <w:r w:rsidR="0062432D" w:rsidRPr="00C92E84">
        <w:rPr>
          <w:rFonts w:ascii="Abyssinica SIL" w:hAnsi="Abyssinica SIL" w:cs="Abyssinica SIL"/>
        </w:rPr>
        <w:t>ክ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ዘበዝንቱ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ደወል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ወንሣእ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ካልአ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ላህመ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D006E" w:rsidRPr="00C92E84">
        <w:rPr>
          <w:rFonts w:ascii="Abyssinica SIL" w:hAnsi="Abyssinica SIL" w:cs="Abyssinica SIL"/>
        </w:rPr>
        <w:t>ወግበ</w:t>
      </w:r>
      <w:r w:rsidR="0062432D" w:rsidRPr="00C92E84">
        <w:rPr>
          <w:rFonts w:ascii="Abyssinica SIL" w:hAnsi="Abyssinica SIL" w:cs="Abyssinica SIL"/>
        </w:rPr>
        <w:t>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መሥዋዕተ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ዕፀው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ዘሰበርከ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84F79C2" w14:textId="055F3691" w:rsidR="00A55610" w:rsidRPr="00C92E84" w:rsidRDefault="001C490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06:27</w:t>
      </w:r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93220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ዴዎን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፲</w:t>
      </w:r>
      <w:r w:rsidR="00393220" w:rsidRPr="00C92E84">
        <w:rPr>
          <w:rFonts w:ascii="Abyssinica SIL" w:hAnsi="Abyssinica SIL" w:cs="Abyssinica SIL"/>
        </w:rPr>
        <w:t>ወ፫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ዕደው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አግብርቲሁ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ፈርሃ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አቡሁ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ሀገሩ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በዊአ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መዓልተ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ሌሊተ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ይበውእ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EB5C5DF" w14:textId="6ABE35E1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06:28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393220" w:rsidRPr="00C92E84">
        <w:rPr>
          <w:rFonts w:ascii="Abyssinica SIL" w:hAnsi="Abyssinica SIL" w:cs="Abyssinica SIL"/>
        </w:rPr>
        <w:t>ወጌ</w:t>
      </w:r>
      <w:r w:rsidR="0062432D" w:rsidRPr="00C92E84">
        <w:rPr>
          <w:rFonts w:ascii="Abyssinica SIL" w:hAnsi="Abyssinica SIL" w:cs="Abyssinica SIL"/>
        </w:rPr>
        <w:t>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በጽባሕ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ወረከብዎ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ንሱተ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ለምሥዋዓ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በዓል</w:t>
      </w:r>
      <w:proofErr w:type="spellEnd"/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ወምስል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ዘላዕሌሁ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ስቡር</w:t>
      </w:r>
      <w:proofErr w:type="spellEnd"/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ወላህም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መግዝእ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ግቡር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ቦቱ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መሥዋዕተ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ምሥዋዕ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ዘነደቀ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06:29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ወተባሀሉ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በበይናቲሆሙ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ግብረ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310C6" w:rsidRPr="00C92E84">
        <w:rPr>
          <w:rFonts w:ascii="Abyssinica SIL" w:hAnsi="Abyssinica SIL" w:cs="Abyssinica SIL"/>
        </w:rPr>
        <w:t>ወኃሠሡ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ወሐ</w:t>
      </w:r>
      <w:proofErr w:type="spellEnd"/>
      <w:r w:rsidR="00393220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C310C6" w:rsidRPr="00C92E84">
        <w:rPr>
          <w:rFonts w:ascii="Abyssinica SIL" w:hAnsi="Abyssinica SIL" w:cs="Abyssinica SIL"/>
        </w:rPr>
        <w:t>የቱ</w:t>
      </w:r>
      <w:proofErr w:type="spellEnd"/>
      <w:r w:rsidR="00393220" w:rsidRPr="00C92E84">
        <w:rPr>
          <w:rFonts w:ascii="Abyssinica SIL" w:hAnsi="Abyssinica SIL" w:cs="Abyssinica SIL"/>
          <w:lang w:val="am-ET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310C6" w:rsidRPr="00C92E84">
        <w:rPr>
          <w:rFonts w:ascii="Abyssinica SIL" w:hAnsi="Abyssinica SIL" w:cs="Abyssinica SIL"/>
        </w:rPr>
        <w:t>ወይቤሉ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93220" w:rsidRPr="00C92E84">
        <w:rPr>
          <w:rFonts w:ascii="Abyssinica SIL" w:hAnsi="Abyssinica SIL" w:cs="Abyssinica SIL"/>
        </w:rPr>
        <w:t>ጌ</w:t>
      </w:r>
      <w:r w:rsidR="00AA1826" w:rsidRPr="00C92E84">
        <w:rPr>
          <w:rFonts w:ascii="Abyssinica SIL" w:hAnsi="Abyssinica SIL" w:cs="Abyssinica SIL"/>
        </w:rPr>
        <w:t>ዴ</w:t>
      </w:r>
      <w:r w:rsidR="0062432D" w:rsidRPr="00C92E84">
        <w:rPr>
          <w:rFonts w:ascii="Abyssinica SIL" w:hAnsi="Abyssinica SIL" w:cs="Abyssinica SIL"/>
        </w:rPr>
        <w:t>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ዮአስ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ዘ</w:t>
      </w:r>
      <w:r w:rsidR="00376309" w:rsidRPr="00C92E84">
        <w:rPr>
          <w:rFonts w:ascii="Abyssinica SIL" w:hAnsi="Abyssinica SIL" w:cs="Abyssinica SIL"/>
          <w:lang w:val="am-ET"/>
        </w:rPr>
        <w:t>ን</w:t>
      </w:r>
      <w:r w:rsidR="0062432D" w:rsidRPr="00C92E84">
        <w:rPr>
          <w:rFonts w:ascii="Abyssinica SIL" w:hAnsi="Abyssinica SIL" w:cs="Abyssinica SIL"/>
        </w:rPr>
        <w:t>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A1826" w:rsidRPr="00C92E84">
        <w:rPr>
          <w:rFonts w:ascii="Abyssinica SIL" w:hAnsi="Abyssinica SIL" w:cs="Abyssinica SIL"/>
        </w:rPr>
        <w:t>ግ</w:t>
      </w:r>
      <w:r w:rsidR="0062432D" w:rsidRPr="00C92E84">
        <w:rPr>
          <w:rFonts w:ascii="Abyssinica SIL" w:hAnsi="Abyssinica SIL" w:cs="Abyssinica SIL"/>
        </w:rPr>
        <w:t>ብረ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06:30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76309" w:rsidRPr="00C92E84">
        <w:rPr>
          <w:rFonts w:ascii="Abyssinica SIL" w:hAnsi="Abyssinica SIL" w:cs="Abyssinica SIL"/>
        </w:rPr>
        <w:t>ሰብ</w:t>
      </w:r>
      <w:proofErr w:type="spellEnd"/>
      <w:r w:rsidR="00376309" w:rsidRPr="00C92E84">
        <w:rPr>
          <w:rFonts w:ascii="Abyssinica SIL" w:hAnsi="Abyssinica SIL" w:cs="Abyssinica SIL"/>
          <w:lang w:val="am-ET"/>
        </w:rPr>
        <w:t>አ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ለዮአስ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አምጽእ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ይቅትልዎ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ም</w:t>
      </w:r>
      <w:r w:rsidR="00376309" w:rsidRPr="00C92E84">
        <w:rPr>
          <w:rFonts w:ascii="Abyssinica SIL" w:hAnsi="Abyssinica SIL" w:cs="Abyssinica SIL"/>
          <w:lang w:val="am-ET"/>
        </w:rPr>
        <w:t>ሥ</w:t>
      </w:r>
      <w:proofErr w:type="spellStart"/>
      <w:r w:rsidR="0062432D" w:rsidRPr="00C92E84">
        <w:rPr>
          <w:rFonts w:ascii="Abyssinica SIL" w:hAnsi="Abyssinica SIL" w:cs="Abyssinica SIL"/>
        </w:rPr>
        <w:t>ዋዓ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በዓል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ወሰበረ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ዘላዕሌሁ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9ACE025" w14:textId="320B4461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06:31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376309" w:rsidRPr="00C92E84">
        <w:rPr>
          <w:rFonts w:ascii="Abyssinica SIL" w:hAnsi="Abyssinica SIL" w:cs="Abyssinica SIL"/>
          <w:lang w:val="am-ET"/>
        </w:rPr>
        <w:t>ዮ</w:t>
      </w:r>
      <w:proofErr w:type="spellStart"/>
      <w:r w:rsidR="0062432D" w:rsidRPr="00C92E84">
        <w:rPr>
          <w:rFonts w:ascii="Abyssinica SIL" w:hAnsi="Abyssinica SIL" w:cs="Abyssinica SIL"/>
        </w:rPr>
        <w:t>አስ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ለሰብእ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አንትሙኑ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ይእዜ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20697" w:rsidRPr="00C92E84">
        <w:rPr>
          <w:rFonts w:ascii="Abyssinica SIL" w:hAnsi="Abyssinica SIL" w:cs="Abyssinica SIL"/>
        </w:rPr>
        <w:t>ትትቤቀሉ</w:t>
      </w:r>
      <w:proofErr w:type="spellEnd"/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ለበዓል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አንትሙኑ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ታድኅንዎ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ትቅትሉ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ዘገ</w:t>
      </w:r>
      <w:r w:rsidR="0023457F" w:rsidRPr="00C92E84">
        <w:rPr>
          <w:rFonts w:ascii="Abyssinica SIL" w:hAnsi="Abyssinica SIL" w:cs="Abyssinica SIL"/>
        </w:rPr>
        <w:t>ፍዖ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ወእመሰ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አምላክ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ይጸብሕ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ለይሙት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ዘገፍዖ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ወይትበቀል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ለሊሁ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376309" w:rsidRPr="00C92E84">
        <w:rPr>
          <w:rFonts w:ascii="Abyssinica SIL" w:hAnsi="Abyssinica SIL" w:cs="Abyssinica SIL"/>
          <w:lang w:val="am-ET"/>
        </w:rPr>
        <w:t>ነ</w:t>
      </w:r>
      <w:proofErr w:type="spellStart"/>
      <w:r w:rsidR="0023457F" w:rsidRPr="00C92E84">
        <w:rPr>
          <w:rFonts w:ascii="Abyssinica SIL" w:hAnsi="Abyssinica SIL" w:cs="Abyssinica SIL"/>
        </w:rPr>
        <w:t>ሰ</w:t>
      </w:r>
      <w:r w:rsidR="0062432D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76309" w:rsidRPr="00C92E84">
        <w:rPr>
          <w:rFonts w:ascii="Abyssinica SIL" w:hAnsi="Abyssinica SIL" w:cs="Abyssinica SIL"/>
        </w:rPr>
        <w:t>ምሥ</w:t>
      </w:r>
      <w:proofErr w:type="spellEnd"/>
      <w:r w:rsidR="00376309" w:rsidRPr="00C92E84">
        <w:rPr>
          <w:rFonts w:ascii="Abyssinica SIL" w:hAnsi="Abyssinica SIL" w:cs="Abyssinica SIL"/>
          <w:lang w:val="am-ET"/>
        </w:rPr>
        <w:t>ዋዒ</w:t>
      </w:r>
      <w:r w:rsidR="0062432D" w:rsidRPr="00C92E84">
        <w:rPr>
          <w:rFonts w:ascii="Abyssinica SIL" w:hAnsi="Abyssinica SIL" w:cs="Abyssinica SIL"/>
        </w:rPr>
        <w:t>ሁ</w:t>
      </w:r>
      <w:r w:rsidR="009135BA" w:rsidRPr="00C92E84">
        <w:rPr>
          <w:rFonts w:ascii="Abyssinica SIL" w:hAnsi="Abyssinica SIL" w:cs="Abyssinica SIL"/>
        </w:rPr>
        <w:t>።</w:t>
      </w:r>
    </w:p>
    <w:p w14:paraId="3C141C1A" w14:textId="5A9944C4" w:rsidR="00B25217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06:32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23457F" w:rsidRPr="00C92E84">
        <w:rPr>
          <w:rFonts w:ascii="Abyssinica SIL" w:hAnsi="Abyssinica SIL" w:cs="Abyssinica SIL"/>
        </w:rPr>
        <w:t>ወሰመዮ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በዓል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ነሠቱ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ምሥዋዖ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0DC74CF7" w14:textId="46F1E7CD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06:33 </w:t>
      </w:r>
      <w:proofErr w:type="spellStart"/>
      <w:r w:rsidR="0062432D" w:rsidRPr="00C92E84">
        <w:rPr>
          <w:rFonts w:ascii="Abyssinica SIL" w:hAnsi="Abyssinica SIL" w:cs="Abyssinica SIL"/>
        </w:rPr>
        <w:t>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76309" w:rsidRPr="00C92E84">
        <w:rPr>
          <w:rFonts w:ascii="Abyssinica SIL" w:hAnsi="Abyssinica SIL" w:cs="Abyssinica SIL"/>
        </w:rPr>
        <w:t>ወዓማሌ</w:t>
      </w:r>
      <w:r w:rsidR="0062432D" w:rsidRPr="00C92E84">
        <w:rPr>
          <w:rFonts w:ascii="Abyssinica SIL" w:hAnsi="Abyssinica SIL" w:cs="Abyssinica SIL"/>
        </w:rPr>
        <w:t>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ጽባሕ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ተጋብኡ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376309" w:rsidRPr="00C92E84">
        <w:rPr>
          <w:rFonts w:ascii="Abyssinica SIL" w:hAnsi="Abyssinica SIL" w:cs="Abyssinica SIL"/>
        </w:rPr>
        <w:t>ወ</w:t>
      </w:r>
      <w:r w:rsidR="00376309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7C5741" w:rsidRPr="00C92E84">
        <w:rPr>
          <w:rFonts w:ascii="Abyssinica SIL" w:hAnsi="Abyssinica SIL" w:cs="Abyssinica SIL"/>
        </w:rPr>
        <w:t>ደ</w:t>
      </w:r>
      <w:r w:rsidR="0062432D" w:rsidRPr="00C92E84">
        <w:rPr>
          <w:rFonts w:ascii="Abyssinica SIL" w:hAnsi="Abyssinica SIL" w:cs="Abyssinica SIL"/>
        </w:rPr>
        <w:t>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ወኀደሩ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42DCB" w:rsidRPr="00C92E84">
        <w:rPr>
          <w:rFonts w:ascii="Abyssinica SIL" w:hAnsi="Abyssinica SIL" w:cs="Abyssinica SIL"/>
        </w:rPr>
        <w:t>ቈላ</w:t>
      </w:r>
      <w:r w:rsidR="0062432D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ኢየዝራኤል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C994F37" w14:textId="165174E4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06:34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ወአጽንዖ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መንፈሰ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76309" w:rsidRPr="00C92E84">
        <w:rPr>
          <w:rFonts w:ascii="Abyssinica SIL" w:hAnsi="Abyssinica SIL" w:cs="Abyssinica SIL"/>
        </w:rPr>
        <w:t>ለጌ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ወነፍሐ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ቀርነ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90B29" w:rsidRPr="00C92E84">
        <w:rPr>
          <w:rFonts w:ascii="Abyssinica SIL" w:hAnsi="Abyssinica SIL" w:cs="Abyssinica SIL"/>
        </w:rPr>
        <w:t>ወወውዓ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አብየዜር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በድኅሬሁ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ወፈነወ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መልእክተ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ምናሴ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ወአውየወ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ኒ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እምድኅ</w:t>
      </w:r>
      <w:r w:rsidR="00376309" w:rsidRPr="00C92E84">
        <w:rPr>
          <w:rFonts w:ascii="Abyssinica SIL" w:hAnsi="Abyssinica SIL" w:cs="Abyssinica SIL"/>
        </w:rPr>
        <w:t>ሬ</w:t>
      </w:r>
      <w:r w:rsidR="0062432D" w:rsidRPr="00C92E84">
        <w:rPr>
          <w:rFonts w:ascii="Abyssinica SIL" w:hAnsi="Abyssinica SIL" w:cs="Abyssinica SIL"/>
        </w:rPr>
        <w:t>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29AB888" w14:textId="7B9E7801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06:35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ወፈነወ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መልእክተ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76309" w:rsidRPr="00C92E84">
        <w:rPr>
          <w:rFonts w:ascii="Abyssinica SIL" w:hAnsi="Abyssinica SIL" w:cs="Abyssinica SIL"/>
        </w:rPr>
        <w:t>አሴ</w:t>
      </w:r>
      <w:r w:rsidR="0062432D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D7D86" w:rsidRPr="00C92E84">
        <w:rPr>
          <w:rFonts w:ascii="Abyssinica SIL" w:hAnsi="Abyssinica SIL" w:cs="Abyssinica SIL"/>
        </w:rPr>
        <w:t>ዛ</w:t>
      </w:r>
      <w:r w:rsidR="0062432D" w:rsidRPr="00C92E84">
        <w:rPr>
          <w:rFonts w:ascii="Abyssinica SIL" w:hAnsi="Abyssinica SIL" w:cs="Abyssinica SIL"/>
        </w:rPr>
        <w:t>ቡሎን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54567" w:rsidRPr="00C92E84">
        <w:rPr>
          <w:rFonts w:ascii="Abyssinica SIL" w:hAnsi="Abyssinica SIL" w:cs="Abyssinica SIL"/>
        </w:rPr>
        <w:t>ወንፍታሌ</w:t>
      </w:r>
      <w:r w:rsidR="0062432D" w:rsidRPr="00C92E84">
        <w:rPr>
          <w:rFonts w:ascii="Abyssinica SIL" w:hAnsi="Abyssinica SIL" w:cs="Abyssinica SIL"/>
        </w:rPr>
        <w:t>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ወዓርጉ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ወ</w:t>
      </w:r>
      <w:r w:rsidR="00376309" w:rsidRPr="00C92E84">
        <w:rPr>
          <w:rFonts w:ascii="Abyssinica SIL" w:hAnsi="Abyssinica SIL" w:cs="Abyssinica SIL"/>
          <w:lang w:val="am-ET"/>
        </w:rPr>
        <w:t>ተቀ</w:t>
      </w:r>
      <w:proofErr w:type="spellStart"/>
      <w:r w:rsidR="0062432D" w:rsidRPr="00C92E84">
        <w:rPr>
          <w:rFonts w:ascii="Abyssinica SIL" w:hAnsi="Abyssinica SIL" w:cs="Abyssinica SIL"/>
        </w:rPr>
        <w:t>በልዎሙ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06:36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54567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ዴዎ</w:t>
      </w:r>
      <w:proofErr w:type="spellEnd"/>
      <w:r w:rsidR="00376309" w:rsidRPr="00C92E84">
        <w:rPr>
          <w:rFonts w:ascii="Abyssinica SIL" w:hAnsi="Abyssinica SIL" w:cs="Abyssinica SIL"/>
          <w:lang w:val="am-ET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54567" w:rsidRPr="00C92E84">
        <w:rPr>
          <w:rFonts w:ascii="Abyssinica SIL" w:hAnsi="Abyssinica SIL" w:cs="Abyssinica SIL"/>
        </w:rPr>
        <w:t>ለእግዚኣ</w:t>
      </w:r>
      <w:r w:rsidR="0062432D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ታድኅኖሙ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54567" w:rsidRPr="00C92E84">
        <w:rPr>
          <w:rFonts w:ascii="Abyssinica SIL" w:hAnsi="Abyssinica SIL" w:cs="Abyssinica SIL"/>
        </w:rPr>
        <w:t>በእዴ</w:t>
      </w:r>
      <w:r w:rsidR="0062432D" w:rsidRPr="00C92E84">
        <w:rPr>
          <w:rFonts w:ascii="Abyssinica SIL" w:hAnsi="Abyssinica SIL" w:cs="Abyssinica SIL"/>
        </w:rPr>
        <w:t>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ትቤ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90903BE" w14:textId="7A0D0159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06:37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F0353" w:rsidRPr="00C92E84">
        <w:rPr>
          <w:rFonts w:ascii="Abyssinica SIL" w:hAnsi="Abyssinica SIL" w:cs="Abyssinica SIL"/>
        </w:rPr>
        <w:t>እሰ</w:t>
      </w:r>
      <w:r w:rsidR="0062432D" w:rsidRPr="00C92E84">
        <w:rPr>
          <w:rFonts w:ascii="Abyssinica SIL" w:hAnsi="Abyssinica SIL" w:cs="Abyssinica SIL"/>
        </w:rPr>
        <w:t>ፍኅ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F0353" w:rsidRPr="00C92E84">
        <w:rPr>
          <w:rFonts w:ascii="Abyssinica SIL" w:hAnsi="Abyssinica SIL" w:cs="Abyssinica SIL"/>
        </w:rPr>
        <w:t>ፀ</w:t>
      </w:r>
      <w:r w:rsidR="0062432D" w:rsidRPr="00C92E84">
        <w:rPr>
          <w:rFonts w:ascii="Abyssinica SIL" w:hAnsi="Abyssinica SIL" w:cs="Abyssinica SIL"/>
        </w:rPr>
        <w:t>ምረ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F0353" w:rsidRPr="00C92E84">
        <w:rPr>
          <w:rFonts w:ascii="Abyssinica SIL" w:hAnsi="Abyssinica SIL" w:cs="Abyssinica SIL"/>
        </w:rPr>
        <w:t>ብዙተ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ዓውድ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ወ</w:t>
      </w:r>
      <w:r w:rsidR="00D639DD" w:rsidRPr="00C92E84">
        <w:rPr>
          <w:rFonts w:ascii="Abyssinica SIL" w:hAnsi="Abyssinica SIL" w:cs="Abyssinica SIL"/>
          <w:lang w:val="am-ET"/>
        </w:rPr>
        <w:t>እም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ወረደ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ጠል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</w:t>
      </w:r>
      <w:proofErr w:type="spellEnd"/>
      <w:r w:rsidR="00D639DD" w:rsidRPr="00C92E84">
        <w:rPr>
          <w:rFonts w:ascii="Abyssinica SIL" w:hAnsi="Abyssinica SIL" w:cs="Abyssinica SIL"/>
          <w:lang w:val="am-ET"/>
        </w:rPr>
        <w:t>ተ ፀምር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ባሕቲቱ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ይቡስ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አአም</w:t>
      </w:r>
      <w:proofErr w:type="spellEnd"/>
      <w:r w:rsidR="00206693" w:rsidRPr="00C92E84">
        <w:rPr>
          <w:rFonts w:ascii="Abyssinica SIL" w:hAnsi="Abyssinica SIL" w:cs="Abyssinica SIL"/>
        </w:rPr>
        <w:t>{.}</w:t>
      </w:r>
      <w:r w:rsidR="00D639DD" w:rsidRPr="00C92E84">
        <w:rPr>
          <w:rFonts w:ascii="Abyssinica SIL" w:hAnsi="Abyssinica SIL" w:cs="Abyssinica SIL"/>
          <w:lang w:val="am-ET"/>
        </w:rPr>
        <w:t>(</w:t>
      </w:r>
      <w:r w:rsidR="0062432D" w:rsidRPr="00C92E84">
        <w:rPr>
          <w:rFonts w:ascii="Abyssinica SIL" w:hAnsi="Abyssinica SIL" w:cs="Abyssinica SIL"/>
        </w:rPr>
        <w:t>ር</w:t>
      </w:r>
      <w:r w:rsidR="00D639DD" w:rsidRPr="00C92E84">
        <w:rPr>
          <w:rFonts w:ascii="Abyssinica SIL" w:hAnsi="Abyssinica SIL" w:cs="Abyssinica SIL"/>
          <w:lang w:val="am-ET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ታድኅኖሙ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በእ</w:t>
      </w:r>
      <w:r w:rsidR="00D639DD" w:rsidRPr="00C92E84">
        <w:rPr>
          <w:rFonts w:ascii="Abyssinica SIL" w:hAnsi="Abyssinica SIL" w:cs="Abyssinica SIL"/>
        </w:rPr>
        <w:t>ዴ</w:t>
      </w:r>
      <w:proofErr w:type="spellEnd"/>
      <w:r w:rsidR="00D639DD" w:rsidRPr="00C92E84">
        <w:rPr>
          <w:rFonts w:ascii="Abyssinica SIL" w:hAnsi="Abyssinica SIL" w:cs="Abyssinica SIL"/>
          <w:lang w:val="am-ET"/>
        </w:rPr>
        <w:t>የ</w:t>
      </w:r>
      <w:r w:rsidR="008746A5" w:rsidRPr="00C92E84">
        <w:rPr>
          <w:rFonts w:ascii="Abyssinica SIL" w:hAnsi="Abyssinica SIL" w:cs="Abyssinica SIL"/>
        </w:rPr>
        <w:t xml:space="preserve"> </w:t>
      </w:r>
      <w:r w:rsidR="00D639DD" w:rsidRPr="00C92E84">
        <w:rPr>
          <w:rFonts w:ascii="Abyssinica SIL" w:hAnsi="Abyssinica SIL" w:cs="Abyssinica SIL"/>
          <w:lang w:val="am-ET"/>
        </w:rPr>
        <w:t>በ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ትቤ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B58D472" w14:textId="095B013E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06:38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ወኮነ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639DD" w:rsidRPr="00C92E84">
        <w:rPr>
          <w:rFonts w:ascii="Abyssinica SIL" w:hAnsi="Abyssinica SIL" w:cs="Abyssinica SIL"/>
          <w:lang w:val="am-ET"/>
        </w:rPr>
        <w:t>ከ</w:t>
      </w:r>
      <w:proofErr w:type="spellStart"/>
      <w:r w:rsidR="0062432D" w:rsidRPr="00C92E84">
        <w:rPr>
          <w:rFonts w:ascii="Abyssinica SIL" w:hAnsi="Abyssinica SIL" w:cs="Abyssinica SIL"/>
        </w:rPr>
        <w:t>ማሁ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639DD" w:rsidRPr="00C92E84">
        <w:rPr>
          <w:rFonts w:ascii="Abyssinica SIL" w:hAnsi="Abyssinica SIL" w:cs="Abyssinica SIL"/>
        </w:rPr>
        <w:t>ወጌ</w:t>
      </w:r>
      <w:r w:rsidR="0062432D" w:rsidRPr="00C92E84">
        <w:rPr>
          <w:rFonts w:ascii="Abyssinica SIL" w:hAnsi="Abyssinica SIL" w:cs="Abyssinica SIL"/>
        </w:rPr>
        <w:t>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639DD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639DD" w:rsidRPr="00C92E84">
        <w:rPr>
          <w:rFonts w:ascii="Abyssinica SIL" w:hAnsi="Abyssinica SIL" w:cs="Abyssinica SIL"/>
        </w:rPr>
        <w:t>በ</w:t>
      </w:r>
      <w:r w:rsidR="00D639DD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2432D" w:rsidRPr="00C92E84">
        <w:rPr>
          <w:rFonts w:ascii="Abyssinica SIL" w:hAnsi="Abyssinica SIL" w:cs="Abyssinica SIL"/>
        </w:rPr>
        <w:t>ኒታ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ወዓ</w:t>
      </w:r>
      <w:r w:rsidR="00D639DD" w:rsidRPr="00C92E84">
        <w:rPr>
          <w:rFonts w:ascii="Abyssinica SIL" w:hAnsi="Abyssinica SIL" w:cs="Abyssinica SIL"/>
        </w:rPr>
        <w:t>ፀ</w:t>
      </w:r>
      <w:r w:rsidR="0062432D" w:rsidRPr="00C92E84">
        <w:rPr>
          <w:rFonts w:ascii="Abyssinica SIL" w:hAnsi="Abyssinica SIL" w:cs="Abyssinica SIL"/>
        </w:rPr>
        <w:t>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ፀምር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ፀምር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ወመልአ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66EEF" w:rsidRPr="00C92E84">
        <w:rPr>
          <w:rFonts w:ascii="Abyssinica SIL" w:hAnsi="Abyssinica SIL" w:cs="Abyssinica SIL"/>
        </w:rPr>
        <w:t>ዳ</w:t>
      </w:r>
      <w:r w:rsidR="0062432D" w:rsidRPr="00C92E84">
        <w:rPr>
          <w:rFonts w:ascii="Abyssinica SIL" w:hAnsi="Abyssinica SIL" w:cs="Abyssinica SIL"/>
        </w:rPr>
        <w:t>ይገን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61DC342" w14:textId="7C4B080A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06:39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639DD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ዴዎን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ኢትትመዓዕ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በመዓትከ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ላዕሌየ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ወእንግርከ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ካዕበ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አሐተ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639DD" w:rsidRPr="00C92E84">
        <w:rPr>
          <w:rFonts w:ascii="Abyssinica SIL" w:hAnsi="Abyssinica SIL" w:cs="Abyssinica SIL"/>
        </w:rPr>
        <w:t>ፀ</w:t>
      </w:r>
      <w:r w:rsidR="0062432D" w:rsidRPr="00C92E84">
        <w:rPr>
          <w:rFonts w:ascii="Abyssinica SIL" w:hAnsi="Abyssinica SIL" w:cs="Abyssinica SIL"/>
        </w:rPr>
        <w:t>ምረ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ይኩን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16C36" w:rsidRPr="00C92E84">
        <w:rPr>
          <w:rFonts w:ascii="Abyssinica SIL" w:hAnsi="Abyssinica SIL" w:cs="Abyssinica SIL"/>
        </w:rPr>
        <w:t>ይቡሰ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ባሕቲቱ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ይረድ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639DD" w:rsidRPr="00C92E84">
        <w:rPr>
          <w:rFonts w:ascii="Abyssinica SIL" w:hAnsi="Abyssinica SIL" w:cs="Abyssinica SIL"/>
          <w:lang w:val="am-ET"/>
        </w:rPr>
        <w:t>ጠ</w:t>
      </w:r>
      <w:r w:rsidR="0062432D" w:rsidRPr="00C92E84">
        <w:rPr>
          <w:rFonts w:ascii="Abyssinica SIL" w:hAnsi="Abyssinica SIL" w:cs="Abyssinica SIL"/>
        </w:rPr>
        <w:t>ል</w:t>
      </w:r>
      <w:r w:rsidR="009135BA" w:rsidRPr="00C92E84">
        <w:rPr>
          <w:rFonts w:ascii="Abyssinica SIL" w:hAnsi="Abyssinica SIL" w:cs="Abyssinica SIL"/>
        </w:rPr>
        <w:t>።</w:t>
      </w:r>
    </w:p>
    <w:p w14:paraId="4A7264E9" w14:textId="0AC03E20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06:40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ከማሁ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ሊሊት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ወኮነ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ይቡስ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ጸምር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ባሕቲቱ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gramStart"/>
      <w:r w:rsidR="0062432D" w:rsidRPr="00C92E84">
        <w:rPr>
          <w:rFonts w:ascii="Abyssinica SIL" w:hAnsi="Abyssinica SIL" w:cs="Abyssinica SIL"/>
        </w:rPr>
        <w:t>ኵ</w:t>
      </w:r>
      <w:r w:rsidR="002E48D7" w:rsidRPr="00C92E84">
        <w:rPr>
          <w:rFonts w:ascii="Abyssinica SIL" w:hAnsi="Abyssinica SIL" w:cs="Abyssinica SIL"/>
        </w:rPr>
        <w:t>{</w:t>
      </w:r>
      <w:proofErr w:type="gramEnd"/>
      <w:r w:rsidR="002E48D7" w:rsidRPr="00C92E84">
        <w:rPr>
          <w:rFonts w:ascii="Abyssinica SIL" w:hAnsi="Abyssinica SIL" w:cs="Abyssinica SIL"/>
        </w:rPr>
        <w:t>………}</w:t>
      </w:r>
      <w:r w:rsidR="002E48D7" w:rsidRPr="00C92E84">
        <w:rPr>
          <w:rFonts w:ascii="Abyssinica SIL" w:hAnsi="Abyssinica SIL" w:cs="Abyssinica SIL"/>
          <w:lang w:val="am-ET"/>
        </w:rPr>
        <w:t>(</w:t>
      </w:r>
      <w:r w:rsidR="0062432D" w:rsidRPr="00C92E84">
        <w:rPr>
          <w:rFonts w:ascii="Abyssinica SIL" w:hAnsi="Abyssinica SIL" w:cs="Abyssinica SIL"/>
        </w:rPr>
        <w:t>ሉ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ወረደ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ጠል</w:t>
      </w:r>
      <w:proofErr w:type="spellEnd"/>
      <w:r w:rsidR="00D639DD" w:rsidRPr="00C92E84">
        <w:rPr>
          <w:rFonts w:ascii="Abyssinica SIL" w:hAnsi="Abyssinica SIL" w:cs="Abyssinica SIL"/>
          <w:lang w:val="am-ET"/>
        </w:rPr>
        <w:t>)</w:t>
      </w:r>
      <w:r w:rsidR="009135BA" w:rsidRPr="00C92E84">
        <w:rPr>
          <w:rFonts w:ascii="Abyssinica SIL" w:hAnsi="Abyssinica SIL" w:cs="Abyssinica SIL"/>
        </w:rPr>
        <w:t>።</w:t>
      </w:r>
    </w:p>
    <w:p w14:paraId="14F14D56" w14:textId="77777777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</w:p>
    <w:p w14:paraId="095BA5BF" w14:textId="77777777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ክ፡ ፯፡፡</w:t>
      </w:r>
    </w:p>
    <w:p w14:paraId="2C8168C9" w14:textId="77777777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</w:p>
    <w:p w14:paraId="16B3CC3E" w14:textId="28E5B4AA" w:rsidR="00B25217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07:01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2E48D7" w:rsidRPr="00C92E84">
        <w:rPr>
          <w:rFonts w:ascii="Abyssinica SIL" w:hAnsi="Abyssinica SIL" w:cs="Abyssinica SIL"/>
        </w:rPr>
        <w:t>ወጌ</w:t>
      </w:r>
      <w:r w:rsidR="0062432D" w:rsidRPr="00C92E84">
        <w:rPr>
          <w:rFonts w:ascii="Abyssinica SIL" w:hAnsi="Abyssinica SIL" w:cs="Abyssinica SIL"/>
        </w:rPr>
        <w:t>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ሮብዓም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639DD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ዘምስሌሁ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ወሐደሩ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አሮኤድ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ወትዕይንቶሙ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639DD" w:rsidRPr="00C92E84">
        <w:rPr>
          <w:rFonts w:ascii="Abyssinica SIL" w:hAnsi="Abyssinica SIL" w:cs="Abyssinica SIL"/>
        </w:rPr>
        <w:t>ለምድ</w:t>
      </w:r>
      <w:proofErr w:type="spellEnd"/>
      <w:r w:rsidR="00D639DD" w:rsidRPr="00C92E84">
        <w:rPr>
          <w:rFonts w:ascii="Abyssinica SIL" w:hAnsi="Abyssinica SIL" w:cs="Abyssinica SIL"/>
          <w:lang w:val="am-ET"/>
        </w:rPr>
        <w:t>ያ</w:t>
      </w:r>
      <w:r w:rsidR="0062432D" w:rsidRPr="00C92E84">
        <w:rPr>
          <w:rFonts w:ascii="Abyssinica SIL" w:hAnsi="Abyssinica SIL" w:cs="Abyssinica SIL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ወለዓማሌቅ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እመንገለ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መስዕ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ምሥዋዕ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ዘአ</w:t>
      </w:r>
      <w:proofErr w:type="spellEnd"/>
      <w:r w:rsidR="00D639DD" w:rsidRPr="00C92E84">
        <w:rPr>
          <w:rFonts w:ascii="Abyssinica SIL" w:hAnsi="Abyssinica SIL" w:cs="Abyssinica SIL"/>
          <w:lang w:val="am-ET"/>
        </w:rPr>
        <w:t>ን</w:t>
      </w:r>
      <w:proofErr w:type="spellStart"/>
      <w:r w:rsidR="0062432D" w:rsidRPr="00C92E84">
        <w:rPr>
          <w:rFonts w:ascii="Abyssinica SIL" w:hAnsi="Abyssinica SIL" w:cs="Abyssinica SIL"/>
        </w:rPr>
        <w:t>ባሩ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639DD" w:rsidRPr="00C92E84">
        <w:rPr>
          <w:rFonts w:ascii="Abyssinica SIL" w:hAnsi="Abyssinica SIL" w:cs="Abyssinica SIL"/>
        </w:rPr>
        <w:t>ቈ</w:t>
      </w:r>
      <w:r w:rsidR="00D639DD" w:rsidRPr="00C92E84">
        <w:rPr>
          <w:rFonts w:ascii="Abyssinica SIL" w:hAnsi="Abyssinica SIL" w:cs="Abyssinica SIL"/>
          <w:lang w:val="am-ET"/>
        </w:rPr>
        <w:t>ላ</w:t>
      </w:r>
      <w:r w:rsidR="009135BA" w:rsidRPr="00C92E84">
        <w:rPr>
          <w:rFonts w:ascii="Abyssinica SIL" w:hAnsi="Abyssinica SIL" w:cs="Abyssinica SIL"/>
        </w:rPr>
        <w:t>።</w:t>
      </w:r>
      <w:r w:rsidR="007125B0" w:rsidRPr="00C92E84">
        <w:rPr>
          <w:rFonts w:ascii="Abyssinica SIL" w:hAnsi="Abyssinica SIL" w:cs="Abyssinica SIL"/>
        </w:rPr>
        <w:t xml:space="preserve"> </w:t>
      </w:r>
    </w:p>
    <w:p w14:paraId="47D382D8" w14:textId="23394171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07:02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639DD" w:rsidRPr="00C92E84">
        <w:rPr>
          <w:rFonts w:ascii="Abyssinica SIL" w:hAnsi="Abyssinica SIL" w:cs="Abyssinica SIL"/>
        </w:rPr>
        <w:t>ለጌ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ብዙኅ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ዘምስሌከ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ዘኢይክል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639DD" w:rsidRPr="00C92E84">
        <w:rPr>
          <w:rFonts w:ascii="Abyssinica SIL" w:hAnsi="Abyssinica SIL" w:cs="Abyssinica SIL"/>
        </w:rPr>
        <w:t>አግብ</w:t>
      </w:r>
      <w:proofErr w:type="spellEnd"/>
      <w:r w:rsidR="00D639DD" w:rsidRPr="00C92E84">
        <w:rPr>
          <w:rFonts w:ascii="Abyssinica SIL" w:hAnsi="Abyssinica SIL" w:cs="Abyssinica SIL"/>
          <w:lang w:val="am-ET"/>
        </w:rPr>
        <w:t>ኦ</w:t>
      </w:r>
      <w:proofErr w:type="spellStart"/>
      <w:r w:rsidR="0062432D" w:rsidRPr="00C92E84">
        <w:rPr>
          <w:rFonts w:ascii="Abyssinica SIL" w:hAnsi="Abyssinica SIL" w:cs="Abyssinica SIL"/>
        </w:rPr>
        <w:t>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ኢይትመክሑ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ላዕሌየ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64A99" w:rsidRPr="00C92E84">
        <w:rPr>
          <w:rFonts w:ascii="Abyssinica SIL" w:hAnsi="Abyssinica SIL" w:cs="Abyssinica SIL"/>
        </w:rPr>
        <w:t>ወኢይበሉ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አድኃነተኒ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5C5A54E" w14:textId="49F86C26" w:rsidR="00B25217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07:03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C4CD7" w:rsidRPr="00C92E84">
        <w:rPr>
          <w:rFonts w:ascii="Abyssinica SIL" w:hAnsi="Abyssinica SIL" w:cs="Abyssinica SIL"/>
        </w:rPr>
        <w:t>እግዚኣ</w:t>
      </w:r>
      <w:r w:rsidR="0062432D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ንግሮሙ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ዘይፈርህ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እምኔክሙ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ወፈራህ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ለይግባእ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ወተመይጡ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03112" w:rsidRPr="00C92E84">
        <w:rPr>
          <w:rFonts w:ascii="Abyssinica SIL" w:hAnsi="Abyssinica SIL" w:cs="Abyssinica SIL"/>
        </w:rPr>
        <w:t>ገላ</w:t>
      </w:r>
      <w:r w:rsidR="0062432D" w:rsidRPr="00C92E84">
        <w:rPr>
          <w:rFonts w:ascii="Abyssinica SIL" w:hAnsi="Abyssinica SIL" w:cs="Abyssinica SIL"/>
        </w:rPr>
        <w:t>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ወገብኡ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534C29" w:rsidRPr="00C92E84">
        <w:rPr>
          <w:rFonts w:ascii="Abyssinica SIL" w:hAnsi="Abyssinica SIL" w:cs="Abyssinica SIL"/>
        </w:rPr>
        <w:t>፪፻፻ወ፳፻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ወተርፉ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534C29" w:rsidRPr="00C92E84">
        <w:rPr>
          <w:rFonts w:ascii="Abyssinica SIL" w:hAnsi="Abyssinica SIL" w:cs="Abyssinica SIL"/>
        </w:rPr>
        <w:t>፻፻</w:t>
      </w:r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0A44A7CD" w14:textId="77777777" w:rsidR="00B25217" w:rsidRPr="00C92E84" w:rsidRDefault="00B25217" w:rsidP="00252C40">
      <w:pPr>
        <w:spacing w:after="0" w:line="240" w:lineRule="auto"/>
        <w:rPr>
          <w:rFonts w:ascii="Abyssinica SIL" w:hAnsi="Abyssinica SIL" w:cs="Abyssinica SIL"/>
        </w:rPr>
      </w:pPr>
    </w:p>
    <w:p w14:paraId="14F87ACC" w14:textId="43DF18FF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07:04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1543C" w:rsidRPr="00C92E84">
        <w:rPr>
          <w:rFonts w:ascii="Abyssinica SIL" w:hAnsi="Abyssinica SIL" w:cs="Abyssinica SIL"/>
        </w:rPr>
        <w:t>ለጌዴ</w:t>
      </w:r>
      <w:r w:rsidR="0062432D" w:rsidRPr="00C92E84">
        <w:rPr>
          <w:rFonts w:ascii="Abyssinica SIL" w:hAnsi="Abyssinica SIL" w:cs="Abyssinica SIL"/>
        </w:rPr>
        <w:t>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ብዙኅ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አውርዶሙ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ወአመክሮሙ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እቤለከ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እሙንቱ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ይሖሩ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</w:t>
      </w:r>
      <w:r w:rsidR="00DA257C" w:rsidRPr="00C92E84">
        <w:rPr>
          <w:rFonts w:ascii="Abyssinica SIL" w:hAnsi="Abyssinica SIL" w:cs="Abyssinica SIL"/>
        </w:rPr>
        <w:t>ስሌ</w:t>
      </w:r>
      <w:r w:rsidR="0062432D" w:rsidRPr="00C92E84">
        <w:rPr>
          <w:rFonts w:ascii="Abyssinica SIL" w:hAnsi="Abyssinica SIL" w:cs="Abyssinica SIL"/>
        </w:rPr>
        <w:t>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929BF56" w14:textId="7A29C841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07:05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ወአውረዶሙ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ለሕዝብ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523E" w:rsidRPr="00C92E84">
        <w:rPr>
          <w:rFonts w:ascii="Abyssinica SIL" w:hAnsi="Abyssinica SIL" w:cs="Abyssinica SIL"/>
        </w:rPr>
        <w:t>ለጌ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523E" w:rsidRPr="00C92E84">
        <w:rPr>
          <w:rFonts w:ascii="Abyssinica SIL" w:hAnsi="Abyssinica SIL" w:cs="Abyssinica SIL"/>
        </w:rPr>
        <w:t>ኵሉ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ዘሰትየ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በልሳኑ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ይሰቲ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ከልብ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አቅሞ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ባሕቲቱ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ዘአስተብረከ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በብረኪሁ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ይስተይ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አቅሞሙ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ባሕቲቶሙ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211A2B7" w14:textId="4BB6CE55" w:rsidR="00B25217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07:06</w:t>
      </w:r>
      <w:r w:rsidR="00B27408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ወኮነ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1543C" w:rsidRPr="00C92E84">
        <w:rPr>
          <w:rFonts w:ascii="Abyssinica SIL" w:hAnsi="Abyssinica SIL" w:cs="Abyssinica SIL"/>
        </w:rPr>
        <w:t>ኆላቌ</w:t>
      </w:r>
      <w:r w:rsidR="0062432D" w:rsidRPr="00C92E84">
        <w:rPr>
          <w:rFonts w:ascii="Abyssinica SIL" w:hAnsi="Abyssinica SIL" w:cs="Abyssinica SIL"/>
        </w:rPr>
        <w:t>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ይሰትዩ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በልሳኖሙ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760FD3" w:rsidRPr="00C92E84">
        <w:rPr>
          <w:rFonts w:ascii="Abyssinica SIL" w:hAnsi="Abyssinica SIL" w:cs="Abyssinica SIL"/>
          <w:lang w:val="am-ET"/>
        </w:rPr>
        <w:t>፫፻</w:t>
      </w:r>
      <w:r w:rsidR="0081543C" w:rsidRPr="00C92E84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ዕደው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ወእለሰ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ተርፉ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አስተብረኩ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በብረኪሆሙ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ይስተዩ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ማየ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62432D" w:rsidRPr="00C92E84">
        <w:rPr>
          <w:rFonts w:ascii="Abyssinica SIL" w:hAnsi="Abyssinica SIL" w:cs="Abyssinica SIL"/>
        </w:rPr>
        <w:t xml:space="preserve"> </w:t>
      </w:r>
    </w:p>
    <w:p w14:paraId="49D23CF1" w14:textId="5C6F2855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07:07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1543C" w:rsidRPr="00C92E84">
        <w:rPr>
          <w:rFonts w:ascii="Abyssinica SIL" w:hAnsi="Abyssinica SIL" w:cs="Abyssinica SIL"/>
        </w:rPr>
        <w:t>ለጌ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በእሉ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81543C" w:rsidRPr="00C92E84">
        <w:rPr>
          <w:rFonts w:ascii="Abyssinica SIL" w:hAnsi="Abyssinica SIL" w:cs="Abyssinica SIL"/>
        </w:rPr>
        <w:t>፫፻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ሰት</w:t>
      </w:r>
      <w:proofErr w:type="spellEnd"/>
      <w:r w:rsidR="0081543C" w:rsidRPr="00C92E84">
        <w:rPr>
          <w:rFonts w:ascii="Abyssinica SIL" w:hAnsi="Abyssinica SIL" w:cs="Abyssinica SIL"/>
          <w:lang w:val="am-ET"/>
        </w:rPr>
        <w:t>ዩ</w:t>
      </w:r>
      <w:r w:rsidR="008746A5" w:rsidRPr="00C92E84">
        <w:rPr>
          <w:rFonts w:ascii="Abyssinica SIL" w:hAnsi="Abyssinica SIL" w:cs="Abyssinica SIL"/>
        </w:rPr>
        <w:t xml:space="preserve"> </w:t>
      </w:r>
      <w:r w:rsidR="0081543C" w:rsidRPr="00C92E84">
        <w:rPr>
          <w:rFonts w:ascii="Abyssinica SIL" w:hAnsi="Abyssinica SIL" w:cs="Abyssinica SIL"/>
          <w:lang w:val="am-ET"/>
        </w:rPr>
        <w:t>አ</w:t>
      </w:r>
      <w:proofErr w:type="spellStart"/>
      <w:r w:rsidR="0062432D" w:rsidRPr="00C92E84">
        <w:rPr>
          <w:rFonts w:ascii="Abyssinica SIL" w:hAnsi="Abyssinica SIL" w:cs="Abyssinica SIL"/>
        </w:rPr>
        <w:t>ድኅነክሙ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ወአገብኦሙ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ይእትዉ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አብያቲሆሙ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32140A6" w14:textId="3AF3B11D" w:rsidR="00B25217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07:08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ወንሥኡ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134E5" w:rsidRPr="00C92E84">
        <w:rPr>
          <w:rFonts w:ascii="Abyssinica SIL" w:hAnsi="Abyssinica SIL" w:cs="Abyssinica SIL"/>
        </w:rPr>
        <w:t>ስንቀ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</w:t>
      </w:r>
      <w:proofErr w:type="spellEnd"/>
      <w:r w:rsidR="0081543C" w:rsidRPr="00C92E84">
        <w:rPr>
          <w:rFonts w:ascii="Abyssinica SIL" w:hAnsi="Abyssinica SIL" w:cs="Abyssinica SIL"/>
          <w:lang w:val="am-ET"/>
        </w:rPr>
        <w:t>ቅ</w:t>
      </w:r>
      <w:proofErr w:type="spellStart"/>
      <w:r w:rsidR="0062432D" w:rsidRPr="00C92E84">
        <w:rPr>
          <w:rFonts w:ascii="Abyssinica SIL" w:hAnsi="Abyssinica SIL" w:cs="Abyssinica SIL"/>
        </w:rPr>
        <w:t>ርንቲሆሙ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ፈንዎሙ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አብያቲሆሙ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ይእትዉ</w:t>
      </w:r>
      <w:proofErr w:type="spellEnd"/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ወለእልክቱሰ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81543C" w:rsidRPr="00C92E84">
        <w:rPr>
          <w:rFonts w:ascii="Abyssinica SIL" w:hAnsi="Abyssinica SIL" w:cs="Abyssinica SIL"/>
        </w:rPr>
        <w:t>፫፻</w:t>
      </w:r>
      <w:r w:rsidR="0081543C" w:rsidRPr="00C92E84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አቀመ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ወትዕይንተ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</w:t>
      </w:r>
      <w:r w:rsidR="0081543C" w:rsidRPr="00C92E84">
        <w:rPr>
          <w:rFonts w:ascii="Abyssinica SIL" w:hAnsi="Abyssinica SIL" w:cs="Abyssinica SIL"/>
        </w:rPr>
        <w:t>ት</w:t>
      </w:r>
      <w:proofErr w:type="spellEnd"/>
      <w:r w:rsidR="0081543C" w:rsidRPr="00C92E84">
        <w:rPr>
          <w:rFonts w:ascii="Abyssinica SIL" w:hAnsi="Abyssinica SIL" w:cs="Abyssinica SIL"/>
          <w:lang w:val="am-ET"/>
        </w:rPr>
        <w:t>ኅ</w:t>
      </w:r>
      <w:proofErr w:type="spellStart"/>
      <w:r w:rsidR="0062432D" w:rsidRPr="00C92E84">
        <w:rPr>
          <w:rFonts w:ascii="Abyssinica SIL" w:hAnsi="Abyssinica SIL" w:cs="Abyssinica SIL"/>
        </w:rPr>
        <w:t>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ቈላ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DA05CFC" w14:textId="3CB89ADA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07:09 </w:t>
      </w:r>
      <w:proofErr w:type="spellStart"/>
      <w:r w:rsidR="0062432D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ሌሊት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1543C" w:rsidRPr="00C92E84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ተንሥእ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ወረድ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ፍጡነ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እምዝየ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ትዕይንት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81543C" w:rsidRPr="00C92E84">
        <w:rPr>
          <w:rFonts w:ascii="Abyssinica SIL" w:hAnsi="Abyssinica SIL" w:cs="Abyssinica SIL"/>
          <w:lang w:val="am-ET"/>
        </w:rPr>
        <w:t>አ</w:t>
      </w:r>
      <w:proofErr w:type="spellStart"/>
      <w:r w:rsidR="0062432D" w:rsidRPr="00C92E84">
        <w:rPr>
          <w:rFonts w:ascii="Abyssinica SIL" w:hAnsi="Abyssinica SIL" w:cs="Abyssinica SIL"/>
        </w:rPr>
        <w:t>ግባእክዋ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81543C" w:rsidRPr="00C92E84">
        <w:rPr>
          <w:rFonts w:ascii="Abyssinica SIL" w:hAnsi="Abyssinica SIL" w:cs="Abyssinica SIL"/>
          <w:lang w:val="am-ET"/>
        </w:rPr>
        <w:t>ው</w:t>
      </w:r>
      <w:proofErr w:type="spellStart"/>
      <w:r w:rsidR="0062432D" w:rsidRPr="00C92E84">
        <w:rPr>
          <w:rFonts w:ascii="Abyssinica SIL" w:hAnsi="Abyssinica SIL" w:cs="Abyssinica SIL"/>
        </w:rPr>
        <w:t>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C324F16" w14:textId="1AC7311F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07:10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ወእመሰ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ትፈርህ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ባሕቲተከ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ወሪደ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ረድ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F14BF" w:rsidRPr="00C92E84">
        <w:rPr>
          <w:rFonts w:ascii="Abyssinica SIL" w:hAnsi="Abyssinica SIL" w:cs="Abyssinica SIL"/>
        </w:rPr>
        <w:t>ወፋራ</w:t>
      </w:r>
      <w:r w:rsidR="00C66DF1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F14BF" w:rsidRPr="00C92E84">
        <w:rPr>
          <w:rFonts w:ascii="Abyssinica SIL" w:hAnsi="Abyssinica SIL" w:cs="Abyssinica SIL"/>
        </w:rPr>
        <w:t>ቍልዔ</w:t>
      </w:r>
      <w:r w:rsidR="0062432D" w:rsidRPr="00C92E84">
        <w:rPr>
          <w:rFonts w:ascii="Abyssinica SIL" w:hAnsi="Abyssinica SIL" w:cs="Abyssinica SIL"/>
        </w:rPr>
        <w:t>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ትዕይንት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00A47A8" w14:textId="2C15076C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07:11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ወአጽምኦሙ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ዘይትናገሩ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ይጸንዓ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እደዊከ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ወረድ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ትዕይንት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ወወረደ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ወፋራ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ቍልዔሁ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፩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ኅብር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F14BF" w:rsidRPr="00C92E84">
        <w:rPr>
          <w:rFonts w:ascii="Abyssinica SIL" w:hAnsi="Abyssinica SIL" w:cs="Abyssinica SIL"/>
        </w:rPr>
        <w:t>ዘ፶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ትዕይንት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C96C05A" w14:textId="1EC7D847" w:rsidR="00A55610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07:12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ወምድ</w:t>
      </w:r>
      <w:proofErr w:type="spellEnd"/>
      <w:r w:rsidR="001C632F" w:rsidRPr="00C92E84">
        <w:rPr>
          <w:rFonts w:ascii="Abyssinica SIL" w:hAnsi="Abyssinica SIL" w:cs="Abyssinica SIL"/>
          <w:lang w:val="am-ET"/>
        </w:rPr>
        <w:t>{..}</w:t>
      </w:r>
      <w:proofErr w:type="spellStart"/>
      <w:r w:rsidR="0062432D" w:rsidRPr="00C92E84">
        <w:rPr>
          <w:rFonts w:ascii="Abyssinica SIL" w:hAnsi="Abyssinica SIL" w:cs="Abyssinica SIL"/>
        </w:rPr>
        <w:t>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F14BF" w:rsidRPr="00C92E84">
        <w:rPr>
          <w:rFonts w:ascii="Abyssinica SIL" w:hAnsi="Abyssinica SIL" w:cs="Abyssinica SIL"/>
        </w:rPr>
        <w:t>ወ</w:t>
      </w:r>
      <w:r w:rsidR="00EF14BF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62432D" w:rsidRPr="00C92E84">
        <w:rPr>
          <w:rFonts w:ascii="Abyssinica SIL" w:hAnsi="Abyssinica SIL" w:cs="Abyssinica SIL"/>
        </w:rPr>
        <w:t>ማሌቅ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ጽባሕ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ኅዱራን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እሙንቱ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C30D5E" w:rsidRPr="00C92E84">
        <w:rPr>
          <w:rFonts w:ascii="Abyssinica SIL" w:hAnsi="Abyssinica SIL" w:cs="Abyssinica SIL"/>
        </w:rPr>
        <w:t>ቈ</w:t>
      </w:r>
      <w:r w:rsidR="00C30D5E" w:rsidRPr="00C92E84">
        <w:rPr>
          <w:rFonts w:ascii="Abyssinica SIL" w:hAnsi="Abyssinica SIL" w:cs="Abyssinica SIL"/>
          <w:lang w:val="am-ET"/>
        </w:rPr>
        <w:t>ላ</w:t>
      </w:r>
      <w:r w:rsidR="0062432D" w:rsidRPr="00C92E84">
        <w:rPr>
          <w:rFonts w:ascii="Abyssinica SIL" w:hAnsi="Abyssinica SIL" w:cs="Abyssinica SIL"/>
        </w:rPr>
        <w:t>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አንበጣ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D757B" w:rsidRPr="00C92E84">
        <w:rPr>
          <w:rFonts w:ascii="Abyssinica SIL" w:hAnsi="Abyssinica SIL" w:cs="Abyssinica SIL"/>
        </w:rPr>
        <w:t>ብዝኆ</w:t>
      </w:r>
      <w:r w:rsidR="0062432D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ወአግማሊሆሙ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አልቦ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ኆልቈ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C30D5E" w:rsidRPr="00C92E84">
        <w:rPr>
          <w:rFonts w:ascii="Abyssinica SIL" w:hAnsi="Abyssinica SIL" w:cs="Abyssinica SIL"/>
          <w:lang w:val="am-ET"/>
        </w:rPr>
        <w:t>ሖ</w:t>
      </w:r>
      <w:r w:rsidR="0062432D" w:rsidRPr="00C92E84">
        <w:rPr>
          <w:rFonts w:ascii="Abyssinica SIL" w:hAnsi="Abyssinica SIL" w:cs="Abyssinica SIL"/>
        </w:rPr>
        <w:t>ፃ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ክንፈረ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ባሕር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እሙንቱ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ብዝሖሙ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3A50B5A" w14:textId="471E78C3" w:rsidR="00502816" w:rsidRPr="00C92E84" w:rsidRDefault="00A5561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07:13</w:t>
      </w:r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ወቦአ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30D5E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C30D5E" w:rsidRPr="00C92E84">
        <w:rPr>
          <w:rFonts w:ascii="Abyssinica SIL" w:hAnsi="Abyssinica SIL" w:cs="Abyssinica SIL"/>
        </w:rPr>
        <w:t>፩</w:t>
      </w:r>
      <w:r w:rsidR="0062432D" w:rsidRPr="00C92E84">
        <w:rPr>
          <w:rFonts w:ascii="Abyssinica SIL" w:hAnsi="Abyssinica SIL" w:cs="Abyssinica SIL"/>
        </w:rPr>
        <w:t>ይነግሮ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ለካልኡ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30D5E" w:rsidRPr="00C92E84">
        <w:rPr>
          <w:rFonts w:ascii="Abyssinica SIL" w:hAnsi="Abyssinica SIL" w:cs="Abyssinica SIL"/>
        </w:rPr>
        <w:t>ሕል</w:t>
      </w:r>
      <w:proofErr w:type="spellEnd"/>
      <w:r w:rsidR="00C30D5E" w:rsidRPr="00C92E84">
        <w:rPr>
          <w:rFonts w:ascii="Abyssinica SIL" w:hAnsi="Abyssinica SIL" w:cs="Abyssinica SIL"/>
          <w:lang w:val="am-ET"/>
        </w:rPr>
        <w:t>ሞ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ሐለምኩ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ሕልመ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ወእሬኢ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E257F" w:rsidRPr="00C92E84">
        <w:rPr>
          <w:rFonts w:ascii="Abyssinica SIL" w:hAnsi="Abyssinica SIL" w:cs="Abyssinica SIL"/>
        </w:rPr>
        <w:t>ኅ</w:t>
      </w:r>
      <w:r w:rsidR="0062432D" w:rsidRPr="00C92E84">
        <w:rPr>
          <w:rFonts w:ascii="Abyssinica SIL" w:hAnsi="Abyssinica SIL" w:cs="Abyssinica SIL"/>
        </w:rPr>
        <w:t>ብስተ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ሰገም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ታንኰረኵር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ትዕይንተ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ወቀተለታ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ወወድቀት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ወገፍትአታ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እምላዕሉ</w:t>
      </w:r>
      <w:proofErr w:type="spellEnd"/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ወወድቀት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ትዕይንት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8C29DD5" w14:textId="189C447C" w:rsidR="00B25217" w:rsidRPr="00C92E84" w:rsidRDefault="0050281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07:14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ወአው</w:t>
      </w:r>
      <w:r w:rsidR="00D13321" w:rsidRPr="00C92E84">
        <w:rPr>
          <w:rFonts w:ascii="Abyssinica SIL" w:hAnsi="Abyssinica SIL" w:cs="Abyssinica SIL"/>
        </w:rPr>
        <w:t>ሥኦ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ካልኡ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ኢኮነ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እንበለ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26834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ዴዎን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ዮአስ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አግብኦሙ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ትዕይንቶሙ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7125B0" w:rsidRPr="00C92E84">
        <w:rPr>
          <w:rFonts w:ascii="Abyssinica SIL" w:hAnsi="Abyssinica SIL" w:cs="Abyssinica SIL"/>
        </w:rPr>
        <w:t xml:space="preserve"> </w:t>
      </w:r>
    </w:p>
    <w:p w14:paraId="31616589" w14:textId="0974D6F0" w:rsidR="00502816" w:rsidRPr="00C92E84" w:rsidRDefault="0050281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07:15 </w:t>
      </w:r>
      <w:proofErr w:type="spellStart"/>
      <w:r w:rsidR="0062432D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30D5E" w:rsidRPr="00C92E84">
        <w:rPr>
          <w:rFonts w:ascii="Abyssinica SIL" w:hAnsi="Abyssinica SIL" w:cs="Abyssinica SIL"/>
        </w:rPr>
        <w:t>ሰም</w:t>
      </w:r>
      <w:proofErr w:type="spellEnd"/>
      <w:r w:rsidR="00C30D5E" w:rsidRPr="00C92E84">
        <w:rPr>
          <w:rFonts w:ascii="Abyssinica SIL" w:hAnsi="Abyssinica SIL" w:cs="Abyssinica SIL"/>
          <w:lang w:val="am-ET"/>
        </w:rPr>
        <w:t>ዓ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30D5E" w:rsidRPr="00C92E84">
        <w:rPr>
          <w:rFonts w:ascii="Abyssinica SIL" w:hAnsi="Abyssinica SIL" w:cs="Abyssinica SIL"/>
        </w:rPr>
        <w:t>ጌ</w:t>
      </w:r>
      <w:r w:rsidR="00FE7106" w:rsidRPr="00C92E84">
        <w:rPr>
          <w:rFonts w:ascii="Abyssinica SIL" w:hAnsi="Abyssinica SIL" w:cs="Abyssinica SIL"/>
        </w:rPr>
        <w:t>ዴዎ</w:t>
      </w:r>
      <w:r w:rsidR="0062432D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ፍካሬ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ሕልሙ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ወዘከመ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ነገሮ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ሕልሞ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ሰገደ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ወገብአ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ትዕይንተ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ተንሥኡ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አግብኦሙ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30D5E" w:rsidRPr="00C92E84">
        <w:rPr>
          <w:rFonts w:ascii="Abyssinica SIL" w:hAnsi="Abyssinica SIL" w:cs="Abyssinica SIL"/>
        </w:rPr>
        <w:t>ለት</w:t>
      </w:r>
      <w:r w:rsidR="0062432D" w:rsidRPr="00C92E84">
        <w:rPr>
          <w:rFonts w:ascii="Abyssinica SIL" w:hAnsi="Abyssinica SIL" w:cs="Abyssinica SIL"/>
        </w:rPr>
        <w:t>ዕይንተ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ምድያም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0CE769A" w14:textId="0F064535" w:rsidR="00400023" w:rsidRPr="00C92E84" w:rsidRDefault="0050281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07:16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73FDC" w:rsidRPr="00C92E84">
        <w:rPr>
          <w:rFonts w:ascii="Abyssinica SIL" w:hAnsi="Abyssinica SIL" w:cs="Abyssinica SIL"/>
        </w:rPr>
        <w:t>ወከፈሎ</w:t>
      </w:r>
      <w:r w:rsidR="0062432D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C30D5E" w:rsidRPr="00C92E84">
        <w:rPr>
          <w:rFonts w:ascii="Abyssinica SIL" w:hAnsi="Abyssinica SIL" w:cs="Abyssinica SIL"/>
        </w:rPr>
        <w:t>ለ፫፻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ለ፫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ሰራዋት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ወወሀቦሙ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ቀርነ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እደዊሆሙ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ወመሰብክተ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73FDC" w:rsidRPr="00C92E84">
        <w:rPr>
          <w:rFonts w:ascii="Abyssinica SIL" w:hAnsi="Abyssinica SIL" w:cs="Abyssinica SIL"/>
        </w:rPr>
        <w:t>ሐ</w:t>
      </w:r>
      <w:r w:rsidR="0062432D" w:rsidRPr="00C92E84">
        <w:rPr>
          <w:rFonts w:ascii="Abyssinica SIL" w:hAnsi="Abyssinica SIL" w:cs="Abyssinica SIL"/>
        </w:rPr>
        <w:t>ደስተ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ወመሐትው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</w:t>
      </w:r>
      <w:r w:rsidR="00D9329A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9329A" w:rsidRPr="00C92E84">
        <w:rPr>
          <w:rFonts w:ascii="Abyssinica SIL" w:hAnsi="Abyssinica SIL" w:cs="Abyssinica SIL"/>
        </w:rPr>
        <w:t>ማእከ</w:t>
      </w:r>
      <w:r w:rsidR="0062432D" w:rsidRPr="00C92E84">
        <w:rPr>
          <w:rFonts w:ascii="Abyssinica SIL" w:hAnsi="Abyssinica SIL" w:cs="Abyssinica SIL"/>
        </w:rPr>
        <w:t>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9329A" w:rsidRPr="00C92E84">
        <w:rPr>
          <w:rFonts w:ascii="Abyssinica SIL" w:hAnsi="Abyssinica SIL" w:cs="Abyssinica SIL"/>
        </w:rPr>
        <w:t>መሳ</w:t>
      </w:r>
      <w:r w:rsidR="0062432D" w:rsidRPr="00C92E84">
        <w:rPr>
          <w:rFonts w:ascii="Abyssinica SIL" w:hAnsi="Abyssinica SIL" w:cs="Abyssinica SIL"/>
        </w:rPr>
        <w:t>ብክት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A365B14" w14:textId="6ADA8D39" w:rsidR="00400023" w:rsidRPr="00C92E84" w:rsidRDefault="0040002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07:17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እምኔየ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ርእዩ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ወከማሁ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9329A" w:rsidRPr="00C92E84">
        <w:rPr>
          <w:rFonts w:ascii="Abyssinica SIL" w:hAnsi="Abyssinica SIL" w:cs="Abyssinica SIL"/>
        </w:rPr>
        <w:t>ግበ</w:t>
      </w:r>
      <w:r w:rsidR="0062432D" w:rsidRPr="00C92E84">
        <w:rPr>
          <w:rFonts w:ascii="Abyssinica SIL" w:hAnsi="Abyssinica SIL" w:cs="Abyssinica SIL"/>
        </w:rPr>
        <w:t>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9329A" w:rsidRPr="00C92E84">
        <w:rPr>
          <w:rFonts w:ascii="Abyssinica SIL" w:hAnsi="Abyssinica SIL" w:cs="Abyssinica SIL"/>
        </w:rPr>
        <w:t>እ</w:t>
      </w:r>
      <w:r w:rsidR="0062432D" w:rsidRPr="00C92E84">
        <w:rPr>
          <w:rFonts w:ascii="Abyssinica SIL" w:hAnsi="Abyssinica SIL" w:cs="Abyssinica SIL"/>
        </w:rPr>
        <w:t>በውእ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9329A" w:rsidRPr="00C92E84">
        <w:rPr>
          <w:rFonts w:ascii="Abyssinica SIL" w:hAnsi="Abyssinica SIL" w:cs="Abyssinica SIL"/>
        </w:rPr>
        <w:t>ማእከ</w:t>
      </w:r>
      <w:r w:rsidR="0062432D" w:rsidRPr="00C92E84">
        <w:rPr>
          <w:rFonts w:ascii="Abyssinica SIL" w:hAnsi="Abyssinica SIL" w:cs="Abyssinica SIL"/>
        </w:rPr>
        <w:t>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ትዕይንት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ወዘከመ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ገበርኩ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C30D5E" w:rsidRPr="00C92E84">
        <w:rPr>
          <w:rFonts w:ascii="Abyssinica SIL" w:hAnsi="Abyssinica SIL" w:cs="Abyssinica SIL"/>
        </w:rPr>
        <w:t>ግ</w:t>
      </w:r>
      <w:r w:rsidR="00C30D5E" w:rsidRPr="00C92E84">
        <w:rPr>
          <w:rFonts w:ascii="Abyssinica SIL" w:hAnsi="Abyssinica SIL" w:cs="Abyssinica SIL"/>
          <w:lang w:val="am-ET"/>
        </w:rPr>
        <w:t>በ</w:t>
      </w:r>
      <w:r w:rsidR="0062432D" w:rsidRPr="00C92E84">
        <w:rPr>
          <w:rFonts w:ascii="Abyssinica SIL" w:hAnsi="Abyssinica SIL" w:cs="Abyssinica SIL"/>
        </w:rPr>
        <w:t>ሩ</w:t>
      </w:r>
      <w:r w:rsidR="009135BA" w:rsidRPr="00C92E84">
        <w:rPr>
          <w:rFonts w:ascii="Abyssinica SIL" w:hAnsi="Abyssinica SIL" w:cs="Abyssinica SIL"/>
        </w:rPr>
        <w:t>።</w:t>
      </w:r>
    </w:p>
    <w:p w14:paraId="7BB10995" w14:textId="148A31EA" w:rsidR="00B25217" w:rsidRPr="00C92E84" w:rsidRDefault="0040002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07:18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F4B5D" w:rsidRPr="00C92E84">
        <w:rPr>
          <w:rFonts w:ascii="Abyssinica SIL" w:hAnsi="Abyssinica SIL" w:cs="Abyssinica SIL"/>
        </w:rPr>
        <w:t>ወእነፍኅ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በቀርን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ወንፍሑ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በቀርን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47852" w:rsidRPr="00C92E84">
        <w:rPr>
          <w:rFonts w:ascii="Abyssinica SIL" w:hAnsi="Abyssinica SIL" w:cs="Abyssinica SIL"/>
        </w:rPr>
        <w:t>አንት</w:t>
      </w:r>
      <w:r w:rsidR="0062432D" w:rsidRPr="00C92E84">
        <w:rPr>
          <w:rFonts w:ascii="Abyssinica SIL" w:hAnsi="Abyssinica SIL" w:cs="Abyssinica SIL"/>
        </w:rPr>
        <w:t>ሙኒ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345EA" w:rsidRPr="00C92E84">
        <w:rPr>
          <w:rFonts w:ascii="Abyssinica SIL" w:hAnsi="Abyssinica SIL" w:cs="Abyssinica SIL"/>
        </w:rPr>
        <w:t>በ</w:t>
      </w:r>
      <w:r w:rsidR="00B345EA" w:rsidRPr="00C92E84">
        <w:rPr>
          <w:rFonts w:ascii="Abyssinica SIL" w:hAnsi="Abyssinica SIL" w:cs="Abyssinica SIL"/>
          <w:lang w:val="am-ET"/>
        </w:rPr>
        <w:t>ኣው</w:t>
      </w:r>
      <w:r w:rsidR="0062432D" w:rsidRPr="00C92E84">
        <w:rPr>
          <w:rFonts w:ascii="Abyssinica SIL" w:hAnsi="Abyssinica SIL" w:cs="Abyssinica SIL"/>
        </w:rPr>
        <w:t>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ትዕይንት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345EA" w:rsidRPr="00C92E84">
        <w:rPr>
          <w:rFonts w:ascii="Abyssinica SIL" w:hAnsi="Abyssinica SIL" w:cs="Abyssinica SIL"/>
        </w:rPr>
        <w:t>ለእግዚ</w:t>
      </w:r>
      <w:proofErr w:type="spellEnd"/>
      <w:r w:rsidR="00B345EA" w:rsidRPr="00C92E84">
        <w:rPr>
          <w:rFonts w:ascii="Abyssinica SIL" w:hAnsi="Abyssinica SIL" w:cs="Abyssinica SIL"/>
          <w:lang w:val="am-ET"/>
        </w:rPr>
        <w:t>ኣ</w:t>
      </w:r>
      <w:proofErr w:type="spellStart"/>
      <w:r w:rsidR="0062432D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345EA" w:rsidRPr="00C92E84">
        <w:rPr>
          <w:rFonts w:ascii="Abyssinica SIL" w:hAnsi="Abyssinica SIL" w:cs="Abyssinica SIL"/>
        </w:rPr>
        <w:t>ወለጌ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3EC9DB17" w14:textId="77777777" w:rsidR="00B25217" w:rsidRPr="00C92E84" w:rsidRDefault="00B25217" w:rsidP="00252C40">
      <w:pPr>
        <w:spacing w:after="0" w:line="240" w:lineRule="auto"/>
        <w:rPr>
          <w:rFonts w:ascii="Abyssinica SIL" w:hAnsi="Abyssinica SIL" w:cs="Abyssinica SIL"/>
        </w:rPr>
      </w:pPr>
    </w:p>
    <w:p w14:paraId="3893EAE9" w14:textId="4B3E9130" w:rsidR="005E3E8C" w:rsidRPr="00C92E84" w:rsidRDefault="005E3E8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07:19 </w:t>
      </w:r>
      <w:r w:rsidR="00CF509F" w:rsidRPr="00C92E84">
        <w:rPr>
          <w:rFonts w:ascii="Abyssinica SIL" w:hAnsi="Abyssinica SIL" w:cs="Abyssinica SIL"/>
        </w:rPr>
        <w:t>{…</w:t>
      </w:r>
      <w:proofErr w:type="gramStart"/>
      <w:r w:rsidR="00CF509F" w:rsidRPr="00C92E84">
        <w:rPr>
          <w:rFonts w:ascii="Abyssinica SIL" w:hAnsi="Abyssinica SIL" w:cs="Abyssinica SIL"/>
        </w:rPr>
        <w:t>….</w:t>
      </w:r>
      <w:r w:rsidR="00B345EA" w:rsidRPr="00C92E84">
        <w:rPr>
          <w:rFonts w:ascii="Abyssinica SIL" w:hAnsi="Abyssinica SIL" w:cs="Abyssinica SIL"/>
          <w:lang w:val="am-ET"/>
        </w:rPr>
        <w:t>(</w:t>
      </w:r>
      <w:proofErr w:type="spellStart"/>
      <w:proofErr w:type="gramEnd"/>
      <w:r w:rsidR="0062432D" w:rsidRPr="00C92E84">
        <w:rPr>
          <w:rFonts w:ascii="Abyssinica SIL" w:hAnsi="Abyssinica SIL" w:cs="Abyssinica SIL"/>
        </w:rPr>
        <w:t>ወቦአ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345EA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101C94" w:rsidRPr="00C92E84">
        <w:rPr>
          <w:rFonts w:ascii="Abyssinica SIL" w:hAnsi="Abyssinica SIL" w:cs="Abyssinica SIL"/>
        </w:rPr>
        <w:t>)</w:t>
      </w:r>
      <w:r w:rsidR="007125B0" w:rsidRPr="00C92E84">
        <w:rPr>
          <w:rFonts w:ascii="Abyssinica SIL" w:hAnsi="Abyssinica SIL" w:cs="Abyssinica SIL"/>
        </w:rPr>
        <w:t xml:space="preserve"> </w:t>
      </w:r>
      <w:r w:rsidR="00101C94" w:rsidRPr="00C92E84">
        <w:rPr>
          <w:rFonts w:ascii="Abyssinica SIL" w:hAnsi="Abyssinica SIL" w:cs="Abyssinica SIL"/>
        </w:rPr>
        <w:t>{…..{}</w:t>
      </w:r>
      <w:proofErr w:type="spellStart"/>
      <w:r w:rsidR="00101C94" w:rsidRPr="00C92E84">
        <w:rPr>
          <w:rFonts w:ascii="Abyssinica SIL" w:hAnsi="Abyssinica SIL" w:cs="Abyssinica SIL"/>
        </w:rPr>
        <w:t>ወ፻</w:t>
      </w:r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B345EA" w:rsidRPr="00C92E84">
        <w:rPr>
          <w:rFonts w:ascii="Abyssinica SIL" w:hAnsi="Abyssinica SIL" w:cs="Abyssinica SIL"/>
          <w:lang w:val="am-ET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01C94" w:rsidRPr="00C92E84">
        <w:rPr>
          <w:rFonts w:ascii="Abyssinica SIL" w:hAnsi="Abyssinica SIL" w:cs="Abyssinica SIL"/>
        </w:rPr>
        <w:t>ለ</w:t>
      </w:r>
      <w:r w:rsidR="0062432D" w:rsidRPr="00C92E84">
        <w:rPr>
          <w:rFonts w:ascii="Abyssinica SIL" w:hAnsi="Abyssinica SIL" w:cs="Abyssinica SIL"/>
        </w:rPr>
        <w:t>ኅብ</w:t>
      </w:r>
      <w:r w:rsidR="00101C94" w:rsidRPr="00C92E84">
        <w:rPr>
          <w:rFonts w:ascii="Abyssinica SIL" w:hAnsi="Abyssinica SIL" w:cs="Abyssinica SIL"/>
        </w:rPr>
        <w:t>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ትዕይንት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በቀዳሚት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01C94" w:rsidRPr="00C92E84">
        <w:rPr>
          <w:rFonts w:ascii="Abyssinica SIL" w:hAnsi="Abyssinica SIL" w:cs="Abyssinica SIL"/>
        </w:rPr>
        <w:t>ሰዓ</w:t>
      </w:r>
      <w:r w:rsidR="0062432D" w:rsidRPr="00C92E84">
        <w:rPr>
          <w:rFonts w:ascii="Abyssinica SIL" w:hAnsi="Abyssinica SIL" w:cs="Abyssinica SIL"/>
        </w:rPr>
        <w:t>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ዘመንፈቀ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ሌሊት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እንበለ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ይንቅሁ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መዓቅብ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</w:t>
      </w:r>
      <w:r w:rsidR="00B345EA" w:rsidRPr="00C92E84">
        <w:rPr>
          <w:rFonts w:ascii="Abyssinica SIL" w:hAnsi="Abyssinica SIL" w:cs="Abyssinica SIL"/>
        </w:rPr>
        <w:t>ነፍ</w:t>
      </w:r>
      <w:proofErr w:type="spellEnd"/>
      <w:r w:rsidR="00B345EA" w:rsidRPr="00C92E84">
        <w:rPr>
          <w:rFonts w:ascii="Abyssinica SIL" w:hAnsi="Abyssinica SIL" w:cs="Abyssinica SIL"/>
          <w:lang w:val="am-ET"/>
        </w:rPr>
        <w:t>ኁ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በቀርን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345EA" w:rsidRPr="00C92E84">
        <w:rPr>
          <w:rFonts w:ascii="Abyssinica SIL" w:hAnsi="Abyssinica SIL" w:cs="Abyssinica SIL"/>
        </w:rPr>
        <w:t>ወነፅ</w:t>
      </w:r>
      <w:r w:rsidR="0062432D" w:rsidRPr="00C92E84">
        <w:rPr>
          <w:rFonts w:ascii="Abyssinica SIL" w:hAnsi="Abyssinica SIL" w:cs="Abyssinica SIL"/>
        </w:rPr>
        <w:t>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ዝክተ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F6164" w:rsidRPr="00C92E84">
        <w:rPr>
          <w:rFonts w:ascii="Abyssinica SIL" w:hAnsi="Abyssinica SIL" w:cs="Abyssinica SIL"/>
        </w:rPr>
        <w:t>መሳ</w:t>
      </w:r>
      <w:r w:rsidR="0062432D" w:rsidRPr="00C92E84">
        <w:rPr>
          <w:rFonts w:ascii="Abyssinica SIL" w:hAnsi="Abyssinica SIL" w:cs="Abyssinica SIL"/>
        </w:rPr>
        <w:t>ብክተ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እደዊሆሙ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86E8B07" w14:textId="60F19929" w:rsidR="005E3E8C" w:rsidRPr="00C92E84" w:rsidRDefault="005E3E8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07:20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345EA" w:rsidRPr="00C92E84">
        <w:rPr>
          <w:rFonts w:ascii="Abyssinica SIL" w:hAnsi="Abyssinica SIL" w:cs="Abyssinica SIL"/>
        </w:rPr>
        <w:t>ወነፍ</w:t>
      </w:r>
      <w:proofErr w:type="spellEnd"/>
      <w:r w:rsidR="00B345EA" w:rsidRPr="00C92E84">
        <w:rPr>
          <w:rFonts w:ascii="Abyssinica SIL" w:hAnsi="Abyssinica SIL" w:cs="Abyssinica SIL"/>
          <w:lang w:val="am-ET"/>
        </w:rPr>
        <w:t>ኁ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ቀርነ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እልክቱ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፫</w:t>
      </w:r>
      <w:r w:rsidR="003F616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ሠራዊት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345EA" w:rsidRPr="00C92E84">
        <w:rPr>
          <w:rFonts w:ascii="Abyssinica SIL" w:hAnsi="Abyssinica SIL" w:cs="Abyssinica SIL"/>
        </w:rPr>
        <w:t>ወነፅ</w:t>
      </w:r>
      <w:proofErr w:type="spellEnd"/>
      <w:r w:rsidR="00B345EA" w:rsidRPr="00C92E84">
        <w:rPr>
          <w:rFonts w:ascii="Abyssinica SIL" w:hAnsi="Abyssinica SIL" w:cs="Abyssinica SIL"/>
          <w:lang w:val="am-ET"/>
        </w:rPr>
        <w:t>ኁ</w:t>
      </w:r>
      <w:r w:rsidR="008746A5" w:rsidRPr="00C92E84">
        <w:rPr>
          <w:rFonts w:ascii="Abyssinica SIL" w:hAnsi="Abyssinica SIL" w:cs="Abyssinica SIL"/>
        </w:rPr>
        <w:t xml:space="preserve"> </w:t>
      </w:r>
      <w:r w:rsidR="00B345EA" w:rsidRPr="00C92E84">
        <w:rPr>
          <w:rFonts w:ascii="Abyssinica SIL" w:hAnsi="Abyssinica SIL" w:cs="Abyssinica SIL"/>
        </w:rPr>
        <w:t>መ</w:t>
      </w:r>
      <w:r w:rsidR="00B345EA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2432D" w:rsidRPr="00C92E84">
        <w:rPr>
          <w:rFonts w:ascii="Abyssinica SIL" w:hAnsi="Abyssinica SIL" w:cs="Abyssinica SIL"/>
        </w:rPr>
        <w:t>ብክቲሆሙ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F6164" w:rsidRPr="00C92E84">
        <w:rPr>
          <w:rFonts w:ascii="Abyssinica SIL" w:hAnsi="Abyssinica SIL" w:cs="Abyssinica SIL"/>
        </w:rPr>
        <w:t>ወአልዓ</w:t>
      </w:r>
      <w:r w:rsidR="0062432D" w:rsidRPr="00C92E84">
        <w:rPr>
          <w:rFonts w:ascii="Abyssinica SIL" w:hAnsi="Abyssinica SIL" w:cs="Abyssinica SIL"/>
        </w:rPr>
        <w:t>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መሐትዊሆሙ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እደዊሆሙ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ዘፀጋም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እደዊሆሙ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ዘየማን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ቀርን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ዘቦቱ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ይነፍሑ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345EA" w:rsidRPr="00C92E84">
        <w:rPr>
          <w:rFonts w:ascii="Abyssinica SIL" w:hAnsi="Abyssinica SIL" w:cs="Abyssinica SIL"/>
        </w:rPr>
        <w:t>ወጸር</w:t>
      </w:r>
      <w:proofErr w:type="spellEnd"/>
      <w:r w:rsidR="00B345EA" w:rsidRPr="00C92E84">
        <w:rPr>
          <w:rFonts w:ascii="Abyssinica SIL" w:hAnsi="Abyssinica SIL" w:cs="Abyssinica SIL"/>
          <w:lang w:val="am-ET"/>
        </w:rPr>
        <w:t>ኁ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66561" w:rsidRPr="00C92E84">
        <w:rPr>
          <w:rFonts w:ascii="Abyssinica SIL" w:hAnsi="Abyssinica SIL" w:cs="Abyssinica SIL"/>
        </w:rPr>
        <w:t>ወይቤሉ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ወዘጌድዮን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4FD31BF" w14:textId="661E7CD2" w:rsidR="005E3E8C" w:rsidRPr="00C92E84" w:rsidRDefault="005E3E8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07:21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በበመካኖሙ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ትዕይንት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ወጐየ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ትዕይንት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ወደንገጹ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98F7D13" w14:textId="4317BB0C" w:rsidR="00A3016E" w:rsidRPr="00C92E84" w:rsidRDefault="005E3E8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07:22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345EA" w:rsidRPr="00C92E84">
        <w:rPr>
          <w:rFonts w:ascii="Abyssinica SIL" w:hAnsi="Abyssinica SIL" w:cs="Abyssinica SIL"/>
        </w:rPr>
        <w:t>ወነፍ</w:t>
      </w:r>
      <w:proofErr w:type="spellEnd"/>
      <w:r w:rsidR="00B345EA" w:rsidRPr="00C92E84">
        <w:rPr>
          <w:rFonts w:ascii="Abyssinica SIL" w:hAnsi="Abyssinica SIL" w:cs="Abyssinica SIL"/>
          <w:lang w:val="am-ET"/>
        </w:rPr>
        <w:t>ኁ</w:t>
      </w:r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በ፫አቅርንት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</w:t>
      </w:r>
      <w:r w:rsidR="00112085" w:rsidRPr="00C92E84">
        <w:rPr>
          <w:rFonts w:ascii="Abyssinica SIL" w:hAnsi="Abyssinica SIL" w:cs="Abyssinica SIL"/>
        </w:rPr>
        <w:t>ግብአ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መጥባሕተ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ካልኡ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ትዕይንት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ወጐዩ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ትዕይንቶሙ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በሴ</w:t>
      </w:r>
      <w:proofErr w:type="spellEnd"/>
      <w:r w:rsidR="00B345EA" w:rsidRPr="00C92E84">
        <w:rPr>
          <w:rFonts w:ascii="Abyssinica SIL" w:hAnsi="Abyssinica SIL" w:cs="Abyssinica SIL"/>
          <w:lang w:val="am-ET"/>
        </w:rPr>
        <w:t>[ጠ]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ወተጋብኡ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345EA" w:rsidRPr="00C92E84">
        <w:rPr>
          <w:rFonts w:ascii="Abyssinica SIL" w:hAnsi="Abyssinica SIL" w:cs="Abyssinica SIL"/>
        </w:rPr>
        <w:t>፲፻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አቤ</w:t>
      </w:r>
      <w:r w:rsidR="00B345EA" w:rsidRPr="00C92E84">
        <w:rPr>
          <w:rFonts w:ascii="Abyssinica SIL" w:hAnsi="Abyssinica SIL" w:cs="Abyssinica SIL"/>
        </w:rPr>
        <w:t>ልሜ</w:t>
      </w:r>
      <w:proofErr w:type="spellEnd"/>
      <w:r w:rsidR="00B345EA" w:rsidRPr="00C92E84">
        <w:rPr>
          <w:rFonts w:ascii="Abyssinica SIL" w:hAnsi="Abyssinica SIL" w:cs="Abyssinica SIL"/>
          <w:lang w:val="am-ET"/>
        </w:rPr>
        <w:t>ሑ</w:t>
      </w:r>
      <w:r w:rsidR="0062432D" w:rsidRPr="00C92E84">
        <w:rPr>
          <w:rFonts w:ascii="Abyssinica SIL" w:hAnsi="Abyssinica SIL" w:cs="Abyssinica SIL"/>
        </w:rPr>
        <w:t>ላ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ገባእት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540B8B9" w14:textId="63FFE972" w:rsidR="00A3016E" w:rsidRPr="00C92E84" w:rsidRDefault="00A3016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07:23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ወአውየዉ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44B8B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ንፍታሌም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አሴር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ምናሴ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5391C" w:rsidRPr="00C92E84">
        <w:rPr>
          <w:rFonts w:ascii="Abyssinica SIL" w:hAnsi="Abyssinica SIL" w:cs="Abyssinica SIL"/>
        </w:rPr>
        <w:t>ወዴ</w:t>
      </w:r>
      <w:r w:rsidR="0062432D" w:rsidRPr="00C92E84">
        <w:rPr>
          <w:rFonts w:ascii="Abyssinica SIL" w:hAnsi="Abyssinica SIL" w:cs="Abyssinica SIL"/>
        </w:rPr>
        <w:t>ገንዎሙ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ለምድያም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07:24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ወፈነወ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መልእክተ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345EA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ዴዮን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ደወለ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345EA" w:rsidRPr="00C92E84">
        <w:rPr>
          <w:rFonts w:ascii="Abyssinica SIL" w:hAnsi="Abyssinica SIL" w:cs="Abyssinica SIL"/>
        </w:rPr>
        <w:t>ኤ</w:t>
      </w:r>
      <w:r w:rsidR="0062432D" w:rsidRPr="00C92E84">
        <w:rPr>
          <w:rFonts w:ascii="Abyssinica SIL" w:hAnsi="Abyssinica SIL" w:cs="Abyssinica SIL"/>
        </w:rPr>
        <w:t>ፍ</w:t>
      </w:r>
      <w:r w:rsidR="00B345EA" w:rsidRPr="00C92E84">
        <w:rPr>
          <w:rFonts w:ascii="Abyssinica SIL" w:hAnsi="Abyssinica SIL" w:cs="Abyssinica SIL"/>
        </w:rPr>
        <w:t>ሬ</w:t>
      </w:r>
      <w:r w:rsidR="0062432D" w:rsidRPr="00C92E84">
        <w:rPr>
          <w:rFonts w:ascii="Abyssinica SIL" w:hAnsi="Abyssinica SIL" w:cs="Abyssinica SIL"/>
        </w:rPr>
        <w:t>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ይብል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ረዱአ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</w:t>
      </w:r>
      <w:r w:rsidR="008E024C" w:rsidRPr="00C92E84">
        <w:rPr>
          <w:rFonts w:ascii="Abyssinica SIL" w:hAnsi="Abyssinica SIL" w:cs="Abyssinica SIL"/>
        </w:rPr>
        <w:t>ቀበልዎሙ</w:t>
      </w:r>
      <w:proofErr w:type="spellEnd"/>
      <w:r w:rsidR="008E024C" w:rsidRPr="00C92E84">
        <w:rPr>
          <w:rFonts w:ascii="Abyssinica SIL" w:hAnsi="Abyssinica SIL" w:cs="Abyssinica SIL"/>
          <w:lang w:val="am-ET"/>
        </w:rPr>
        <w:t>ኣ</w:t>
      </w:r>
      <w:r w:rsidR="008746A5" w:rsidRPr="00C92E84">
        <w:rPr>
          <w:rFonts w:ascii="Abyssinica SIL" w:hAnsi="Abyssinica SIL" w:cs="Abyssinica SIL"/>
        </w:rPr>
        <w:t xml:space="preserve"> </w:t>
      </w:r>
      <w:r w:rsidR="008E024C" w:rsidRPr="00C92E84">
        <w:rPr>
          <w:rFonts w:ascii="Abyssinica SIL" w:hAnsi="Abyssinica SIL" w:cs="Abyssinica SIL"/>
          <w:lang w:val="am-ET"/>
        </w:rPr>
        <w:t>በ</w:t>
      </w:r>
      <w:r w:rsidR="0062432D" w:rsidRPr="00C92E84">
        <w:rPr>
          <w:rFonts w:ascii="Abyssinica SIL" w:hAnsi="Abyssinica SIL" w:cs="Abyssinica SIL"/>
        </w:rPr>
        <w:t>ዓ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ለምድያምአ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ወርክብዎሙአ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በኀበአ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ማይአ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E024C" w:rsidRPr="00C92E84">
        <w:rPr>
          <w:rFonts w:ascii="Abyssinica SIL" w:hAnsi="Abyssinica SIL" w:cs="Abyssinica SIL"/>
        </w:rPr>
        <w:t>እስ</w:t>
      </w:r>
      <w:r w:rsidR="0062432D" w:rsidRPr="00C92E84">
        <w:rPr>
          <w:rFonts w:ascii="Abyssinica SIL" w:hAnsi="Abyssinica SIL" w:cs="Abyssinica SIL"/>
        </w:rPr>
        <w:t>ከአ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E024C" w:rsidRPr="00C92E84">
        <w:rPr>
          <w:rFonts w:ascii="Abyssinica SIL" w:hAnsi="Abyssinica SIL" w:cs="Abyssinica SIL"/>
        </w:rPr>
        <w:t>ቤቴ</w:t>
      </w:r>
      <w:r w:rsidR="0062432D" w:rsidRPr="00C92E84">
        <w:rPr>
          <w:rFonts w:ascii="Abyssinica SIL" w:hAnsi="Abyssinica SIL" w:cs="Abyssinica SIL"/>
        </w:rPr>
        <w:t>ራእ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ወበዮርዳንስእ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ወአው</w:t>
      </w:r>
      <w:proofErr w:type="spellEnd"/>
      <w:r w:rsidR="005840AD" w:rsidRPr="00C92E84">
        <w:rPr>
          <w:rFonts w:ascii="Abyssinica SIL" w:hAnsi="Abyssinica SIL" w:cs="Abyssinica SIL"/>
          <w:lang w:val="am-ET"/>
        </w:rPr>
        <w:t>የ</w:t>
      </w:r>
      <w:r w:rsidR="005840AD" w:rsidRPr="00C92E84">
        <w:rPr>
          <w:rFonts w:ascii="Abyssinica SIL" w:hAnsi="Abyssinica SIL" w:cs="Abyssinica SIL"/>
        </w:rPr>
        <w:t>ዉ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518D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518D" w:rsidRPr="00C92E84">
        <w:rPr>
          <w:rFonts w:ascii="Abyssinica SIL" w:hAnsi="Abyssinica SIL" w:cs="Abyssinica SIL"/>
        </w:rPr>
        <w:t>ኤፍሬ</w:t>
      </w:r>
      <w:r w:rsidR="0062432D" w:rsidRPr="00C92E84">
        <w:rPr>
          <w:rFonts w:ascii="Abyssinica SIL" w:hAnsi="Abyssinica SIL" w:cs="Abyssinica SIL"/>
        </w:rPr>
        <w:t>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518D" w:rsidRPr="00C92E84">
        <w:rPr>
          <w:rFonts w:ascii="Abyssinica SIL" w:hAnsi="Abyssinica SIL" w:cs="Abyssinica SIL"/>
        </w:rPr>
        <w:t>ወቀደ</w:t>
      </w:r>
      <w:r w:rsidR="0062432D" w:rsidRPr="00C92E84">
        <w:rPr>
          <w:rFonts w:ascii="Abyssinica SIL" w:hAnsi="Abyssinica SIL" w:cs="Abyssinica SIL"/>
        </w:rPr>
        <w:t>ምዎ</w:t>
      </w:r>
      <w:proofErr w:type="spellEnd"/>
      <w:r w:rsidR="002B518D" w:rsidRPr="00C92E84">
        <w:rPr>
          <w:rFonts w:ascii="Abyssinica SIL" w:hAnsi="Abyssinica SIL" w:cs="Abyssinica SIL"/>
        </w:rPr>
        <w:t>(ሙ)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B518D" w:rsidRPr="00C92E84">
        <w:rPr>
          <w:rFonts w:ascii="Abyssinica SIL" w:hAnsi="Abyssinica SIL" w:cs="Abyssinica SIL"/>
        </w:rPr>
        <w:t>ቤቴ</w:t>
      </w:r>
      <w:r w:rsidR="0062432D" w:rsidRPr="00C92E84">
        <w:rPr>
          <w:rFonts w:ascii="Abyssinica SIL" w:hAnsi="Abyssinica SIL" w:cs="Abyssinica SIL"/>
        </w:rPr>
        <w:t>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ወዮርዳንስ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757A9A9" w14:textId="3337B2B2" w:rsidR="00A3016E" w:rsidRPr="00C92E84" w:rsidRDefault="00A3016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07:25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ወአኃዝዎሙ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ለ</w:t>
      </w:r>
      <w:r w:rsidR="002B518D" w:rsidRPr="00C92E84">
        <w:rPr>
          <w:rFonts w:ascii="Abyssinica SIL" w:hAnsi="Abyssinica SIL" w:cs="Abyssinica SIL"/>
        </w:rPr>
        <w:t>፪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መላእክተ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E024C" w:rsidRPr="00C92E84">
        <w:rPr>
          <w:rFonts w:ascii="Abyssinica SIL" w:hAnsi="Abyssinica SIL" w:cs="Abyssinica SIL"/>
        </w:rPr>
        <w:t>ለሄ</w:t>
      </w:r>
      <w:r w:rsidR="0062432D" w:rsidRPr="00C92E84">
        <w:rPr>
          <w:rFonts w:ascii="Abyssinica SIL" w:hAnsi="Abyssinica SIL" w:cs="Abyssinica SIL"/>
        </w:rPr>
        <w:t>ሬብ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ወለዜብ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ወቀተልዎ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ለሄሬብ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በሱሪን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ወለዜብ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ቀተልዎ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E31B7" w:rsidRPr="00C92E84">
        <w:rPr>
          <w:rFonts w:ascii="Abyssinica SIL" w:hAnsi="Abyssinica SIL" w:cs="Abyssinica SIL"/>
        </w:rPr>
        <w:t>በኢያፌ</w:t>
      </w:r>
      <w:r w:rsidR="0062432D" w:rsidRPr="00C92E84">
        <w:rPr>
          <w:rFonts w:ascii="Abyssinica SIL" w:hAnsi="Abyssinica SIL" w:cs="Abyssinica SIL"/>
        </w:rPr>
        <w:t>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ወዴገንዎሙ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ወአምጽኡ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አርእስቲሆሙ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53CAE" w:rsidRPr="00C92E84">
        <w:rPr>
          <w:rFonts w:ascii="Abyssinica SIL" w:hAnsi="Abyssinica SIL" w:cs="Abyssinica SIL"/>
        </w:rPr>
        <w:t>ለሄሬ</w:t>
      </w:r>
      <w:r w:rsidR="0062432D" w:rsidRPr="00C92E84">
        <w:rPr>
          <w:rFonts w:ascii="Abyssinica SIL" w:hAnsi="Abyssinica SIL" w:cs="Abyssinica SIL"/>
        </w:rPr>
        <w:t>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ወለዜብ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53CAE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53CAE" w:rsidRPr="00C92E84">
        <w:rPr>
          <w:rFonts w:ascii="Abyssinica SIL" w:hAnsi="Abyssinica SIL" w:cs="Abyssinica SIL"/>
        </w:rPr>
        <w:t>ማዕዶ</w:t>
      </w:r>
      <w:r w:rsidR="0062432D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ዮርዳንስ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E952608" w14:textId="77777777" w:rsidR="00A3016E" w:rsidRPr="00C92E84" w:rsidRDefault="00A3016E" w:rsidP="00252C40">
      <w:pPr>
        <w:spacing w:after="0" w:line="240" w:lineRule="auto"/>
        <w:rPr>
          <w:rFonts w:ascii="Abyssinica SIL" w:hAnsi="Abyssinica SIL" w:cs="Abyssinica SIL"/>
        </w:rPr>
      </w:pPr>
    </w:p>
    <w:p w14:paraId="633D9628" w14:textId="77777777" w:rsidR="00A3016E" w:rsidRPr="00C92E84" w:rsidRDefault="00A3016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ክ፡ ፰፡፡</w:t>
      </w:r>
      <w:r w:rsidRPr="00C92E84">
        <w:rPr>
          <w:rFonts w:ascii="Abyssinica SIL" w:hAnsi="Abyssinica SIL" w:cs="Abyssinica SIL"/>
        </w:rPr>
        <w:br/>
      </w:r>
    </w:p>
    <w:p w14:paraId="30374CD4" w14:textId="79119BB4" w:rsidR="00E90C72" w:rsidRPr="00C92E84" w:rsidRDefault="00A3016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08:01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53CAE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ኤፍሬም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ዘገበርከ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ላዕሌነ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ኢትጸውዓ</w:t>
      </w:r>
      <w:proofErr w:type="spellEnd"/>
      <w:r w:rsidR="0025430E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ነ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5430E" w:rsidRPr="00C92E84">
        <w:rPr>
          <w:rFonts w:ascii="Abyssinica SIL" w:hAnsi="Abyssinica SIL" w:cs="Abyssinica SIL"/>
        </w:rPr>
        <w:t>ሐርከ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ትትቃተሎሙ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ወተሳነኑ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ዓቢየ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E024C" w:rsidRPr="00C92E84">
        <w:rPr>
          <w:rFonts w:ascii="Abyssinica SIL" w:hAnsi="Abyssinica SIL" w:cs="Abyssinica SIL"/>
        </w:rPr>
        <w:t>ተሥና</w:t>
      </w:r>
      <w:proofErr w:type="spellEnd"/>
      <w:r w:rsidR="008E024C" w:rsidRPr="00C92E84">
        <w:rPr>
          <w:rFonts w:ascii="Abyssinica SIL" w:hAnsi="Abyssinica SIL" w:cs="Abyssinica SIL"/>
          <w:lang w:val="am-ET"/>
        </w:rPr>
        <w:t>ነ</w:t>
      </w:r>
      <w:r w:rsidR="009135BA" w:rsidRPr="00C92E84">
        <w:rPr>
          <w:rFonts w:ascii="Abyssinica SIL" w:hAnsi="Abyssinica SIL" w:cs="Abyssinica SIL"/>
        </w:rPr>
        <w:t>።</w:t>
      </w:r>
    </w:p>
    <w:p w14:paraId="0914D3A1" w14:textId="1C8A2DD4" w:rsidR="00E90C72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08:02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ገበርኩ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ይእዜ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E024C" w:rsidRPr="00C92E84">
        <w:rPr>
          <w:rFonts w:ascii="Abyssinica SIL" w:hAnsi="Abyssinica SIL" w:cs="Abyssinica SIL"/>
        </w:rPr>
        <w:t>ዘአን</w:t>
      </w:r>
      <w:proofErr w:type="spellEnd"/>
      <w:r w:rsidR="008E024C" w:rsidRPr="00C92E84">
        <w:rPr>
          <w:rFonts w:ascii="Abyssinica SIL" w:hAnsi="Abyssinica SIL" w:cs="Abyssinica SIL"/>
          <w:lang w:val="am-ET"/>
        </w:rPr>
        <w:t>ት</w:t>
      </w:r>
      <w:r w:rsidR="0062432D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ትኄይሱኒ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A2095" w:rsidRPr="00C92E84">
        <w:rPr>
          <w:rFonts w:ascii="Abyssinica SIL" w:hAnsi="Abyssinica SIL" w:cs="Abyssinica SIL"/>
        </w:rPr>
        <w:t>ቄ</w:t>
      </w:r>
      <w:r w:rsidR="0062432D" w:rsidRPr="00C92E84">
        <w:rPr>
          <w:rFonts w:ascii="Abyssinica SIL" w:hAnsi="Abyssinica SIL" w:cs="Abyssinica SIL"/>
        </w:rPr>
        <w:t>ጽለ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A2095" w:rsidRPr="00C92E84">
        <w:rPr>
          <w:rFonts w:ascii="Abyssinica SIL" w:hAnsi="Abyssinica SIL" w:cs="Abyssinica SIL"/>
        </w:rPr>
        <w:t>ኤፍሬ</w:t>
      </w:r>
      <w:r w:rsidR="0062432D" w:rsidRPr="00C92E84">
        <w:rPr>
          <w:rFonts w:ascii="Abyssinica SIL" w:hAnsi="Abyssinica SIL" w:cs="Abyssinica SIL"/>
        </w:rPr>
        <w:t>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13807" w:rsidRPr="00C92E84">
        <w:rPr>
          <w:rFonts w:ascii="Abyssinica SIL" w:hAnsi="Abyssinica SIL" w:cs="Abyssinica SIL"/>
        </w:rPr>
        <w:t>ቀሰ</w:t>
      </w:r>
      <w:r w:rsidR="0062432D" w:rsidRPr="00C92E84">
        <w:rPr>
          <w:rFonts w:ascii="Abyssinica SIL" w:hAnsi="Abyssinica SIL" w:cs="Abyssinica SIL"/>
        </w:rPr>
        <w:t>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አቢየዜር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D5501B9" w14:textId="145D2E79" w:rsidR="00E90C72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08:03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እዴክሙኑ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አግብኦሙ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ለመላእክተ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A2095" w:rsidRPr="00C92E84">
        <w:rPr>
          <w:rFonts w:ascii="Abyssinica SIL" w:hAnsi="Abyssinica SIL" w:cs="Abyssinica SIL"/>
        </w:rPr>
        <w:t>ሄሬ</w:t>
      </w:r>
      <w:r w:rsidR="0062432D" w:rsidRPr="00C92E84">
        <w:rPr>
          <w:rFonts w:ascii="Abyssinica SIL" w:hAnsi="Abyssinica SIL" w:cs="Abyssinica SIL"/>
        </w:rPr>
        <w:t>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ወዜብ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ወምንተ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ክህልኩ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ገቢረ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ከማክሙ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ኀደግዎ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ወአዕረፈት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ነፍሶሙ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እምኔሁ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ቃለ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128FAC6" w14:textId="23642F1E" w:rsidR="00E90C72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08:04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ወመጽአ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A2095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A2095" w:rsidRPr="00C92E84">
        <w:rPr>
          <w:rFonts w:ascii="Abyssinica SIL" w:hAnsi="Abyssinica SIL" w:cs="Abyssinica SIL"/>
        </w:rPr>
        <w:t>ዮ</w:t>
      </w:r>
      <w:r w:rsidR="0062432D" w:rsidRPr="00C92E84">
        <w:rPr>
          <w:rFonts w:ascii="Abyssinica SIL" w:hAnsi="Abyssinica SIL" w:cs="Abyssinica SIL"/>
        </w:rPr>
        <w:t>ርዳንስ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A2095" w:rsidRPr="00C92E84">
        <w:rPr>
          <w:rFonts w:ascii="Abyssinica SIL" w:hAnsi="Abyssinica SIL" w:cs="Abyssinica SIL"/>
        </w:rPr>
        <w:t>ወ</w:t>
      </w:r>
      <w:r w:rsidR="00AA2095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62432D" w:rsidRPr="00C92E84">
        <w:rPr>
          <w:rFonts w:ascii="Abyssinica SIL" w:hAnsi="Abyssinica SIL" w:cs="Abyssinica SIL"/>
        </w:rPr>
        <w:t>ደው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ወ</w:t>
      </w:r>
      <w:r w:rsidR="00AA2095" w:rsidRPr="00C92E84">
        <w:rPr>
          <w:rFonts w:ascii="Abyssinica SIL" w:hAnsi="Abyssinica SIL" w:cs="Abyssinica SIL"/>
          <w:lang w:val="am-ET"/>
        </w:rPr>
        <w:t>(</w:t>
      </w:r>
      <w:r w:rsidR="00E71C15" w:rsidRPr="00C92E84">
        <w:rPr>
          <w:rFonts w:ascii="Abyssinica SIL" w:hAnsi="Abyssinica SIL" w:cs="Abyssinica SIL"/>
        </w:rPr>
        <w:t>፪</w:t>
      </w:r>
      <w:proofErr w:type="gramStart"/>
      <w:r w:rsidR="00E71C15" w:rsidRPr="00C92E84">
        <w:rPr>
          <w:rFonts w:ascii="Abyssinica SIL" w:hAnsi="Abyssinica SIL" w:cs="Abyssinica SIL"/>
        </w:rPr>
        <w:t>፻</w:t>
      </w:r>
      <w:r w:rsidR="00AA2095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E71C15" w:rsidRPr="00C92E84">
        <w:rPr>
          <w:rFonts w:ascii="Abyssinica SIL" w:hAnsi="Abyssinica SIL" w:cs="Abyssinica SIL"/>
        </w:rPr>
        <w:t>ብእሴ</w:t>
      </w:r>
      <w:proofErr w:type="spellEnd"/>
      <w:proofErr w:type="gram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</w:t>
      </w:r>
      <w:r w:rsidR="00E71C15" w:rsidRPr="00C92E84">
        <w:rPr>
          <w:rFonts w:ascii="Abyssinica SIL" w:hAnsi="Abyssinica SIL" w:cs="Abyssinica SIL"/>
        </w:rPr>
        <w:t>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ወየ</w:t>
      </w:r>
      <w:proofErr w:type="spellEnd"/>
      <w:r w:rsidR="00AA2095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62432D" w:rsidRPr="00C92E84">
        <w:rPr>
          <w:rFonts w:ascii="Abyssinica SIL" w:hAnsi="Abyssinica SIL" w:cs="Abyssinica SIL"/>
        </w:rPr>
        <w:t>ንበዙ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3B2D" w:rsidRPr="00C92E84">
        <w:rPr>
          <w:rFonts w:ascii="Abyssinica SIL" w:hAnsi="Abyssinica SIL" w:cs="Abyssinica SIL"/>
        </w:rPr>
        <w:t>ርኅ</w:t>
      </w:r>
      <w:r w:rsidR="0062432D" w:rsidRPr="00C92E84">
        <w:rPr>
          <w:rFonts w:ascii="Abyssinica SIL" w:hAnsi="Abyssinica SIL" w:cs="Abyssinica SIL"/>
        </w:rPr>
        <w:t>ቡ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3ABD514" w14:textId="538912DA" w:rsidR="00E90C72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08:05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13B2D" w:rsidRPr="00C92E84">
        <w:rPr>
          <w:rFonts w:ascii="Abyssinica SIL" w:hAnsi="Abyssinica SIL" w:cs="Abyssinica SIL"/>
        </w:rPr>
        <w:t>ወይቤ</w:t>
      </w:r>
      <w:r w:rsidR="0062432D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ሰኮት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A2095" w:rsidRPr="00C92E84">
        <w:rPr>
          <w:rFonts w:ascii="Abyssinica SIL" w:hAnsi="Abyssinica SIL" w:cs="Abyssinica SIL"/>
          <w:lang w:val="am-ET"/>
        </w:rPr>
        <w:t>ሃ</w:t>
      </w:r>
      <w:proofErr w:type="spellStart"/>
      <w:r w:rsidR="0062432D" w:rsidRPr="00C92E84">
        <w:rPr>
          <w:rFonts w:ascii="Abyssinica SIL" w:hAnsi="Abyssinica SIL" w:cs="Abyssinica SIL"/>
        </w:rPr>
        <w:t>ብዎሙ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እክለ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A2095" w:rsidRPr="00C92E84">
        <w:rPr>
          <w:rFonts w:ascii="Abyssinica SIL" w:hAnsi="Abyssinica SIL" w:cs="Abyssinica SIL"/>
        </w:rPr>
        <w:t>ር</w:t>
      </w:r>
      <w:r w:rsidR="00AA2095" w:rsidRPr="00C92E84">
        <w:rPr>
          <w:rFonts w:ascii="Abyssinica SIL" w:hAnsi="Abyssinica SIL" w:cs="Abyssinica SIL"/>
          <w:lang w:val="am-ET"/>
        </w:rPr>
        <w:t>ኅ</w:t>
      </w:r>
      <w:r w:rsidR="0062432D" w:rsidRPr="00C92E84">
        <w:rPr>
          <w:rFonts w:ascii="Abyssinica SIL" w:hAnsi="Abyssinica SIL" w:cs="Abyssinica SIL"/>
        </w:rPr>
        <w:t>ቡ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ወአንሰ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እትልዎሙ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ለዜቤሔ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ወለሴልማና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ነገሥተ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ምድያም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92BC89F" w14:textId="728C65F5" w:rsidR="00E90C72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08:06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መላእክተ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ስኮት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ቦኑ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ለዜቤሔ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ስልማና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ይእዜ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ነሀቦሙ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እክለ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ለሰራዊትከ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507F4DE" w14:textId="4D152247" w:rsidR="00E90C72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08:07</w:t>
      </w:r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D7F67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አግብኦሙ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ለዜብሔ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ወወለስልማና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እሰቅል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ሥጋሆሙ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ዓቀባት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ዘገዳም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ክልኤ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768E4" w:rsidRPr="00C92E84">
        <w:rPr>
          <w:rFonts w:ascii="Abyssinica SIL" w:hAnsi="Abyssinica SIL" w:cs="Abyssinica SIL"/>
        </w:rPr>
        <w:t>አርቆሚ</w:t>
      </w:r>
      <w:r w:rsidR="0062432D" w:rsidRPr="00C92E84">
        <w:rPr>
          <w:rFonts w:ascii="Abyssinica SIL" w:hAnsi="Abyssinica SIL" w:cs="Abyssinica SIL"/>
        </w:rPr>
        <w:t>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273CD31" w14:textId="6FD5B207" w:rsidR="00E90C72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08:08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ወዓርገ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ፋኑሔል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ሰብ</w:t>
      </w:r>
      <w:r w:rsidR="006768E4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A2095" w:rsidRPr="00C92E84">
        <w:rPr>
          <w:rFonts w:ascii="Abyssinica SIL" w:hAnsi="Abyssinica SIL" w:cs="Abyssinica SIL"/>
          <w:lang w:val="am-ET"/>
        </w:rPr>
        <w:t>ፋ</w:t>
      </w:r>
      <w:proofErr w:type="spellStart"/>
      <w:r w:rsidR="0062432D" w:rsidRPr="00C92E84">
        <w:rPr>
          <w:rFonts w:ascii="Abyssinica SIL" w:hAnsi="Abyssinica SIL" w:cs="Abyssinica SIL"/>
        </w:rPr>
        <w:t>ኑሔል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73350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ሰኰት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9C1FFBB" w14:textId="61732647" w:rsidR="00E90C72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08:09</w:t>
      </w:r>
      <w:r w:rsidR="00AA2095" w:rsidRPr="00C92E84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73350" w:rsidRPr="00C92E84">
        <w:rPr>
          <w:rFonts w:ascii="Abyssinica SIL" w:hAnsi="Abyssinica SIL" w:cs="Abyssinica SIL"/>
        </w:rPr>
        <w:t>ለሰብአ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ፋኑሔል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ገባእኩ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በዳኅን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እነሥቶ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ማኅፈድ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B07485B" w14:textId="54A31E9E" w:rsidR="00006269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08:10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ወዜቤሔሰ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ወስልማና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ቀርቀር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ወትዕይንቶሙ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ወየአክሉ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C7C8E" w:rsidRPr="00C92E84">
        <w:rPr>
          <w:rFonts w:ascii="Abyssinica SIL" w:hAnsi="Abyssinica SIL" w:cs="Abyssinica SIL"/>
        </w:rPr>
        <w:t>፼</w:t>
      </w:r>
      <w:proofErr w:type="spellStart"/>
      <w:r w:rsidR="0062432D" w:rsidRPr="00C92E84">
        <w:rPr>
          <w:rFonts w:ascii="Abyssinica SIL" w:hAnsi="Abyssinica SIL" w:cs="Abyssinica SIL"/>
        </w:rPr>
        <w:t>ወሃየ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ተርፉ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856D4" w:rsidRPr="00C92E84">
        <w:rPr>
          <w:rFonts w:ascii="Abyssinica SIL" w:hAnsi="Abyssinica SIL" w:cs="Abyssinica SIL"/>
        </w:rPr>
        <w:t>ተዓ</w:t>
      </w:r>
      <w:r w:rsidR="0062432D" w:rsidRPr="00C92E84">
        <w:rPr>
          <w:rFonts w:ascii="Abyssinica SIL" w:hAnsi="Abyssinica SIL" w:cs="Abyssinica SIL"/>
        </w:rPr>
        <w:t>ይኒሆሙ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ጽባሕ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ወእለሰ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ወድቄ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C7C8E" w:rsidRPr="00C92E84">
        <w:rPr>
          <w:rFonts w:ascii="Abyssinica SIL" w:hAnsi="Abyssinica SIL" w:cs="Abyssinica SIL"/>
        </w:rPr>
        <w:t>፲፼</w:t>
      </w:r>
      <w:r w:rsidR="00604B4A" w:rsidRPr="00C92E84">
        <w:rPr>
          <w:rFonts w:ascii="Abyssinica SIL" w:hAnsi="Abyssinica SIL" w:cs="Abyssinica SIL"/>
        </w:rPr>
        <w:t>ወ፶</w:t>
      </w:r>
      <w:r w:rsidR="00517711" w:rsidRPr="00C92E84">
        <w:rPr>
          <w:rFonts w:ascii="Abyssinica SIL" w:hAnsi="Abyssinica SIL" w:cs="Abyssinica SIL"/>
        </w:rPr>
        <w:t>፻</w:t>
      </w:r>
      <w:r w:rsidR="008746A5" w:rsidRPr="00C92E84">
        <w:rPr>
          <w:rFonts w:ascii="Abyssinica SIL" w:hAnsi="Abyssinica SIL" w:cs="Abyssinica SIL"/>
        </w:rPr>
        <w:t xml:space="preserve"> </w:t>
      </w:r>
      <w:r w:rsidR="00883BBD" w:rsidRPr="00C92E84">
        <w:rPr>
          <w:rFonts w:ascii="Abyssinica SIL" w:hAnsi="Abyssinica SIL" w:cs="Abyssinica SIL"/>
        </w:rPr>
        <w:t>{…</w:t>
      </w:r>
      <w:proofErr w:type="gramStart"/>
      <w:r w:rsidR="00883BBD" w:rsidRPr="00C92E84">
        <w:rPr>
          <w:rFonts w:ascii="Abyssinica SIL" w:hAnsi="Abyssinica SIL" w:cs="Abyssinica SIL"/>
        </w:rPr>
        <w:t>…..</w:t>
      </w:r>
      <w:proofErr w:type="gramEnd"/>
      <w:r w:rsidR="00883BBD" w:rsidRPr="00C92E84">
        <w:rPr>
          <w:rFonts w:ascii="Abyssinica SIL" w:hAnsi="Abyssinica SIL" w:cs="Abyssinica SIL"/>
        </w:rPr>
        <w:t>}</w:t>
      </w:r>
      <w:r w:rsidR="004C7C8E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C7C8E" w:rsidRPr="00C92E84">
        <w:rPr>
          <w:rFonts w:ascii="Abyssinica SIL" w:hAnsi="Abyssinica SIL" w:cs="Abyssinica SIL"/>
        </w:rPr>
        <w:t>ይጸ</w:t>
      </w:r>
      <w:r w:rsidR="0062432D" w:rsidRPr="00C92E84">
        <w:rPr>
          <w:rFonts w:ascii="Abyssinica SIL" w:hAnsi="Abyssinica SIL" w:cs="Abyssinica SIL"/>
        </w:rPr>
        <w:t>ው</w:t>
      </w:r>
      <w:proofErr w:type="spellEnd"/>
      <w:r w:rsidR="004C7C8E" w:rsidRPr="00C92E84">
        <w:rPr>
          <w:rFonts w:ascii="Abyssinica SIL" w:hAnsi="Abyssinica SIL" w:cs="Abyssinica SIL"/>
          <w:lang w:val="am-ET"/>
        </w:rPr>
        <w:t>)</w:t>
      </w:r>
      <w:r w:rsidR="0062432D" w:rsidRPr="00C92E84">
        <w:rPr>
          <w:rFonts w:ascii="Abyssinica SIL" w:hAnsi="Abyssinica SIL" w:cs="Abyssinica SIL"/>
        </w:rPr>
        <w:t>ሩ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ኵናተ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62432D" w:rsidRPr="00C92E84">
        <w:rPr>
          <w:rFonts w:ascii="Abyssinica SIL" w:hAnsi="Abyssinica SIL" w:cs="Abyssinica SIL"/>
        </w:rPr>
        <w:t xml:space="preserve"> </w:t>
      </w:r>
    </w:p>
    <w:p w14:paraId="6CD183C9" w14:textId="2AC51EFC" w:rsidR="00E90C72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08:11 </w:t>
      </w:r>
      <w:proofErr w:type="spellStart"/>
      <w:r w:rsidR="0062432D" w:rsidRPr="00C92E84">
        <w:rPr>
          <w:rFonts w:ascii="Abyssinica SIL" w:hAnsi="Abyssinica SIL" w:cs="Abyssinica SIL"/>
        </w:rPr>
        <w:t>ወዓርገ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C7C8E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ፍኖተ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አዕፃዳት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ጽባሐዊያን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መንገለ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ናቤት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ዜቤሔ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ወቀተለ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ትዕይንቶሙ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ይትአመኑ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8D9363E" w14:textId="795BF0D0" w:rsidR="00E90C72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08:12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ወጐዩ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ዜቤሔ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ወስልማና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ወዴገኖሙ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ወተለዎሙ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ወአሐዞሙ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ለክልኤሆሙ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ነገሥተ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ለዜቤሔ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62432D" w:rsidRPr="00C92E84">
        <w:rPr>
          <w:rFonts w:ascii="Abyssinica SIL" w:hAnsi="Abyssinica SIL" w:cs="Abyssinica SIL"/>
        </w:rPr>
        <w:t>ወስል</w:t>
      </w:r>
      <w:proofErr w:type="spellEnd"/>
      <w:r w:rsidR="00CA57FB" w:rsidRPr="00C92E84">
        <w:rPr>
          <w:rFonts w:ascii="Abyssinica SIL" w:hAnsi="Abyssinica SIL" w:cs="Abyssinica SIL"/>
        </w:rPr>
        <w:t>{</w:t>
      </w:r>
      <w:proofErr w:type="gramEnd"/>
      <w:r w:rsidR="00CA57FB" w:rsidRPr="00C92E84">
        <w:rPr>
          <w:rFonts w:ascii="Abyssinica SIL" w:hAnsi="Abyssinica SIL" w:cs="Abyssinica SIL"/>
        </w:rPr>
        <w:t>…</w:t>
      </w:r>
      <w:r w:rsidR="006F6855" w:rsidRPr="00C92E84">
        <w:rPr>
          <w:rFonts w:ascii="Abyssinica SIL" w:hAnsi="Abyssinica SIL" w:cs="Abyssinica SIL"/>
        </w:rPr>
        <w:t>.....</w:t>
      </w:r>
      <w:r w:rsidR="00CA57FB" w:rsidRPr="00C92E84">
        <w:rPr>
          <w:rFonts w:ascii="Abyssinica SIL" w:hAnsi="Abyssinica SIL" w:cs="Abyssinica SIL"/>
        </w:rPr>
        <w:t>}</w:t>
      </w:r>
      <w:r w:rsidR="004C7C8E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2432D" w:rsidRPr="00C92E84">
        <w:rPr>
          <w:rFonts w:ascii="Abyssinica SIL" w:hAnsi="Abyssinica SIL" w:cs="Abyssinica SIL"/>
        </w:rPr>
        <w:t>ማና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A57FB" w:rsidRPr="00C92E84">
        <w:rPr>
          <w:rFonts w:ascii="Abyssinica SIL" w:hAnsi="Abyssinica SIL" w:cs="Abyssinica SIL"/>
        </w:rPr>
        <w:t>ወለኵሉ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ትዕይ</w:t>
      </w:r>
      <w:proofErr w:type="spellEnd"/>
      <w:r w:rsidR="00CA57FB" w:rsidRPr="00C92E84">
        <w:rPr>
          <w:rFonts w:ascii="Abyssinica SIL" w:hAnsi="Abyssinica SIL" w:cs="Abyssinica SIL"/>
        </w:rPr>
        <w:t>)</w:t>
      </w:r>
      <w:r w:rsidR="006F6855" w:rsidRPr="00C92E84">
        <w:rPr>
          <w:rFonts w:ascii="Abyssinica SIL" w:hAnsi="Abyssinica SIL" w:cs="Abyssinica SIL"/>
        </w:rPr>
        <w:t>{…}</w:t>
      </w:r>
      <w:r w:rsidR="00CA57FB" w:rsidRPr="00C92E84">
        <w:rPr>
          <w:rFonts w:ascii="Abyssinica SIL" w:hAnsi="Abyssinica SIL" w:cs="Abyssinica SIL"/>
        </w:rPr>
        <w:t>(</w:t>
      </w:r>
      <w:r w:rsidR="004C7C8E" w:rsidRPr="00C92E84">
        <w:rPr>
          <w:rFonts w:ascii="Abyssinica SIL" w:hAnsi="Abyssinica SIL" w:cs="Abyssinica SIL"/>
          <w:lang w:val="am-ET"/>
        </w:rPr>
        <w:t>ንቶሙ)</w:t>
      </w:r>
      <w:proofErr w:type="spellStart"/>
      <w:r w:rsidR="004C7C8E" w:rsidRPr="00C92E84">
        <w:rPr>
          <w:rFonts w:ascii="Abyssinica SIL" w:hAnsi="Abyssinica SIL" w:cs="Abyssinica SIL"/>
        </w:rPr>
        <w:t>ቀጥቀ</w:t>
      </w:r>
      <w:proofErr w:type="spellEnd"/>
      <w:r w:rsidR="004C7C8E" w:rsidRPr="00C92E84">
        <w:rPr>
          <w:rFonts w:ascii="Abyssinica SIL" w:hAnsi="Abyssinica SIL" w:cs="Abyssinica SIL"/>
          <w:lang w:val="am-ET"/>
        </w:rPr>
        <w:t>ጦ</w:t>
      </w:r>
      <w:r w:rsidR="0062432D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C7C8E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ዴዎን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8F0A72D" w14:textId="400E95F0" w:rsidR="00E90C72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08:13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ወተመይጠ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C7C8E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ዴዎን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ፀብእ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ዮአስ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C7C8E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62432D" w:rsidRPr="00C92E84">
        <w:rPr>
          <w:rFonts w:ascii="Abyssinica SIL" w:hAnsi="Abyssinica SIL" w:cs="Abyssinica SIL"/>
        </w:rPr>
        <w:t>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አሬስ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0D91017" w14:textId="71FF4DD9" w:rsidR="00E90C72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08:14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ወአሐዙ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፩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3006E" w:rsidRPr="00C92E84">
        <w:rPr>
          <w:rFonts w:ascii="Abyssinica SIL" w:hAnsi="Abyssinica SIL" w:cs="Abyssinica SIL"/>
        </w:rPr>
        <w:t>ስኮ</w:t>
      </w:r>
      <w:r w:rsidR="0062432D" w:rsidRPr="00C92E84">
        <w:rPr>
          <w:rFonts w:ascii="Abyssinica SIL" w:hAnsi="Abyssinica SIL" w:cs="Abyssinica SIL"/>
        </w:rPr>
        <w:t>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ወሐ</w:t>
      </w:r>
      <w:r w:rsidR="0053006E" w:rsidRPr="00C92E84">
        <w:rPr>
          <w:rFonts w:ascii="Abyssinica SIL" w:hAnsi="Abyssinica SIL" w:cs="Abyssinica SIL"/>
        </w:rPr>
        <w:t>ተቶ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ወጸሐፎሙ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መላእክተ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ስኮት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ወሊቃናቲሃ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፸ወ፯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807AE64" w14:textId="284F42E2" w:rsidR="00E90C72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08:15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ወበጽሐ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ሰኰት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መላእክተ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ሰኮት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175C6" w:rsidRPr="00C92E84">
        <w:rPr>
          <w:rFonts w:ascii="Abyssinica SIL" w:hAnsi="Abyssinica SIL" w:cs="Abyssinica SIL"/>
        </w:rPr>
        <w:t>ዜቤሔ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ወስልማና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ተዓየርክሙ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ወትቤሉኒ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ቦኑ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</w:t>
      </w:r>
      <w:r w:rsidR="00145A90" w:rsidRPr="00C92E84">
        <w:rPr>
          <w:rFonts w:ascii="Abyssinica SIL" w:hAnsi="Abyssinica SIL" w:cs="Abyssinica SIL"/>
        </w:rPr>
        <w:t>ዴ</w:t>
      </w:r>
      <w:r w:rsidR="0062432D" w:rsidRPr="00C92E84">
        <w:rPr>
          <w:rFonts w:ascii="Abyssinica SIL" w:hAnsi="Abyssinica SIL" w:cs="Abyssinica SIL"/>
        </w:rPr>
        <w:t>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45A90" w:rsidRPr="00C92E84">
        <w:rPr>
          <w:rFonts w:ascii="Abyssinica SIL" w:hAnsi="Abyssinica SIL" w:cs="Abyssinica SIL"/>
        </w:rPr>
        <w:t>ለዜ</w:t>
      </w:r>
      <w:r w:rsidR="0062432D" w:rsidRPr="00C92E84">
        <w:rPr>
          <w:rFonts w:ascii="Abyssinica SIL" w:hAnsi="Abyssinica SIL" w:cs="Abyssinica SIL"/>
        </w:rPr>
        <w:t>ብሔ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45A90" w:rsidRPr="00C92E84">
        <w:rPr>
          <w:rFonts w:ascii="Abyssinica SIL" w:hAnsi="Abyssinica SIL" w:cs="Abyssinica SIL"/>
        </w:rPr>
        <w:t>ወለስል</w:t>
      </w:r>
      <w:r w:rsidR="0062432D" w:rsidRPr="00C92E84">
        <w:rPr>
          <w:rFonts w:ascii="Abyssinica SIL" w:hAnsi="Abyssinica SIL" w:cs="Abyssinica SIL"/>
        </w:rPr>
        <w:t>ማና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ይእዜ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ነሀቦሙ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እክለ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ርኅቡ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ሰብእከ</w:t>
      </w:r>
      <w:proofErr w:type="spellEnd"/>
      <w:r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እክለ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0B7E692" w14:textId="509BEF7E" w:rsidR="00E90C72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08:16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C3EBB" w:rsidRPr="00C92E84">
        <w:rPr>
          <w:rFonts w:ascii="Abyssinica SIL" w:hAnsi="Abyssinica SIL" w:cs="Abyssinica SIL"/>
        </w:rPr>
        <w:t>ለሰብአ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ሰኰት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ለሊቃናቲሆሙ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ወለመላእክቲሆ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 xml:space="preserve">ሙ </w:t>
      </w:r>
      <w:proofErr w:type="spellStart"/>
      <w:r w:rsidR="0062432D" w:rsidRPr="00C92E84">
        <w:rPr>
          <w:rFonts w:ascii="Abyssinica SIL" w:hAnsi="Abyssinica SIL" w:cs="Abyssinica SIL"/>
        </w:rPr>
        <w:t>ወሰቀሎሙ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ዓቀባተ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ገዳም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C7C8E" w:rsidRPr="00C92E84">
        <w:rPr>
          <w:rFonts w:ascii="Abyssinica SIL" w:hAnsi="Abyssinica SIL" w:cs="Abyssinica SIL"/>
        </w:rPr>
        <w:t>በራቄ</w:t>
      </w:r>
      <w:r w:rsidR="0062432D" w:rsidRPr="00C92E84">
        <w:rPr>
          <w:rFonts w:ascii="Abyssinica SIL" w:hAnsi="Abyssinica SIL" w:cs="Abyssinica SIL"/>
        </w:rPr>
        <w:t>ኒም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ወሰቀሎሙ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ምስሌሆ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ሰ</w:t>
      </w:r>
      <w:r w:rsidR="0055075B" w:rsidRPr="00C92E84">
        <w:rPr>
          <w:rFonts w:ascii="Abyssinica SIL" w:hAnsi="Abyssinica SIL" w:cs="Abyssinica SIL"/>
        </w:rPr>
        <w:t>{.}</w:t>
      </w:r>
      <w:r w:rsidR="008A76BE" w:rsidRPr="00C92E84">
        <w:rPr>
          <w:rFonts w:ascii="Abyssinica SIL" w:hAnsi="Abyssinica SIL" w:cs="Abyssinica SIL"/>
        </w:rPr>
        <w:t>(</w:t>
      </w:r>
      <w:r w:rsidR="0062432D" w:rsidRPr="00C92E84">
        <w:rPr>
          <w:rFonts w:ascii="Abyssinica SIL" w:hAnsi="Abyssinica SIL" w:cs="Abyssinica SIL"/>
        </w:rPr>
        <w:t>ኮ</w:t>
      </w:r>
      <w:r w:rsidR="008A76BE" w:rsidRPr="00C92E84">
        <w:rPr>
          <w:rFonts w:ascii="Abyssinica SIL" w:hAnsi="Abyssinica SIL" w:cs="Abyssinica SIL"/>
        </w:rPr>
        <w:t>)</w:t>
      </w:r>
      <w:r w:rsidR="0062432D" w:rsidRPr="00C92E84">
        <w:rPr>
          <w:rFonts w:ascii="Abyssinica SIL" w:hAnsi="Abyssinica SIL" w:cs="Abyssinica SIL"/>
        </w:rPr>
        <w:t>ት</w:t>
      </w:r>
      <w:r w:rsidR="009135BA" w:rsidRPr="00C92E84">
        <w:rPr>
          <w:rFonts w:ascii="Abyssinica SIL" w:hAnsi="Abyssinica SIL" w:cs="Abyssinica SIL"/>
        </w:rPr>
        <w:t>።</w:t>
      </w:r>
    </w:p>
    <w:p w14:paraId="6073EE3D" w14:textId="66464F18" w:rsidR="00E90C72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08:17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A76BE" w:rsidRPr="00C92E84">
        <w:rPr>
          <w:rFonts w:ascii="Abyssinica SIL" w:hAnsi="Abyssinica SIL" w:cs="Abyssinica SIL"/>
        </w:rPr>
        <w:t>ወነሰቶ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ለማኅፈደ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ፋኑሔል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ወቀተሎሙ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4245C" w:rsidRPr="00C92E84">
        <w:rPr>
          <w:rFonts w:ascii="Abyssinica SIL" w:hAnsi="Abyssinica SIL" w:cs="Abyssinica SIL"/>
        </w:rPr>
        <w:t>ለሰብአ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ሰኮት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4245C" w:rsidRPr="00C92E84">
        <w:rPr>
          <w:rFonts w:ascii="Abyssinica SIL" w:hAnsi="Abyssinica SIL" w:cs="Abyssinica SIL"/>
        </w:rPr>
        <w:t>ወለ</w:t>
      </w:r>
      <w:proofErr w:type="spellEnd"/>
      <w:r w:rsidR="00E63FA5" w:rsidRPr="00C92E84">
        <w:rPr>
          <w:rFonts w:ascii="Abyssinica SIL" w:hAnsi="Abyssinica SIL" w:cs="Abyssinica SIL"/>
          <w:lang w:val="am-ET"/>
        </w:rPr>
        <w:t>ሀ</w:t>
      </w:r>
      <w:proofErr w:type="spellStart"/>
      <w:r w:rsidR="0062432D" w:rsidRPr="00C92E84">
        <w:rPr>
          <w:rFonts w:ascii="Abyssinica SIL" w:hAnsi="Abyssinica SIL" w:cs="Abyssinica SIL"/>
        </w:rPr>
        <w:t>ገሮሙ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E81496D" w14:textId="0C717FA3" w:rsidR="00E90C72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08:18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ለዜቤሔ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ወለስልማና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3FA5" w:rsidRPr="00C92E84">
        <w:rPr>
          <w:rFonts w:ascii="Abyssinica SIL" w:hAnsi="Abyssinica SIL" w:cs="Abyssinica SIL"/>
        </w:rPr>
        <w:t>አይቴ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B6F7C" w:rsidRPr="00C92E84">
        <w:rPr>
          <w:rFonts w:ascii="Abyssinica SIL" w:hAnsi="Abyssinica SIL" w:cs="Abyssinica SIL"/>
        </w:rPr>
        <w:t>ዕደ</w:t>
      </w:r>
      <w:r w:rsidR="0062432D" w:rsidRPr="00C92E84">
        <w:rPr>
          <w:rFonts w:ascii="Abyssinica SIL" w:hAnsi="Abyssinica SIL" w:cs="Abyssinica SIL"/>
        </w:rPr>
        <w:t>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ቀተል</w:t>
      </w:r>
      <w:proofErr w:type="spellEnd"/>
      <w:r w:rsidR="00FD5486" w:rsidRPr="00C92E84">
        <w:rPr>
          <w:rFonts w:ascii="Abyssinica SIL" w:hAnsi="Abyssinica SIL" w:cs="Abyssinica SIL"/>
        </w:rPr>
        <w:t>{.}</w:t>
      </w:r>
      <w:r w:rsidR="00E63FA5" w:rsidRPr="00C92E84">
        <w:rPr>
          <w:rFonts w:ascii="Abyssinica SIL" w:hAnsi="Abyssinica SIL" w:cs="Abyssinica SIL"/>
          <w:lang w:val="am-ET"/>
        </w:rPr>
        <w:t>(</w:t>
      </w:r>
      <w:r w:rsidR="0062432D" w:rsidRPr="00C92E84">
        <w:rPr>
          <w:rFonts w:ascii="Abyssinica SIL" w:hAnsi="Abyssinica SIL" w:cs="Abyssinica SIL"/>
        </w:rPr>
        <w:t>ክ</w:t>
      </w:r>
      <w:r w:rsidR="00E63FA5" w:rsidRPr="00C92E84">
        <w:rPr>
          <w:rFonts w:ascii="Abyssinica SIL" w:hAnsi="Abyssinica SIL" w:cs="Abyssinica SIL"/>
          <w:lang w:val="am-ET"/>
        </w:rPr>
        <w:t>)</w:t>
      </w:r>
      <w:r w:rsidR="0062432D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በታቦር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ከማከ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እሙንቱ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ወኪያከ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ይመስሉ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እሙንቱ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ርእየተ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3FA5" w:rsidRPr="00C92E84">
        <w:rPr>
          <w:rFonts w:ascii="Abyssinica SIL" w:hAnsi="Abyssinica SIL" w:cs="Abyssinica SIL"/>
        </w:rPr>
        <w:t>ገጸ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ነገሥት</w:t>
      </w:r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08:19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67F62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አኃዊየ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እሙንቱ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እምየ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ወመሐለ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ሕያው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B27B7" w:rsidRPr="00C92E84">
        <w:rPr>
          <w:rFonts w:ascii="Abyssinica SIL" w:hAnsi="Abyssinica SIL" w:cs="Abyssinica SIL"/>
        </w:rPr>
        <w:t>አሕየውክ</w:t>
      </w:r>
      <w:r w:rsidR="0062432D" w:rsidRPr="00C92E84">
        <w:rPr>
          <w:rFonts w:ascii="Abyssinica SIL" w:hAnsi="Abyssinica SIL" w:cs="Abyssinica SIL"/>
        </w:rPr>
        <w:t>ምዎሙ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B27B7" w:rsidRPr="00C92E84">
        <w:rPr>
          <w:rFonts w:ascii="Abyssinica SIL" w:hAnsi="Abyssinica SIL" w:cs="Abyssinica SIL"/>
        </w:rPr>
        <w:t>ኢቀተልኩክ</w:t>
      </w:r>
      <w:r w:rsidR="0062432D" w:rsidRPr="00C92E84">
        <w:rPr>
          <w:rFonts w:ascii="Abyssinica SIL" w:hAnsi="Abyssinica SIL" w:cs="Abyssinica SIL"/>
        </w:rPr>
        <w:t>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235E0AC" w14:textId="4B7A4C84" w:rsidR="00E90C72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08:20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ለዮቶር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በኵሩ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ተንሥእ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ወኢመልሐ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መጥባሕቶ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ኅፃን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ንኡስ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ወፈርሀ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09218A1" w14:textId="0EC2A9C9" w:rsidR="00E90C72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08:21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ዜቤ</w:t>
      </w:r>
      <w:r w:rsidR="00E63FA5" w:rsidRPr="00C92E84">
        <w:rPr>
          <w:rFonts w:ascii="Abyssinica SIL" w:hAnsi="Abyssinica SIL" w:cs="Abyssinica SIL"/>
        </w:rPr>
        <w:t>ኄ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ወስልማና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ተንሥእ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ወተራከበነ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ኃይልከ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1595EA8" w14:textId="3833E34B" w:rsidR="00085749" w:rsidRPr="00C92E84" w:rsidRDefault="00E90C7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08:22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D72A0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3BD5" w:rsidRPr="00C92E84">
        <w:rPr>
          <w:rFonts w:ascii="Abyssinica SIL" w:hAnsi="Abyssinica SIL" w:cs="Abyssinica SIL"/>
        </w:rPr>
        <w:t>ለጌ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መልአክ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ወደቂቀከ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አድኃ</w:t>
      </w:r>
      <w:r w:rsidR="001D72A0" w:rsidRPr="00C92E84">
        <w:rPr>
          <w:rFonts w:ascii="Abyssinica SIL" w:hAnsi="Abyssinica SIL" w:cs="Abyssinica SIL"/>
        </w:rPr>
        <w:t>ንከ</w:t>
      </w:r>
      <w:r w:rsidR="0062432D" w:rsidRPr="00C92E84">
        <w:rPr>
          <w:rFonts w:ascii="Abyssinica SIL" w:hAnsi="Abyssinica SIL" w:cs="Abyssinica SIL"/>
        </w:rPr>
        <w:t>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ምድያም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36585BA" w14:textId="52AB725F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08:23</w:t>
      </w:r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3BD5" w:rsidRPr="00C92E84">
        <w:rPr>
          <w:rFonts w:ascii="Abyssinica SIL" w:hAnsi="Abyssinica SIL" w:cs="Abyssinica SIL"/>
        </w:rPr>
        <w:t>ጌዴ</w:t>
      </w:r>
      <w:r w:rsidR="0062432D" w:rsidRPr="00C92E84">
        <w:rPr>
          <w:rFonts w:ascii="Abyssinica SIL" w:hAnsi="Abyssinica SIL" w:cs="Abyssinica SIL"/>
        </w:rPr>
        <w:t>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ኢ</w:t>
      </w:r>
      <w:r w:rsidR="00BA3BD5" w:rsidRPr="00C92E84">
        <w:rPr>
          <w:rFonts w:ascii="Abyssinica SIL" w:hAnsi="Abyssinica SIL" w:cs="Abyssinica SIL"/>
          <w:lang w:val="am-ET"/>
        </w:rPr>
        <w:t>(</w:t>
      </w:r>
      <w:r w:rsidR="00BA3BD5" w:rsidRPr="00C92E84">
        <w:rPr>
          <w:rFonts w:ascii="Abyssinica SIL" w:hAnsi="Abyssinica SIL" w:cs="Abyssinica SIL"/>
        </w:rPr>
        <w:t>ይ</w:t>
      </w:r>
      <w:r w:rsidR="00BA3BD5" w:rsidRPr="00C92E84">
        <w:rPr>
          <w:rFonts w:ascii="Abyssinica SIL" w:hAnsi="Abyssinica SIL" w:cs="Abyssinica SIL"/>
          <w:lang w:val="am-ET"/>
        </w:rPr>
        <w:t>ት)መ</w:t>
      </w:r>
      <w:proofErr w:type="spellStart"/>
      <w:r w:rsidR="0062432D" w:rsidRPr="00C92E84">
        <w:rPr>
          <w:rFonts w:ascii="Abyssinica SIL" w:hAnsi="Abyssinica SIL" w:cs="Abyssinica SIL"/>
        </w:rPr>
        <w:t>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ወወልድ</w:t>
      </w:r>
      <w:proofErr w:type="spellEnd"/>
      <w:r w:rsidR="00EA4303" w:rsidRPr="00C92E84">
        <w:rPr>
          <w:rFonts w:ascii="Abyssinica SIL" w:hAnsi="Abyssinica SIL" w:cs="Abyssinica SIL"/>
        </w:rPr>
        <w:t>{.}</w:t>
      </w:r>
      <w:r w:rsidR="00BA3BD5" w:rsidRPr="00C92E84">
        <w:rPr>
          <w:rFonts w:ascii="Abyssinica SIL" w:hAnsi="Abyssinica SIL" w:cs="Abyssinica SIL"/>
          <w:lang w:val="am-ET"/>
        </w:rPr>
        <w:t>(</w:t>
      </w:r>
      <w:r w:rsidR="0062432D" w:rsidRPr="00C92E84">
        <w:rPr>
          <w:rFonts w:ascii="Abyssinica SIL" w:hAnsi="Abyssinica SIL" w:cs="Abyssinica SIL"/>
        </w:rPr>
        <w:t>የ</w:t>
      </w:r>
      <w:r w:rsidR="00BA3BD5" w:rsidRPr="00C92E84">
        <w:rPr>
          <w:rFonts w:ascii="Abyssinica SIL" w:hAnsi="Abyssinica SIL" w:cs="Abyssinica SIL"/>
          <w:lang w:val="am-ET"/>
        </w:rPr>
        <w:t>)</w:t>
      </w:r>
      <w:r w:rsidR="0062432D" w:rsidRPr="00C92E84">
        <w:rPr>
          <w:rFonts w:ascii="Abyssinica SIL" w:hAnsi="Abyssinica SIL" w:cs="Abyssinica SIL"/>
        </w:rPr>
        <w:t>ኒ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ኢይትመልአክ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ይትመልአክ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ለክሙ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07C6F1C" w14:textId="027D5410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08:24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3BD5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እስእል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እምኔክሙ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ስእለተ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ወሀቡኒ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አዕኑገ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6770E" w:rsidRPr="00C92E84">
        <w:rPr>
          <w:rFonts w:ascii="Abyssinica SIL" w:hAnsi="Abyssinica SIL" w:cs="Abyssinica SIL"/>
        </w:rPr>
        <w:t>ዘሰለ</w:t>
      </w:r>
      <w:r w:rsidR="0062432D" w:rsidRPr="00C92E84">
        <w:rPr>
          <w:rFonts w:ascii="Abyssinica SIL" w:hAnsi="Abyssinica SIL" w:cs="Abyssinica SIL"/>
        </w:rPr>
        <w:t>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ብዙኃ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አዕኑገ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</w:t>
      </w:r>
      <w:r w:rsidR="00BA3BD5" w:rsidRPr="00C92E84">
        <w:rPr>
          <w:rFonts w:ascii="Abyssinica SIL" w:hAnsi="Abyssinica SIL" w:cs="Abyssinica SIL"/>
        </w:rPr>
        <w:t>ማዔ</w:t>
      </w:r>
      <w:proofErr w:type="spellEnd"/>
      <w:r w:rsidR="00BA3BD5" w:rsidRPr="00C92E84">
        <w:rPr>
          <w:rFonts w:ascii="Abyssinica SIL" w:hAnsi="Abyssinica SIL" w:cs="Abyssinica SIL"/>
          <w:lang w:val="am-ET"/>
        </w:rPr>
        <w:t>ላ</w:t>
      </w:r>
      <w:proofErr w:type="spellStart"/>
      <w:r w:rsidR="0062432D" w:rsidRPr="00C92E84">
        <w:rPr>
          <w:rFonts w:ascii="Abyssinica SIL" w:hAnsi="Abyssinica SIL" w:cs="Abyssinica SIL"/>
        </w:rPr>
        <w:t>ዊያን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እሙንቱ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330DC15" w14:textId="53114470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08:25</w:t>
      </w:r>
      <w:r w:rsidR="004C2AA5" w:rsidRPr="00C92E84">
        <w:rPr>
          <w:rFonts w:ascii="Abyssinica SIL" w:hAnsi="Abyssinica SIL" w:cs="Abyssinica SIL"/>
        </w:rPr>
        <w:t xml:space="preserve"> </w:t>
      </w:r>
      <w:proofErr w:type="spellStart"/>
      <w:r w:rsidR="00CF53F1" w:rsidRPr="00C92E84">
        <w:rPr>
          <w:rFonts w:ascii="Abyssinica SIL" w:hAnsi="Abyssinica SIL" w:cs="Abyssinica SIL"/>
        </w:rPr>
        <w:t>ወይቤሉ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F53F1" w:rsidRPr="00C92E84">
        <w:rPr>
          <w:rFonts w:ascii="Abyssinica SIL" w:hAnsi="Abyssinica SIL" w:cs="Abyssinica SIL"/>
        </w:rPr>
        <w:t>ውሂቦ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F7A20" w:rsidRPr="00C92E84">
        <w:rPr>
          <w:rFonts w:ascii="Abyssinica SIL" w:hAnsi="Abyssinica SIL" w:cs="Abyssinica SIL"/>
        </w:rPr>
        <w:t>{.}</w:t>
      </w:r>
      <w:r w:rsidR="00BA3BD5" w:rsidRPr="00C92E84">
        <w:rPr>
          <w:rFonts w:ascii="Abyssinica SIL" w:hAnsi="Abyssinica SIL" w:cs="Abyssinica SIL"/>
          <w:lang w:val="am-ET"/>
        </w:rPr>
        <w:t>(</w:t>
      </w:r>
      <w:r w:rsidR="0062432D" w:rsidRPr="00C92E84">
        <w:rPr>
          <w:rFonts w:ascii="Abyssinica SIL" w:hAnsi="Abyssinica SIL" w:cs="Abyssinica SIL"/>
        </w:rPr>
        <w:t>ን</w:t>
      </w:r>
      <w:r w:rsidR="00BA3BD5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62432D" w:rsidRPr="00C92E84">
        <w:rPr>
          <w:rFonts w:ascii="Abyssinica SIL" w:hAnsi="Abyssinica SIL" w:cs="Abyssinica SIL"/>
        </w:rPr>
        <w:t>ሁብ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</w:t>
      </w:r>
      <w:r w:rsidR="00DF7A20" w:rsidRPr="00C92E84">
        <w:rPr>
          <w:rFonts w:ascii="Abyssinica SIL" w:hAnsi="Abyssinica SIL" w:cs="Abyssinica SIL"/>
        </w:rPr>
        <w:t>ሰ</w:t>
      </w:r>
      <w:r w:rsidR="0062432D" w:rsidRPr="00C92E84">
        <w:rPr>
          <w:rFonts w:ascii="Abyssinica SIL" w:hAnsi="Abyssinica SIL" w:cs="Abyssinica SIL"/>
        </w:rPr>
        <w:t>ፍሐ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ልብሰ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ወገደፉ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አ</w:t>
      </w:r>
      <w:r w:rsidR="005D104E" w:rsidRPr="00C92E84">
        <w:rPr>
          <w:rFonts w:ascii="Abyssinica SIL" w:hAnsi="Abyssinica SIL" w:cs="Abyssinica SIL"/>
        </w:rPr>
        <w:t>{.}</w:t>
      </w:r>
      <w:r w:rsidR="00BA3BD5" w:rsidRPr="00C92E84">
        <w:rPr>
          <w:rFonts w:ascii="Abyssinica SIL" w:hAnsi="Abyssinica SIL" w:cs="Abyssinica SIL"/>
          <w:lang w:val="am-ET"/>
        </w:rPr>
        <w:t>(</w:t>
      </w:r>
      <w:r w:rsidR="0062432D" w:rsidRPr="00C92E84">
        <w:rPr>
          <w:rFonts w:ascii="Abyssinica SIL" w:hAnsi="Abyssinica SIL" w:cs="Abyssinica SIL"/>
        </w:rPr>
        <w:t>ዕ</w:t>
      </w:r>
      <w:r w:rsidR="00BA3BD5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62432D" w:rsidRPr="00C92E84">
        <w:rPr>
          <w:rFonts w:ascii="Abyssinica SIL" w:hAnsi="Abyssinica SIL" w:cs="Abyssinica SIL"/>
        </w:rPr>
        <w:t>ኑገ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ሰሉበ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3141BD7" w14:textId="1042D8BE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08:26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ወኮነ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ድልወተ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56901" w:rsidRPr="00C92E84">
        <w:rPr>
          <w:rFonts w:ascii="Abyssinica SIL" w:hAnsi="Abyssinica SIL" w:cs="Abyssinica SIL"/>
        </w:rPr>
        <w:t>ወርቅ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አዕኑጊሁ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ዘሰአሎሙ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A3BD5" w:rsidRPr="00C92E84">
        <w:rPr>
          <w:rFonts w:ascii="Abyssinica SIL" w:hAnsi="Abyssinica SIL" w:cs="Abyssinica SIL"/>
        </w:rPr>
        <w:t>፲ወ</w:t>
      </w:r>
      <w:r w:rsidR="00BA3BD5" w:rsidRPr="00C92E84">
        <w:rPr>
          <w:rFonts w:ascii="Abyssinica SIL" w:hAnsi="Abyssinica SIL" w:cs="Abyssinica SIL"/>
          <w:lang w:val="am-ET"/>
        </w:rPr>
        <w:t>(፱</w:t>
      </w:r>
      <w:proofErr w:type="gramStart"/>
      <w:r w:rsidR="00BA3BD5" w:rsidRPr="00C92E84">
        <w:rPr>
          <w:rFonts w:ascii="Abyssinica SIL" w:hAnsi="Abyssinica SIL" w:cs="Abyssinica SIL"/>
          <w:lang w:val="am-ET"/>
        </w:rPr>
        <w:t>፻)</w:t>
      </w:r>
      <w:proofErr w:type="spellStart"/>
      <w:r w:rsidR="0062432D" w:rsidRPr="00C92E84">
        <w:rPr>
          <w:rFonts w:ascii="Abyssinica SIL" w:hAnsi="Abyssinica SIL" w:cs="Abyssinica SIL"/>
        </w:rPr>
        <w:t>በሰቅል</w:t>
      </w:r>
      <w:proofErr w:type="spellEnd"/>
      <w:proofErr w:type="gram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ወርቁ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እንበለ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3BD5" w:rsidRPr="00C92E84">
        <w:rPr>
          <w:rFonts w:ascii="Abyssinica SIL" w:hAnsi="Abyssinica SIL" w:cs="Abyssinica SIL"/>
        </w:rPr>
        <w:t>አውፀ</w:t>
      </w:r>
      <w:r w:rsidR="0062432D" w:rsidRPr="00C92E84">
        <w:rPr>
          <w:rFonts w:ascii="Abyssinica SIL" w:hAnsi="Abyssinica SIL" w:cs="Abyssinica SIL"/>
        </w:rPr>
        <w:t>ባት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A3BD5" w:rsidRPr="00C92E84">
        <w:rPr>
          <w:rFonts w:ascii="Abyssinica SIL" w:hAnsi="Abyssinica SIL" w:cs="Abyssinica SIL"/>
        </w:rPr>
        <w:t>ወ</w:t>
      </w:r>
      <w:r w:rsidR="00BA3BD5" w:rsidRPr="00C92E84">
        <w:rPr>
          <w:rFonts w:ascii="Abyssinica SIL" w:hAnsi="Abyssinica SIL" w:cs="Abyssinica SIL"/>
          <w:lang w:val="am-ET"/>
        </w:rPr>
        <w:t>ባ</w:t>
      </w:r>
      <w:proofErr w:type="spellStart"/>
      <w:r w:rsidR="0062432D" w:rsidRPr="00C92E84">
        <w:rPr>
          <w:rFonts w:ascii="Abyssinica SIL" w:hAnsi="Abyssinica SIL" w:cs="Abyssinica SIL"/>
        </w:rPr>
        <w:t>ዝግናት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ዘኤፎት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ወመዋጥኅ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ዘሜላት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ነገሥተ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ወእንበለ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ኀብላተ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ወርቅ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ክሳ</w:t>
      </w:r>
      <w:proofErr w:type="spellEnd"/>
      <w:r w:rsidR="00BA3BD5" w:rsidRPr="00C92E84">
        <w:rPr>
          <w:rFonts w:ascii="Abyssinica SIL" w:hAnsi="Abyssinica SIL" w:cs="Abyssinica SIL"/>
          <w:lang w:val="am-ET"/>
        </w:rPr>
        <w:t>ዳ</w:t>
      </w:r>
      <w:r w:rsidR="0062432D" w:rsidRPr="00C92E84">
        <w:rPr>
          <w:rFonts w:ascii="Abyssinica SIL" w:hAnsi="Abyssinica SIL" w:cs="Abyssinica SIL"/>
        </w:rPr>
        <w:t>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አግማ</w:t>
      </w:r>
      <w:proofErr w:type="spellEnd"/>
      <w:r w:rsidR="002C72E9" w:rsidRPr="00C92E84">
        <w:rPr>
          <w:rFonts w:ascii="Abyssinica SIL" w:hAnsi="Abyssinica SIL" w:cs="Abyssinica SIL"/>
        </w:rPr>
        <w:t>{..}</w:t>
      </w:r>
      <w:r w:rsidR="00BA3BD5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2432D" w:rsidRPr="00C92E84">
        <w:rPr>
          <w:rFonts w:ascii="Abyssinica SIL" w:hAnsi="Abyssinica SIL" w:cs="Abyssinica SIL"/>
        </w:rPr>
        <w:t>ላቲ</w:t>
      </w:r>
      <w:proofErr w:type="spellEnd"/>
      <w:r w:rsidR="00BA3BD5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62432D" w:rsidRPr="00C92E84">
        <w:rPr>
          <w:rFonts w:ascii="Abyssinica SIL" w:hAnsi="Abyssinica SIL" w:cs="Abyssinica SIL"/>
        </w:rPr>
        <w:t>ሆሙ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5F2EAE0" w14:textId="5BE3F06C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08:27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3BD5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ወአቀሞ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ሀገሩ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ኤፍ</w:t>
      </w:r>
      <w:r w:rsidR="00BA3BD5" w:rsidRPr="00C92E84">
        <w:rPr>
          <w:rFonts w:ascii="Abyssinica SIL" w:hAnsi="Abyssinica SIL" w:cs="Abyssinica SIL"/>
        </w:rPr>
        <w:t>ሬ</w:t>
      </w:r>
      <w:r w:rsidR="0062432D" w:rsidRPr="00C92E84">
        <w:rPr>
          <w:rFonts w:ascii="Abyssinica SIL" w:hAnsi="Abyssinica SIL" w:cs="Abyssinica SIL"/>
        </w:rPr>
        <w:t>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ወዘመዉ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ቦቱ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ወተለውዎ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ወኮኖ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ጌጋየ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3BD5" w:rsidRPr="00C92E84">
        <w:rPr>
          <w:rFonts w:ascii="Abyssinica SIL" w:hAnsi="Abyssinica SIL" w:cs="Abyssinica SIL"/>
        </w:rPr>
        <w:t>ለጌ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ወለቤቱ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9AA5D95" w14:textId="416167DA" w:rsidR="0000626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08:28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ወተተሐቱ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ቅድሜሆሙ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ወኢደገሙ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አልዕሎ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ርእ</w:t>
      </w:r>
      <w:r w:rsidR="0052385B" w:rsidRPr="00C92E84">
        <w:rPr>
          <w:rFonts w:ascii="Abyssinica SIL" w:hAnsi="Abyssinica SIL" w:cs="Abyssinica SIL"/>
        </w:rPr>
        <w:t>ሶ</w:t>
      </w:r>
      <w:r w:rsidR="0062432D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ወአዕረፈት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A3BD5" w:rsidRPr="00C92E84">
        <w:rPr>
          <w:rFonts w:ascii="Abyssinica SIL" w:hAnsi="Abyssinica SIL" w:cs="Abyssinica SIL"/>
        </w:rPr>
        <w:t>፵</w:t>
      </w:r>
      <w:proofErr w:type="spellStart"/>
      <w:r w:rsidR="0062432D" w:rsidRPr="00C92E84">
        <w:rPr>
          <w:rFonts w:ascii="Abyssinica SIL" w:hAnsi="Abyssinica SIL" w:cs="Abyssinica SIL"/>
        </w:rPr>
        <w:t>ዓመ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በመዋዕለ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3BD5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A26AF4" w:rsidRPr="00C92E84">
        <w:rPr>
          <w:rFonts w:ascii="Abyssinica SIL" w:hAnsi="Abyssinica SIL" w:cs="Abyssinica SIL"/>
        </w:rPr>
        <w:t xml:space="preserve"> </w:t>
      </w:r>
    </w:p>
    <w:p w14:paraId="50985121" w14:textId="531123FE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08:29 </w:t>
      </w:r>
      <w:proofErr w:type="spellStart"/>
      <w:r w:rsidR="0062432D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ኢዮርብዓም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ዮአስ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ወነበረ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ቤቱ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F34C56D" w14:textId="0A830596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08:30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3BD5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፸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የሐውሩ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በገቦሁ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ብዙኃት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አንስቲያሁ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10B4D70" w14:textId="668D7DE2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08:31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ወዕቅብቱ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ሲቂሚስ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ወለደት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ወሰመዮ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A3BD5" w:rsidRPr="00C92E84">
        <w:rPr>
          <w:rFonts w:ascii="Abyssinica SIL" w:hAnsi="Abyssinica SIL" w:cs="Abyssinica SIL"/>
        </w:rPr>
        <w:t>ስ</w:t>
      </w:r>
      <w:r w:rsidR="00BA3BD5" w:rsidRPr="00C92E84">
        <w:rPr>
          <w:rFonts w:ascii="Abyssinica SIL" w:hAnsi="Abyssinica SIL" w:cs="Abyssinica SIL"/>
          <w:lang w:val="am-ET"/>
        </w:rPr>
        <w:t>ሞ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አበ</w:t>
      </w:r>
      <w:r w:rsidR="001C365B" w:rsidRPr="00C92E84">
        <w:rPr>
          <w:rFonts w:ascii="Abyssinica SIL" w:hAnsi="Abyssinica SIL" w:cs="Abyssinica SIL"/>
        </w:rPr>
        <w:t>ሜሌክ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92FB3CF" w14:textId="2C1A5C87" w:rsidR="0000626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08:32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ወሞተ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3BD5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ዮአስ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ሠኔት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ወተቀብረ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መቃብረ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አቡሁ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ዮአስ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71623" w:rsidRPr="00C92E84">
        <w:rPr>
          <w:rFonts w:ascii="Abyssinica SIL" w:hAnsi="Abyssinica SIL" w:cs="Abyssinica SIL"/>
        </w:rPr>
        <w:t>ወኤ</w:t>
      </w:r>
      <w:r w:rsidR="0062432D" w:rsidRPr="00C92E84">
        <w:rPr>
          <w:rFonts w:ascii="Abyssinica SIL" w:hAnsi="Abyssinica SIL" w:cs="Abyssinica SIL"/>
        </w:rPr>
        <w:t>ፍራታ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አቢየዝራ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A26AF4" w:rsidRPr="00C92E84">
        <w:rPr>
          <w:rFonts w:ascii="Abyssinica SIL" w:hAnsi="Abyssinica SIL" w:cs="Abyssinica SIL"/>
        </w:rPr>
        <w:t xml:space="preserve"> </w:t>
      </w:r>
    </w:p>
    <w:p w14:paraId="1DC49EEB" w14:textId="1916F7CB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08:33 </w:t>
      </w:r>
      <w:proofErr w:type="spellStart"/>
      <w:r w:rsidR="0062432D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ሞተ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E16FE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ወተመይጡ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E16FE" w:rsidRPr="00C92E84">
        <w:rPr>
          <w:rFonts w:ascii="Abyssinica SIL" w:hAnsi="Abyssinica SIL" w:cs="Abyssinica SIL"/>
        </w:rPr>
        <w:t>ወተለ</w:t>
      </w:r>
      <w:r w:rsidR="002324AA" w:rsidRPr="00C92E84">
        <w:rPr>
          <w:rFonts w:ascii="Abyssinica SIL" w:hAnsi="Abyssinica SIL" w:cs="Abyssinica SIL"/>
        </w:rPr>
        <w:t>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በዓልም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ወተካየዱ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ለበዓል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ይኩኖሙ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አምላኮሙ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C99461C" w14:textId="567D0A08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08:34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ወኢተዘከርዎ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324AA" w:rsidRPr="00C92E84">
        <w:rPr>
          <w:rFonts w:ascii="Abyssinica SIL" w:hAnsi="Abyssinica SIL" w:cs="Abyssinica SIL"/>
        </w:rPr>
        <w:t>አምላኮ</w:t>
      </w:r>
      <w:r w:rsidR="0062432D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ዘአድኃኖሙ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እምእደ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ፀሮሙ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አውዶሙ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08:35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ወኢገብሩ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ምሕረተ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ኢዮርብዓም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E16FE" w:rsidRPr="00C92E84">
        <w:rPr>
          <w:rFonts w:ascii="Abyssinica SIL" w:hAnsi="Abyssinica SIL" w:cs="Abyssinica SIL"/>
        </w:rPr>
        <w:t>ጌ</w:t>
      </w:r>
      <w:r w:rsidR="0062432D" w:rsidRPr="00C92E84">
        <w:rPr>
          <w:rFonts w:ascii="Abyssinica SIL" w:hAnsi="Abyssinica SIL" w:cs="Abyssinica SIL"/>
        </w:rPr>
        <w:t>ድዮን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ሠናይት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A720BC9" w14:textId="77777777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</w:p>
    <w:p w14:paraId="1EB2A895" w14:textId="5521233C" w:rsidR="0000626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ክ፡ ፱፡፡</w:t>
      </w:r>
      <w:r w:rsidR="0062432D" w:rsidRPr="00C92E84">
        <w:rPr>
          <w:rFonts w:ascii="Abyssinica SIL" w:hAnsi="Abyssinica SIL" w:cs="Abyssinica SIL"/>
        </w:rPr>
        <w:t xml:space="preserve"> </w:t>
      </w:r>
    </w:p>
    <w:p w14:paraId="03497292" w14:textId="77777777" w:rsidR="00006269" w:rsidRPr="00C92E84" w:rsidRDefault="00006269" w:rsidP="00252C40">
      <w:pPr>
        <w:spacing w:after="0" w:line="240" w:lineRule="auto"/>
        <w:rPr>
          <w:rFonts w:ascii="Abyssinica SIL" w:hAnsi="Abyssinica SIL" w:cs="Abyssinica SIL"/>
        </w:rPr>
      </w:pPr>
    </w:p>
    <w:p w14:paraId="25BFD42E" w14:textId="34809CB7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09:01 </w:t>
      </w:r>
      <w:proofErr w:type="spellStart"/>
      <w:r w:rsidR="0062432D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A4CC5" w:rsidRPr="00C92E84">
        <w:rPr>
          <w:rFonts w:ascii="Abyssinica SIL" w:hAnsi="Abyssinica SIL" w:cs="Abyssinica SIL"/>
        </w:rPr>
        <w:t>አበሜሌክ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</w:t>
      </w:r>
      <w:r w:rsidR="001A4CC5" w:rsidRPr="00C92E84">
        <w:rPr>
          <w:rFonts w:ascii="Abyssinica SIL" w:hAnsi="Abyssinica SIL" w:cs="Abyssinica SIL"/>
        </w:rPr>
        <w:t>ል</w:t>
      </w:r>
      <w:r w:rsidR="0062432D" w:rsidRPr="00C92E84">
        <w:rPr>
          <w:rFonts w:ascii="Abyssinica SIL" w:hAnsi="Abyssinica SIL" w:cs="Abyssinica SIL"/>
        </w:rPr>
        <w:t>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ሮብዓም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ሰቂማ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አሐወ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B1E21" w:rsidRPr="00C92E84">
        <w:rPr>
          <w:rFonts w:ascii="Abyssinica SIL" w:hAnsi="Abyssinica SIL" w:cs="Abyssinica SIL"/>
        </w:rPr>
        <w:t>ወተናገሮ</w:t>
      </w:r>
      <w:r w:rsidR="0062432D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B1E21" w:rsidRPr="00C92E84">
        <w:rPr>
          <w:rFonts w:ascii="Abyssinica SIL" w:hAnsi="Abyssinica SIL" w:cs="Abyssinica SIL"/>
        </w:rPr>
        <w:t>አዝማደ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4031E89" w14:textId="7FC9ED8C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09:02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ተናገርዎሙ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810941" w:rsidRPr="00C92E84">
        <w:rPr>
          <w:rFonts w:ascii="Abyssinica SIL" w:hAnsi="Abyssinica SIL" w:cs="Abyssinica SIL"/>
        </w:rPr>
        <w:t>{..}</w:t>
      </w:r>
      <w:r w:rsidR="004C2AA5" w:rsidRPr="00C92E84">
        <w:rPr>
          <w:rFonts w:ascii="Abyssinica SIL" w:hAnsi="Abyssinica SIL" w:cs="Abyssinica SIL"/>
        </w:rPr>
        <w:t xml:space="preserve"> </w:t>
      </w:r>
      <w:r w:rsidR="004E16FE" w:rsidRPr="00C92E84">
        <w:rPr>
          <w:rFonts w:ascii="Abyssinica SIL" w:hAnsi="Abyssinica SIL" w:cs="Abyssinica SIL"/>
          <w:lang w:val="am-ET"/>
        </w:rPr>
        <w:t>(</w:t>
      </w:r>
      <w:proofErr w:type="spellStart"/>
      <w:proofErr w:type="gramStart"/>
      <w:r w:rsidR="0062432D" w:rsidRPr="00C92E84">
        <w:rPr>
          <w:rFonts w:ascii="Abyssinica SIL" w:hAnsi="Abyssinica SIL" w:cs="Abyssinica SIL"/>
        </w:rPr>
        <w:t>ሊተ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810941" w:rsidRPr="00C92E84">
        <w:rPr>
          <w:rFonts w:ascii="Abyssinica SIL" w:hAnsi="Abyssinica SIL" w:cs="Abyssinica SIL"/>
        </w:rPr>
        <w:t>)</w:t>
      </w:r>
      <w:proofErr w:type="gramEnd"/>
      <w:r w:rsidR="004C2AA5" w:rsidRPr="00C92E84">
        <w:rPr>
          <w:rFonts w:ascii="Abyssinica SIL" w:hAnsi="Abyssinica SIL" w:cs="Abyssinica SIL"/>
        </w:rPr>
        <w:t xml:space="preserve"> </w:t>
      </w:r>
      <w:r w:rsidR="008F3767" w:rsidRPr="00C92E84">
        <w:rPr>
          <w:rFonts w:ascii="Abyssinica SIL" w:hAnsi="Abyssinica SIL" w:cs="Abyssinica SIL"/>
        </w:rPr>
        <w:t>{............}</w:t>
      </w:r>
      <w:r w:rsidR="004C2AA5" w:rsidRPr="00C92E84">
        <w:rPr>
          <w:rFonts w:ascii="Abyssinica SIL" w:hAnsi="Abyssinica SIL" w:cs="Abyssinica SIL"/>
        </w:rPr>
        <w:t xml:space="preserve"> </w:t>
      </w:r>
      <w:r w:rsidR="008F3767" w:rsidRPr="00C92E84">
        <w:rPr>
          <w:rFonts w:ascii="Abyssinica SIL" w:hAnsi="Abyssinica SIL" w:cs="Abyssinica SIL"/>
        </w:rPr>
        <w:t>(</w:t>
      </w:r>
      <w:proofErr w:type="spellStart"/>
      <w:r w:rsidR="008F3767" w:rsidRPr="00C92E84">
        <w:rPr>
          <w:rFonts w:ascii="Abyssinica SIL" w:hAnsi="Abyssinica SIL" w:cs="Abyssinica SIL"/>
        </w:rPr>
        <w:t>ለሰብአ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ሰቂማ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ምንትአ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8F3767" w:rsidRPr="00C92E84">
        <w:rPr>
          <w:rFonts w:ascii="Abyssinica SIL" w:hAnsi="Abyssinica SIL" w:cs="Abyssinica SIL"/>
        </w:rPr>
        <w:t>)</w:t>
      </w:r>
      <w:r w:rsidR="004C2AA5" w:rsidRPr="00C92E84">
        <w:rPr>
          <w:rFonts w:ascii="Abyssinica SIL" w:hAnsi="Abyssinica SIL" w:cs="Abyssinica SIL"/>
        </w:rPr>
        <w:t xml:space="preserve"> </w:t>
      </w:r>
      <w:r w:rsidR="008F3767" w:rsidRPr="00C92E84">
        <w:rPr>
          <w:rFonts w:ascii="Abyssinica SIL" w:hAnsi="Abyssinica SIL" w:cs="Abyssinica SIL"/>
        </w:rPr>
        <w:t>(</w:t>
      </w:r>
      <w:proofErr w:type="spellStart"/>
      <w:r w:rsidR="0062432D" w:rsidRPr="00C92E84">
        <w:rPr>
          <w:rFonts w:ascii="Abyssinica SIL" w:hAnsi="Abyssinica SIL" w:cs="Abyssinica SIL"/>
        </w:rPr>
        <w:t>ይኄይስክሙአ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E16FE" w:rsidRPr="00C92E84">
        <w:rPr>
          <w:rFonts w:ascii="Abyssinica SIL" w:hAnsi="Abyssinica SIL" w:cs="Abyssinica SIL"/>
        </w:rPr>
        <w:t>ሰብ</w:t>
      </w:r>
      <w:proofErr w:type="spellEnd"/>
      <w:r w:rsidR="004E16FE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62432D" w:rsidRPr="00C92E84">
        <w:rPr>
          <w:rFonts w:ascii="Abyssinica SIL" w:hAnsi="Abyssinica SIL" w:cs="Abyssinica SIL"/>
        </w:rPr>
        <w:t>ኑአ</w:t>
      </w:r>
      <w:proofErr w:type="spellEnd"/>
      <w:r w:rsidR="004E16FE" w:rsidRPr="00C92E84">
        <w:rPr>
          <w:rFonts w:ascii="Abyssinica SIL" w:hAnsi="Abyssinica SIL" w:cs="Abyssinica SIL"/>
          <w:lang w:val="am-ET"/>
        </w:rPr>
        <w:t>)</w:t>
      </w:r>
      <w:r w:rsidR="00B27408" w:rsidRPr="00C92E84">
        <w:rPr>
          <w:rFonts w:ascii="Abyssinica SIL" w:hAnsi="Abyssinica SIL" w:cs="Abyssinica SIL"/>
        </w:rPr>
        <w:t xml:space="preserve"> </w:t>
      </w:r>
      <w:r w:rsidR="000774B0" w:rsidRPr="00C92E84">
        <w:rPr>
          <w:rFonts w:ascii="Abyssinica SIL" w:hAnsi="Abyssinica SIL" w:cs="Abyssinica SIL"/>
        </w:rPr>
        <w:t>{……..}(</w:t>
      </w:r>
      <w:proofErr w:type="spellStart"/>
      <w:r w:rsidR="000774B0" w:rsidRPr="00C92E84">
        <w:rPr>
          <w:rFonts w:ascii="Abyssinica SIL" w:hAnsi="Abyssinica SIL" w:cs="Abyssinica SIL"/>
        </w:rPr>
        <w:t>ብእሲአ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ይኰንኑ</w:t>
      </w:r>
      <w:proofErr w:type="spellEnd"/>
      <w:r w:rsidR="000774B0" w:rsidRPr="00C92E84">
        <w:rPr>
          <w:rFonts w:ascii="Abyssinica SIL" w:hAnsi="Abyssinica SIL" w:cs="Abyssinica SIL"/>
        </w:rPr>
        <w:t>)</w:t>
      </w:r>
      <w:proofErr w:type="spellStart"/>
      <w:r w:rsidR="0062432D" w:rsidRPr="00C92E84">
        <w:rPr>
          <w:rFonts w:ascii="Abyssinica SIL" w:hAnsi="Abyssinica SIL" w:cs="Abyssinica SIL"/>
        </w:rPr>
        <w:t>ክሙአ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774B0" w:rsidRPr="00C92E84">
        <w:rPr>
          <w:rFonts w:ascii="Abyssinica SIL" w:hAnsi="Abyssinica SIL" w:cs="Abyssinica SIL"/>
        </w:rPr>
        <w:t>ኵሎሙ</w:t>
      </w:r>
      <w:r w:rsidR="0062432D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ሮብዓምአ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B61DB" w:rsidRPr="00C92E84">
        <w:rPr>
          <w:rFonts w:ascii="Abyssinica SIL" w:hAnsi="Abyssinica SIL" w:cs="Abyssinica SIL"/>
        </w:rPr>
        <w:t>አውአ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E16FE" w:rsidRPr="00C92E84">
        <w:rPr>
          <w:rFonts w:ascii="Abyssinica SIL" w:hAnsi="Abyssinica SIL" w:cs="Abyssinica SIL"/>
        </w:rPr>
        <w:t>፩</w:t>
      </w:r>
      <w:r w:rsidR="0062432D" w:rsidRPr="00C92E84">
        <w:rPr>
          <w:rFonts w:ascii="Abyssinica SIL" w:hAnsi="Abyssinica SIL" w:cs="Abyssinica SIL"/>
        </w:rPr>
        <w:t>አ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B61DB" w:rsidRPr="00C92E84">
        <w:rPr>
          <w:rFonts w:ascii="Abyssinica SIL" w:hAnsi="Abyssinica SIL" w:cs="Abyssinica SIL"/>
        </w:rPr>
        <w:t>ብእሲአ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ይኰንንክሙአ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</w:t>
      </w:r>
      <w:r w:rsidR="004E16FE" w:rsidRPr="00C92E84">
        <w:rPr>
          <w:rFonts w:ascii="Abyssinica SIL" w:hAnsi="Abyssinica SIL" w:cs="Abyssinica SIL"/>
        </w:rPr>
        <w:t>ተ</w:t>
      </w:r>
      <w:r w:rsidR="0062432D" w:rsidRPr="00C92E84">
        <w:rPr>
          <w:rFonts w:ascii="Abyssinica SIL" w:hAnsi="Abyssinica SIL" w:cs="Abyssinica SIL"/>
        </w:rPr>
        <w:t>ዘከሩአ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7F44" w:rsidRPr="00C92E84">
        <w:rPr>
          <w:rFonts w:ascii="Abyssinica SIL" w:hAnsi="Abyssinica SIL" w:cs="Abyssinica SIL"/>
        </w:rPr>
        <w:t>ሥጋክመ</w:t>
      </w:r>
      <w:r w:rsidR="0062432D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7F44" w:rsidRPr="00C92E84">
        <w:rPr>
          <w:rFonts w:ascii="Abyssinica SIL" w:hAnsi="Abyssinica SIL" w:cs="Abyssinica SIL"/>
        </w:rPr>
        <w:t>ወዓጽምክሙአ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አነአ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ECF8D27" w14:textId="3FD6E86B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09:03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ወተናገሩ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አሐወ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C7236" w:rsidRPr="00C92E84">
        <w:rPr>
          <w:rFonts w:ascii="Abyssinica SIL" w:hAnsi="Abyssinica SIL" w:cs="Abyssinica SIL"/>
        </w:rPr>
        <w:t>ሰብኣ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ሰቂማ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ነገረ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ወሜጥዎ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ለልቦሙ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5986" w:rsidRPr="00C92E84">
        <w:rPr>
          <w:rFonts w:ascii="Abyssinica SIL" w:hAnsi="Abyssinica SIL" w:cs="Abyssinica SIL"/>
        </w:rPr>
        <w:t>አቢሜሌክ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F5986" w:rsidRPr="00C92E84">
        <w:rPr>
          <w:rFonts w:ascii="Abyssinica SIL" w:hAnsi="Abyssinica SIL" w:cs="Abyssinica SIL"/>
        </w:rPr>
        <w:t>ወይቤሉ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እኑነ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677CAF7" w14:textId="1B2E169D" w:rsidR="0000626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09:04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ወወሀብዎ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E16FE" w:rsidRPr="00C92E84">
        <w:rPr>
          <w:rFonts w:ascii="Abyssinica SIL" w:hAnsi="Abyssinica SIL" w:cs="Abyssinica SIL"/>
        </w:rPr>
        <w:t>፸</w:t>
      </w:r>
      <w:proofErr w:type="spellStart"/>
      <w:r w:rsidR="0062432D" w:rsidRPr="00C92E84">
        <w:rPr>
          <w:rFonts w:ascii="Abyssinica SIL" w:hAnsi="Abyssinica SIL" w:cs="Abyssinica SIL"/>
        </w:rPr>
        <w:t>ብሩረ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በዓል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E16FE" w:rsidRPr="00C92E84">
        <w:rPr>
          <w:rFonts w:ascii="Abyssinica SIL" w:hAnsi="Abyssinica SIL" w:cs="Abyssinica SIL"/>
        </w:rPr>
        <w:t>ወተ</w:t>
      </w:r>
      <w:proofErr w:type="spellEnd"/>
      <w:r w:rsidR="004E16FE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0C3765" w:rsidRPr="00C92E84">
        <w:rPr>
          <w:rFonts w:ascii="Abyssinica SIL" w:hAnsi="Abyssinica SIL" w:cs="Abyssinica SIL"/>
        </w:rPr>
        <w:t>ሰ</w:t>
      </w:r>
      <w:r w:rsidR="0062432D" w:rsidRPr="00C92E84">
        <w:rPr>
          <w:rFonts w:ascii="Abyssinica SIL" w:hAnsi="Abyssinica SIL" w:cs="Abyssinica SIL"/>
        </w:rPr>
        <w:t>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ቦን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C3765" w:rsidRPr="00C92E84">
        <w:rPr>
          <w:rFonts w:ascii="Abyssinica SIL" w:hAnsi="Abyssinica SIL" w:cs="Abyssinica SIL"/>
        </w:rPr>
        <w:t>አቢሜሌክ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ዕደወ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E16FE" w:rsidRPr="00C92E84">
        <w:rPr>
          <w:rFonts w:ascii="Abyssinica SIL" w:hAnsi="Abyssinica SIL" w:cs="Abyssinica SIL"/>
          <w:lang w:val="am-ET"/>
        </w:rPr>
        <w:t>ሐ</w:t>
      </w:r>
      <w:proofErr w:type="spellStart"/>
      <w:r w:rsidR="0062432D" w:rsidRPr="00C92E84">
        <w:rPr>
          <w:rFonts w:ascii="Abyssinica SIL" w:hAnsi="Abyssinica SIL" w:cs="Abyssinica SIL"/>
        </w:rPr>
        <w:t>ቃልያነ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ወመደንግፃነ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ወሖሩ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ወተለውዎ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09:05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ወቦአ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አቡሁ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26487" w:rsidRPr="00C92E84">
        <w:rPr>
          <w:rFonts w:ascii="Abyssinica SIL" w:hAnsi="Abyssinica SIL" w:cs="Abyssinica SIL"/>
        </w:rPr>
        <w:t>ኤ</w:t>
      </w:r>
      <w:r w:rsidR="0062432D" w:rsidRPr="00C92E84">
        <w:rPr>
          <w:rFonts w:ascii="Abyssinica SIL" w:hAnsi="Abyssinica SIL" w:cs="Abyssinica SIL"/>
        </w:rPr>
        <w:t>ፍሬ</w:t>
      </w:r>
      <w:proofErr w:type="spellEnd"/>
      <w:proofErr w:type="gramStart"/>
      <w:r w:rsidR="00CF4293" w:rsidRPr="00C92E84">
        <w:rPr>
          <w:rFonts w:ascii="Abyssinica SIL" w:hAnsi="Abyssinica SIL" w:cs="Abyssinica SIL"/>
          <w:lang w:val="am-ET"/>
        </w:rPr>
        <w:t>{</w:t>
      </w:r>
      <w:r w:rsidR="00CF4293" w:rsidRPr="00C92E84">
        <w:rPr>
          <w:rFonts w:ascii="Abyssinica SIL" w:hAnsi="Abyssinica SIL" w:cs="Abyssinica SIL"/>
        </w:rPr>
        <w:t>..}</w:t>
      </w:r>
      <w:r w:rsidR="004E16FE" w:rsidRPr="00C92E84">
        <w:rPr>
          <w:rFonts w:ascii="Abyssinica SIL" w:hAnsi="Abyssinica SIL" w:cs="Abyssinica SIL"/>
          <w:lang w:val="am-ET"/>
        </w:rPr>
        <w:t>(</w:t>
      </w:r>
      <w:proofErr w:type="gramEnd"/>
      <w:r w:rsidR="0062432D" w:rsidRPr="00C92E84">
        <w:rPr>
          <w:rFonts w:ascii="Abyssinica SIL" w:hAnsi="Abyssinica SIL" w:cs="Abyssinica SIL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ወ</w:t>
      </w:r>
      <w:r w:rsidR="004E16FE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62432D" w:rsidRPr="00C92E84">
        <w:rPr>
          <w:rFonts w:ascii="Abyssinica SIL" w:hAnsi="Abyssinica SIL" w:cs="Abyssinica SIL"/>
        </w:rPr>
        <w:t>ቀተሎሙ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ለአሐዊሁ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E16FE" w:rsidRPr="00C92E84">
        <w:rPr>
          <w:rFonts w:ascii="Abyssinica SIL" w:hAnsi="Abyssinica SIL" w:cs="Abyssinica SIL"/>
        </w:rPr>
        <w:t>ሮብ</w:t>
      </w:r>
      <w:proofErr w:type="spellEnd"/>
      <w:r w:rsidR="004E16FE" w:rsidRPr="00C92E84">
        <w:rPr>
          <w:rFonts w:ascii="Abyssinica SIL" w:hAnsi="Abyssinica SIL" w:cs="Abyssinica SIL"/>
          <w:lang w:val="am-ET"/>
        </w:rPr>
        <w:t>ዓ</w:t>
      </w:r>
      <w:r w:rsidR="0062432D" w:rsidRPr="00C92E84">
        <w:rPr>
          <w:rFonts w:ascii="Abyssinica SIL" w:hAnsi="Abyssinica SIL" w:cs="Abyssinica SIL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r w:rsidR="004E16FE" w:rsidRPr="00C92E84">
        <w:rPr>
          <w:rFonts w:ascii="Abyssinica SIL" w:hAnsi="Abyssinica SIL" w:cs="Abyssinica SIL"/>
        </w:rPr>
        <w:t>፸</w:t>
      </w:r>
      <w:proofErr w:type="spellStart"/>
      <w:r w:rsidR="00CF4293" w:rsidRPr="00C92E84">
        <w:rPr>
          <w:rFonts w:ascii="Abyssinica SIL" w:hAnsi="Abyssinica SIL" w:cs="Abyssinica SIL"/>
        </w:rPr>
        <w:t>ብእሴ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በአሐቲ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እብን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ወተርፈ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ኢ</w:t>
      </w:r>
      <w:r w:rsidR="00AC0EA9" w:rsidRPr="00C92E84">
        <w:rPr>
          <w:rFonts w:ascii="Abyssinica SIL" w:hAnsi="Abyssinica SIL" w:cs="Abyssinica SIL"/>
        </w:rPr>
        <w:t>{…}</w:t>
      </w:r>
      <w:r w:rsidR="004E16FE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AC0EA9" w:rsidRPr="00C92E84">
        <w:rPr>
          <w:rFonts w:ascii="Abyssinica SIL" w:hAnsi="Abyssinica SIL" w:cs="Abyssinica SIL"/>
        </w:rPr>
        <w:t>ዮ</w:t>
      </w:r>
      <w:r w:rsidR="0062432D" w:rsidRPr="00C92E84">
        <w:rPr>
          <w:rFonts w:ascii="Abyssinica SIL" w:hAnsi="Abyssinica SIL" w:cs="Abyssinica SIL"/>
        </w:rPr>
        <w:t>አ</w:t>
      </w:r>
      <w:proofErr w:type="spellEnd"/>
      <w:r w:rsidR="004E16FE" w:rsidRPr="00C92E84">
        <w:rPr>
          <w:rFonts w:ascii="Abyssinica SIL" w:hAnsi="Abyssinica SIL" w:cs="Abyssinica SIL"/>
          <w:lang w:val="am-ET"/>
        </w:rPr>
        <w:t>ታ)</w:t>
      </w:r>
      <w:r w:rsidR="0062432D" w:rsidRPr="00C92E84">
        <w:rPr>
          <w:rFonts w:ascii="Abyssinica SIL" w:hAnsi="Abyssinica SIL" w:cs="Abyssinica SIL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E16FE" w:rsidRPr="00C92E84">
        <w:rPr>
          <w:rFonts w:ascii="Abyssinica SIL" w:hAnsi="Abyssinica SIL" w:cs="Abyssinica SIL"/>
          <w:lang w:val="am-ET"/>
        </w:rPr>
        <w:t>ሮ</w:t>
      </w:r>
      <w:proofErr w:type="spellStart"/>
      <w:r w:rsidR="0062432D" w:rsidRPr="00C92E84">
        <w:rPr>
          <w:rFonts w:ascii="Abyssinica SIL" w:hAnsi="Abyssinica SIL" w:cs="Abyssinica SIL"/>
        </w:rPr>
        <w:t>ብዓም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ዘይንእስ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05766" w:rsidRPr="00C92E84">
        <w:rPr>
          <w:rFonts w:ascii="Abyssinica SIL" w:hAnsi="Abyssinica SIL" w:cs="Abyssinica SIL"/>
        </w:rPr>
        <w:t>ተኃብኦ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0C7D115" w14:textId="216F32F3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 xml:space="preserve">Jud 09:06 </w:t>
      </w:r>
      <w:proofErr w:type="spellStart"/>
      <w:r w:rsidR="0062432D" w:rsidRPr="00C92E84">
        <w:rPr>
          <w:rFonts w:ascii="Abyssinica SIL" w:hAnsi="Abyssinica SIL" w:cs="Abyssinica SIL"/>
        </w:rPr>
        <w:t>ወተጋብኡ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262F3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ሰቂማ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መሐሎን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ወሖሩ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ወአንገሥዎ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825B5" w:rsidRPr="00C92E84">
        <w:rPr>
          <w:rFonts w:ascii="Abyssinica SIL" w:hAnsi="Abyssinica SIL" w:cs="Abyssinica SIL"/>
        </w:rPr>
        <w:t>ለአቢ</w:t>
      </w:r>
      <w:r w:rsidR="0062432D" w:rsidRPr="00C92E84">
        <w:rPr>
          <w:rFonts w:ascii="Abyssinica SIL" w:hAnsi="Abyssinica SIL" w:cs="Abyssinica SIL"/>
        </w:rPr>
        <w:t>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ንጉሠ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በላኖ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ሰቂማ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769D9AF" w14:textId="71169447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09:07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ወዜነውዎ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ለኢዮአታም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ወቆመ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ርእሰ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ጋሪ</w:t>
      </w:r>
      <w:r w:rsidR="007E669D" w:rsidRPr="00C92E84">
        <w:rPr>
          <w:rFonts w:ascii="Abyssinica SIL" w:hAnsi="Abyssinica SIL" w:cs="Abyssinica SIL"/>
        </w:rPr>
        <w:t>ዜ</w:t>
      </w:r>
      <w:r w:rsidR="0062432D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ወጸርሐ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ወበከየ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ስምዑኒ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E669D" w:rsidRPr="00C92E84">
        <w:rPr>
          <w:rFonts w:ascii="Abyssinica SIL" w:hAnsi="Abyssinica SIL" w:cs="Abyssinica SIL"/>
        </w:rPr>
        <w:t>ሰብኣ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ሰቂማ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C7204" w:rsidRPr="00C92E84">
        <w:rPr>
          <w:rFonts w:ascii="Abyssinica SIL" w:hAnsi="Abyssinica SIL" w:cs="Abyssinica SIL"/>
        </w:rPr>
        <w:t>ወይስ</w:t>
      </w:r>
      <w:r w:rsidR="0062432D" w:rsidRPr="00C92E84">
        <w:rPr>
          <w:rFonts w:ascii="Abyssinica SIL" w:hAnsi="Abyssinica SIL" w:cs="Abyssinica SIL"/>
        </w:rPr>
        <w:t>ማዕክሙ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0874A19" w14:textId="53619CC4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09:08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C7204" w:rsidRPr="00C92E84">
        <w:rPr>
          <w:rFonts w:ascii="Abyssinica SIL" w:hAnsi="Abyssinica SIL" w:cs="Abyssinica SIL"/>
        </w:rPr>
        <w:t>ሖሩ</w:t>
      </w:r>
      <w:proofErr w:type="spellEnd"/>
      <w:r w:rsidR="004E16FE" w:rsidRPr="00C92E84">
        <w:rPr>
          <w:rFonts w:ascii="Abyssinica SIL" w:hAnsi="Abyssinica SIL" w:cs="Abyssinica SIL"/>
          <w:lang w:val="am-ET"/>
        </w:rPr>
        <w:t>ኣ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ዕፀውአ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C7204" w:rsidRPr="00C92E84">
        <w:rPr>
          <w:rFonts w:ascii="Abyssinica SIL" w:hAnsi="Abyssinica SIL" w:cs="Abyssinica SIL"/>
        </w:rPr>
        <w:t>ያንግሡ</w:t>
      </w:r>
      <w:r w:rsidR="0062432D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E16FE" w:rsidRPr="00C92E84">
        <w:rPr>
          <w:rFonts w:ascii="Abyssinica SIL" w:hAnsi="Abyssinica SIL" w:cs="Abyssinica SIL"/>
        </w:rPr>
        <w:t>ን</w:t>
      </w:r>
      <w:r w:rsidR="004E16FE" w:rsidRPr="00C92E84">
        <w:rPr>
          <w:rFonts w:ascii="Abyssinica SIL" w:hAnsi="Abyssinica SIL" w:cs="Abyssinica SIL"/>
          <w:lang w:val="am-ET"/>
        </w:rPr>
        <w:t>ጉ</w:t>
      </w:r>
      <w:r w:rsidR="004E16FE" w:rsidRPr="00C92E84">
        <w:rPr>
          <w:rFonts w:ascii="Abyssinica SIL" w:hAnsi="Abyssinica SIL" w:cs="Abyssinica SIL"/>
        </w:rPr>
        <w:t>ሠ</w:t>
      </w:r>
      <w:r w:rsidR="004E16FE" w:rsidRPr="00C92E84">
        <w:rPr>
          <w:rFonts w:ascii="Abyssinica SIL" w:hAnsi="Abyssinica SIL" w:cs="Abyssinica SIL"/>
          <w:lang w:val="am-ET"/>
        </w:rPr>
        <w:t>አ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ወይቤልዋአ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0795E" w:rsidRPr="00C92E84">
        <w:rPr>
          <w:rFonts w:ascii="Abyssinica SIL" w:hAnsi="Abyssinica SIL" w:cs="Abyssinica SIL"/>
        </w:rPr>
        <w:t>ለ</w:t>
      </w:r>
      <w:r w:rsidR="0062432D" w:rsidRPr="00C92E84">
        <w:rPr>
          <w:rFonts w:ascii="Abyssinica SIL" w:hAnsi="Abyssinica SIL" w:cs="Abyssinica SIL"/>
        </w:rPr>
        <w:t>ዕፀአ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ዘይትአ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1B21" w:rsidRPr="00C92E84">
        <w:rPr>
          <w:rFonts w:ascii="Abyssinica SIL" w:hAnsi="Abyssinica SIL" w:cs="Abyssinica SIL"/>
        </w:rPr>
        <w:t>ንገ</w:t>
      </w:r>
      <w:proofErr w:type="spellEnd"/>
      <w:r w:rsidR="00A11B21" w:rsidRPr="00C92E84">
        <w:rPr>
          <w:rFonts w:ascii="Abyssinica SIL" w:hAnsi="Abyssinica SIL" w:cs="Abyssinica SIL"/>
          <w:lang w:val="am-ET"/>
        </w:rPr>
        <w:t>ሣ</w:t>
      </w:r>
      <w:r w:rsidR="0062432D" w:rsidRPr="00C92E84">
        <w:rPr>
          <w:rFonts w:ascii="Abyssinica SIL" w:hAnsi="Abyssinica SIL" w:cs="Abyssinica SIL"/>
        </w:rPr>
        <w:t>አ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1B21" w:rsidRPr="00C92E84">
        <w:rPr>
          <w:rFonts w:ascii="Abyssinica SIL" w:hAnsi="Abyssinica SIL" w:cs="Abyssinica SIL"/>
        </w:rPr>
        <w:t>ለነ</w:t>
      </w:r>
      <w:proofErr w:type="spellEnd"/>
      <w:r w:rsidR="00A11B21" w:rsidRPr="00C92E84">
        <w:rPr>
          <w:rFonts w:ascii="Abyssinica SIL" w:hAnsi="Abyssinica SIL" w:cs="Abyssinica SIL"/>
          <w:lang w:val="am-ET"/>
        </w:rPr>
        <w:t>ኣ</w:t>
      </w:r>
      <w:r w:rsidR="009135BA" w:rsidRPr="00C92E84">
        <w:rPr>
          <w:rFonts w:ascii="Abyssinica SIL" w:hAnsi="Abyssinica SIL" w:cs="Abyssinica SIL"/>
        </w:rPr>
        <w:t>።</w:t>
      </w:r>
    </w:p>
    <w:p w14:paraId="657CF723" w14:textId="2CCCA496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09:09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ወትቤሎሙአ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11B21" w:rsidRPr="00C92E84">
        <w:rPr>
          <w:rFonts w:ascii="Abyssinica SIL" w:hAnsi="Abyssinica SIL" w:cs="Abyssinica SIL"/>
        </w:rPr>
        <w:t>ዘይት</w:t>
      </w:r>
      <w:proofErr w:type="spellEnd"/>
      <w:r w:rsidR="00A11B21" w:rsidRPr="00C92E84">
        <w:rPr>
          <w:rFonts w:ascii="Abyssinica SIL" w:hAnsi="Abyssinica SIL" w:cs="Abyssinica SIL"/>
          <w:lang w:val="am-ET"/>
        </w:rPr>
        <w:t>አ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እኅድግኑአ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ቅብእየ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A026E" w:rsidRPr="00C92E84">
        <w:rPr>
          <w:rFonts w:ascii="Abyssinica SIL" w:hAnsi="Abyssinica SIL" w:cs="Abyssinica SIL"/>
        </w:rPr>
        <w:t>ዘሰ</w:t>
      </w:r>
      <w:r w:rsidR="0062432D" w:rsidRPr="00C92E84">
        <w:rPr>
          <w:rFonts w:ascii="Abyssinica SIL" w:hAnsi="Abyssinica SIL" w:cs="Abyssinica SIL"/>
        </w:rPr>
        <w:t>ብሐ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በላዕሌየ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ወእጓለ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እመሕያው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ወእሖር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እንገሥ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ዕፀው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A605F17" w14:textId="5341B563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09:10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ወይቤልዋ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ዕፀው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ለበለስ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11B21" w:rsidRPr="00C92E84">
        <w:rPr>
          <w:rFonts w:ascii="Abyssinica SIL" w:hAnsi="Abyssinica SIL" w:cs="Abyssinica SIL"/>
        </w:rPr>
        <w:t>ን</w:t>
      </w:r>
      <w:r w:rsidR="00A11B21" w:rsidRPr="00C92E84">
        <w:rPr>
          <w:rFonts w:ascii="Abyssinica SIL" w:hAnsi="Abyssinica SIL" w:cs="Abyssinica SIL"/>
          <w:lang w:val="am-ET"/>
        </w:rPr>
        <w:t>ዒ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62432D" w:rsidRPr="00C92E84">
        <w:rPr>
          <w:rFonts w:ascii="Abyssinica SIL" w:hAnsi="Abyssinica SIL" w:cs="Abyssinica SIL"/>
        </w:rPr>
        <w:t>ንግ</w:t>
      </w:r>
      <w:proofErr w:type="spellEnd"/>
      <w:r w:rsidR="00720F75" w:rsidRPr="00C92E84">
        <w:rPr>
          <w:rFonts w:ascii="Abyssinica SIL" w:hAnsi="Abyssinica SIL" w:cs="Abyssinica SIL"/>
          <w:lang w:val="am-ET"/>
        </w:rPr>
        <w:t>{</w:t>
      </w:r>
      <w:proofErr w:type="gramEnd"/>
      <w:r w:rsidR="00720F75" w:rsidRPr="00C92E84">
        <w:rPr>
          <w:rFonts w:ascii="Abyssinica SIL" w:hAnsi="Abyssinica SIL" w:cs="Abyssinica SIL"/>
        </w:rPr>
        <w:t>…}</w:t>
      </w:r>
      <w:r w:rsidR="00A11B21" w:rsidRPr="00C92E84">
        <w:rPr>
          <w:rFonts w:ascii="Abyssinica SIL" w:hAnsi="Abyssinica SIL" w:cs="Abyssinica SIL"/>
          <w:lang w:val="am-ET"/>
        </w:rPr>
        <w:t>(ሢ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ለነ</w:t>
      </w:r>
      <w:proofErr w:type="spellEnd"/>
      <w:r w:rsidR="00A11B21" w:rsidRPr="00C92E84">
        <w:rPr>
          <w:rFonts w:ascii="Abyssinica SIL" w:hAnsi="Abyssinica SIL" w:cs="Abyssinica SIL"/>
          <w:lang w:val="am-ET"/>
        </w:rPr>
        <w:t>)</w:t>
      </w:r>
      <w:r w:rsidR="009135BA" w:rsidRPr="00C92E84">
        <w:rPr>
          <w:rFonts w:ascii="Abyssinica SIL" w:hAnsi="Abyssinica SIL" w:cs="Abyssinica SIL"/>
        </w:rPr>
        <w:t>።</w:t>
      </w:r>
    </w:p>
    <w:p w14:paraId="5019A8AC" w14:textId="7C8BFF15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09:11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11B21" w:rsidRPr="00C92E84">
        <w:rPr>
          <w:rFonts w:ascii="Abyssinica SIL" w:hAnsi="Abyssinica SIL" w:cs="Abyssinica SIL"/>
        </w:rPr>
        <w:t>በ</w:t>
      </w:r>
      <w:r w:rsidR="00A11B21" w:rsidRPr="00C92E84">
        <w:rPr>
          <w:rFonts w:ascii="Abyssinica SIL" w:hAnsi="Abyssinica SIL" w:cs="Abyssinica SIL"/>
          <w:lang w:val="am-ET"/>
        </w:rPr>
        <w:t>ለ</w:t>
      </w:r>
      <w:r w:rsidR="0062432D" w:rsidRPr="00C92E84">
        <w:rPr>
          <w:rFonts w:ascii="Abyssinica SIL" w:hAnsi="Abyssinica SIL" w:cs="Abyssinica SIL"/>
        </w:rPr>
        <w:t>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እኅድግኑ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ምጥቀትየ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ወፍሬ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ቡሩከ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ወእሖር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እንገሥ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ላዕፀው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44B01BB" w14:textId="3A99D1DB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09:12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ዕፀው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ለወይን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ንገሥ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DF06CB3" w14:textId="40FC8BB0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09:13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እኅድግኑ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ወይንየ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ወትፍሥሕትየ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ዘበኀበ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እጓለ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እመሕያው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ወእኆር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እንገሥ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D5305" w:rsidRPr="00C92E84">
        <w:rPr>
          <w:rFonts w:ascii="Abyssinica SIL" w:hAnsi="Abyssinica SIL" w:cs="Abyssinica SIL"/>
        </w:rPr>
        <w:t>ለ</w:t>
      </w:r>
      <w:r w:rsidR="0062432D" w:rsidRPr="00C92E84">
        <w:rPr>
          <w:rFonts w:ascii="Abyssinica SIL" w:hAnsi="Abyssinica SIL" w:cs="Abyssinica SIL"/>
        </w:rPr>
        <w:t>ዕፀው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5325BDB" w14:textId="772D6E75" w:rsidR="00085749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09:14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ወይቤልዋ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ዕፀው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ራምኖን</w:t>
      </w:r>
      <w:r w:rsidR="00A11B21" w:rsidRPr="00C92E84">
        <w:rPr>
          <w:rFonts w:ascii="Abyssinica SIL" w:hAnsi="Abyssinica SIL" w:cs="Abyssinica SIL"/>
        </w:rPr>
        <w:t>ን</w:t>
      </w:r>
      <w:proofErr w:type="spellEnd"/>
      <w:r w:rsidR="00A11B21" w:rsidRPr="00C92E84">
        <w:rPr>
          <w:rFonts w:ascii="Abyssinica SIL" w:hAnsi="Abyssinica SIL" w:cs="Abyssinica SIL"/>
          <w:lang w:val="am-ET"/>
        </w:rPr>
        <w:t>ዒ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ንገሢ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1CCF526" w14:textId="289382A5" w:rsidR="00EC7100" w:rsidRPr="00C92E84" w:rsidRDefault="0008574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09:15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ራምኖን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0E3D" w:rsidRPr="00C92E84">
        <w:rPr>
          <w:rFonts w:ascii="Abyssinica SIL" w:hAnsi="Abyssinica SIL" w:cs="Abyssinica SIL"/>
        </w:rPr>
        <w:t>ለ</w:t>
      </w:r>
      <w:r w:rsidR="0062432D" w:rsidRPr="00C92E84">
        <w:rPr>
          <w:rFonts w:ascii="Abyssinica SIL" w:hAnsi="Abyssinica SIL" w:cs="Abyssinica SIL"/>
        </w:rPr>
        <w:t>ዕፀው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አማን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0E3D" w:rsidRPr="00C92E84">
        <w:rPr>
          <w:rFonts w:ascii="Abyssinica SIL" w:hAnsi="Abyssinica SIL" w:cs="Abyssinica SIL"/>
        </w:rPr>
        <w:t>ታነግሡ</w:t>
      </w:r>
      <w:r w:rsidR="0062432D" w:rsidRPr="00C92E84">
        <w:rPr>
          <w:rFonts w:ascii="Abyssinica SIL" w:hAnsi="Abyssinica SIL" w:cs="Abyssinica SIL"/>
        </w:rPr>
        <w:t>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በጽድቅ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ላዕሌክሙ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አጽልሉ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ታሕተ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ጽላሎትየ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ኢወፅአት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እሳት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ራምኖን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ወትብልዖ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ለአርዘ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B29BC" w:rsidRPr="00C92E84">
        <w:rPr>
          <w:rFonts w:ascii="Abyssinica SIL" w:hAnsi="Abyssinica SIL" w:cs="Abyssinica SIL"/>
        </w:rPr>
        <w:t>ሊባ</w:t>
      </w:r>
      <w:r w:rsidR="0062432D" w:rsidRPr="00C92E84">
        <w:rPr>
          <w:rFonts w:ascii="Abyssinica SIL" w:hAnsi="Abyssinica SIL" w:cs="Abyssinica SIL"/>
        </w:rPr>
        <w:t>ኖስ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5E83B1D" w14:textId="47639D65" w:rsidR="00EC7100" w:rsidRPr="00C92E84" w:rsidRDefault="00EC710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09:16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ወይእዜኒ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አማን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በጽድቅ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ገበርክሙ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ወአንገሥክምዎ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D3FCD" w:rsidRPr="00C92E84">
        <w:rPr>
          <w:rFonts w:ascii="Abyssinica SIL" w:hAnsi="Abyssinica SIL" w:cs="Abyssinica SIL"/>
        </w:rPr>
        <w:t>ለአቢ</w:t>
      </w:r>
      <w:r w:rsidR="0062432D" w:rsidRPr="00C92E84">
        <w:rPr>
          <w:rFonts w:ascii="Abyssinica SIL" w:hAnsi="Abyssinica SIL" w:cs="Abyssinica SIL"/>
        </w:rPr>
        <w:t>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ገበርክሙ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ኢዮርብዓም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ቤቱ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ዕሴ</w:t>
      </w:r>
      <w:r w:rsidR="00E30DA5" w:rsidRPr="00C92E84">
        <w:rPr>
          <w:rFonts w:ascii="Abyssinica SIL" w:hAnsi="Abyssinica SIL" w:cs="Abyssinica SIL"/>
        </w:rPr>
        <w:t>ተ</w:t>
      </w:r>
      <w:proofErr w:type="spellEnd"/>
      <w:r w:rsidR="00A206C3" w:rsidRPr="00C92E84">
        <w:rPr>
          <w:rFonts w:ascii="Abyssinica SIL" w:hAnsi="Abyssinica SIL" w:cs="Abyssinica SIL"/>
          <w:lang w:val="am-ET"/>
        </w:rPr>
        <w:t xml:space="preserve"> እዴሁ </w:t>
      </w:r>
      <w:proofErr w:type="spellStart"/>
      <w:r w:rsidR="0062432D" w:rsidRPr="00C92E84">
        <w:rPr>
          <w:rFonts w:ascii="Abyssinica SIL" w:hAnsi="Abyssinica SIL" w:cs="Abyssinica SIL"/>
        </w:rPr>
        <w:t>ገበርክሙ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6AA32A6" w14:textId="5817D577" w:rsidR="00EC7100" w:rsidRPr="00C92E84" w:rsidRDefault="00EC710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09:17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ተቃተለ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አቡየ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ወገደፈ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ነፍሶ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ቅድሜክሙ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ወአድኃነክሙ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እምእደ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ምድያም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3917C9B" w14:textId="3048FE2C" w:rsidR="00EC7100" w:rsidRPr="00C92E84" w:rsidRDefault="00EC710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09:18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ወአንት</w:t>
      </w:r>
      <w:r w:rsidR="00726B3E" w:rsidRPr="00C92E84">
        <w:rPr>
          <w:rFonts w:ascii="Abyssinica SIL" w:hAnsi="Abyssinica SIL" w:cs="Abyssinica SIL"/>
        </w:rPr>
        <w:t>ሙ</w:t>
      </w:r>
      <w:proofErr w:type="spellEnd"/>
      <w:r w:rsidR="00726B3E" w:rsidRPr="00C92E84">
        <w:rPr>
          <w:rFonts w:ascii="Abyssinica SIL" w:hAnsi="Abyssinica SIL" w:cs="Abyssinica SIL"/>
        </w:rPr>
        <w:t xml:space="preserve"> </w:t>
      </w:r>
      <w:r w:rsidR="00BF5513" w:rsidRPr="00C92E84">
        <w:rPr>
          <w:rFonts w:ascii="Abyssinica SIL" w:hAnsi="Abyssinica SIL" w:cs="Abyssinica SIL"/>
        </w:rPr>
        <w:t>{……</w:t>
      </w:r>
      <w:proofErr w:type="gramStart"/>
      <w:r w:rsidR="00BF5513" w:rsidRPr="00C92E84">
        <w:rPr>
          <w:rFonts w:ascii="Abyssinica SIL" w:hAnsi="Abyssinica SIL" w:cs="Abyssinica SIL"/>
        </w:rPr>
        <w:t>.}</w:t>
      </w:r>
      <w:r w:rsidR="00A206C3" w:rsidRPr="00C92E84">
        <w:rPr>
          <w:rFonts w:ascii="Abyssinica SIL" w:hAnsi="Abyssinica SIL" w:cs="Abyssinica SIL"/>
          <w:lang w:val="am-ET"/>
        </w:rPr>
        <w:t>(</w:t>
      </w:r>
      <w:proofErr w:type="gramEnd"/>
      <w:r w:rsidR="00A206C3" w:rsidRPr="00C92E84">
        <w:rPr>
          <w:rFonts w:ascii="Abyssinica SIL" w:hAnsi="Abyssinica SIL" w:cs="Abyssinica SIL"/>
          <w:lang w:val="am-ET"/>
        </w:rPr>
        <w:t>ተን</w:t>
      </w:r>
      <w:proofErr w:type="spellStart"/>
      <w:r w:rsidR="00BF5513" w:rsidRPr="00C92E84">
        <w:rPr>
          <w:rFonts w:ascii="Abyssinica SIL" w:hAnsi="Abyssinica SIL" w:cs="Abyssinica SIL"/>
        </w:rPr>
        <w:t>ሣአ</w:t>
      </w:r>
      <w:r w:rsidR="0062432D" w:rsidRPr="00C92E84">
        <w:rPr>
          <w:rFonts w:ascii="Abyssinica SIL" w:hAnsi="Abyssinica SIL" w:cs="Abyssinica SIL"/>
        </w:rPr>
        <w:t>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206C3" w:rsidRPr="00C92E84">
        <w:rPr>
          <w:rFonts w:ascii="Abyssinica SIL" w:hAnsi="Abyssinica SIL" w:cs="Abyssinica SIL"/>
          <w:lang w:val="am-ET"/>
        </w:rPr>
        <w:t>ላ</w:t>
      </w:r>
      <w:r w:rsidR="00BF5513" w:rsidRPr="00C92E84">
        <w:rPr>
          <w:rFonts w:ascii="Abyssinica SIL" w:hAnsi="Abyssinica SIL" w:cs="Abyssinica SIL"/>
        </w:rPr>
        <w:t>)</w:t>
      </w:r>
      <w:r w:rsidR="00743789" w:rsidRPr="00C92E84">
        <w:rPr>
          <w:rFonts w:ascii="Abyssinica SIL" w:hAnsi="Abyssinica SIL" w:cs="Abyssinica SIL"/>
        </w:rPr>
        <w:t>(</w:t>
      </w:r>
      <w:proofErr w:type="spellStart"/>
      <w:r w:rsidR="0062432D" w:rsidRPr="00C92E84">
        <w:rPr>
          <w:rFonts w:ascii="Abyssinica SIL" w:hAnsi="Abyssinica SIL" w:cs="Abyssinica SIL"/>
        </w:rPr>
        <w:t>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አቡየ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ወቀ</w:t>
      </w:r>
      <w:proofErr w:type="spellEnd"/>
      <w:r w:rsidR="00A206C3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62432D" w:rsidRPr="00C92E84">
        <w:rPr>
          <w:rFonts w:ascii="Abyssinica SIL" w:hAnsi="Abyssinica SIL" w:cs="Abyssinica SIL"/>
        </w:rPr>
        <w:t>ተልክሙ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ደቂቆ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፸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በአሐቲ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እብንን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ወአንገሥክምዎ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206C3" w:rsidRPr="00C92E84">
        <w:rPr>
          <w:rFonts w:ascii="Abyssinica SIL" w:hAnsi="Abyssinica SIL" w:cs="Abyssinica SIL"/>
        </w:rPr>
        <w:t>ለአ</w:t>
      </w:r>
      <w:proofErr w:type="spellEnd"/>
      <w:r w:rsidR="00A206C3" w:rsidRPr="00C92E84">
        <w:rPr>
          <w:rFonts w:ascii="Abyssinica SIL" w:hAnsi="Abyssinica SIL" w:cs="Abyssinica SIL"/>
          <w:lang w:val="am-ET"/>
        </w:rPr>
        <w:t>ቢ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ዕቅብቱ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ሰቂሞን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206C3" w:rsidRPr="00C92E84">
        <w:rPr>
          <w:rFonts w:ascii="Abyssinica SIL" w:hAnsi="Abyssinica SIL" w:cs="Abyssinica SIL"/>
        </w:rPr>
        <w:t>እ</w:t>
      </w:r>
      <w:r w:rsidR="00A206C3" w:rsidRPr="00C92E84">
        <w:rPr>
          <w:rFonts w:ascii="Abyssinica SIL" w:hAnsi="Abyssinica SIL" w:cs="Abyssinica SIL"/>
          <w:lang w:val="am-ET"/>
        </w:rPr>
        <w:t>ኁ</w:t>
      </w:r>
      <w:proofErr w:type="spellStart"/>
      <w:r w:rsidR="007129BB" w:rsidRPr="00C92E84">
        <w:rPr>
          <w:rFonts w:ascii="Abyssinica SIL" w:hAnsi="Abyssinica SIL" w:cs="Abyssinica SIL"/>
        </w:rPr>
        <w:t>ክ</w:t>
      </w:r>
      <w:r w:rsidR="0062432D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DB911ED" w14:textId="6B35CDBE" w:rsidR="00EC7100" w:rsidRPr="00C92E84" w:rsidRDefault="00EC710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09:19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ወእመሰ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በጽድቅ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ወበርትዕ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C5539" w:rsidRPr="00C92E84">
        <w:rPr>
          <w:rFonts w:ascii="Abyssinica SIL" w:hAnsi="Abyssinica SIL" w:cs="Abyssinica SIL"/>
        </w:rPr>
        <w:t>ገበ</w:t>
      </w:r>
      <w:r w:rsidR="0062432D" w:rsidRPr="00C92E84">
        <w:rPr>
          <w:rFonts w:ascii="Abyssinica SIL" w:hAnsi="Abyssinica SIL" w:cs="Abyssinica SIL"/>
        </w:rPr>
        <w:t>ርክሙ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C5539" w:rsidRPr="00C92E84">
        <w:rPr>
          <w:rFonts w:ascii="Abyssinica SIL" w:hAnsi="Abyssinica SIL" w:cs="Abyssinica SIL"/>
        </w:rPr>
        <w:t>ሮ</w:t>
      </w:r>
      <w:r w:rsidR="00A206C3" w:rsidRPr="00C92E84">
        <w:rPr>
          <w:rFonts w:ascii="Abyssinica SIL" w:hAnsi="Abyssinica SIL" w:cs="Abyssinica SIL"/>
        </w:rPr>
        <w:t>ብ</w:t>
      </w:r>
      <w:proofErr w:type="spellEnd"/>
      <w:r w:rsidR="00A206C3" w:rsidRPr="00C92E84">
        <w:rPr>
          <w:rFonts w:ascii="Abyssinica SIL" w:hAnsi="Abyssinica SIL" w:cs="Abyssinica SIL"/>
          <w:lang w:val="am-ET"/>
        </w:rPr>
        <w:t>ዓ</w:t>
      </w:r>
      <w:r w:rsidR="0062432D" w:rsidRPr="00C92E84">
        <w:rPr>
          <w:rFonts w:ascii="Abyssinica SIL" w:hAnsi="Abyssinica SIL" w:cs="Abyssinica SIL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ወቤቱ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በዛቲ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57645" w:rsidRPr="00C92E84">
        <w:rPr>
          <w:rFonts w:ascii="Abyssinica SIL" w:hAnsi="Abyssinica SIL" w:cs="Abyssinica SIL"/>
        </w:rPr>
        <w:t>ዕ</w:t>
      </w:r>
      <w:r w:rsidR="0062432D" w:rsidRPr="00C92E84">
        <w:rPr>
          <w:rFonts w:ascii="Abyssinica SIL" w:hAnsi="Abyssinica SIL" w:cs="Abyssinica SIL"/>
        </w:rPr>
        <w:t>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ቡሩካነ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57645" w:rsidRPr="00C92E84">
        <w:rPr>
          <w:rFonts w:ascii="Abyssinica SIL" w:hAnsi="Abyssinica SIL" w:cs="Abyssinica SIL"/>
        </w:rPr>
        <w:t>ኵ</w:t>
      </w:r>
      <w:r w:rsidR="0062432D" w:rsidRPr="00C92E84">
        <w:rPr>
          <w:rFonts w:ascii="Abyssinica SIL" w:hAnsi="Abyssinica SIL" w:cs="Abyssinica SIL"/>
        </w:rPr>
        <w:t>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57645" w:rsidRPr="00C92E84">
        <w:rPr>
          <w:rFonts w:ascii="Abyssinica SIL" w:hAnsi="Abyssinica SIL" w:cs="Abyssinica SIL"/>
        </w:rPr>
        <w:t>አንትሙ</w:t>
      </w:r>
      <w:r w:rsidR="0062432D" w:rsidRPr="00C92E84">
        <w:rPr>
          <w:rFonts w:ascii="Abyssinica SIL" w:hAnsi="Abyssinica SIL" w:cs="Abyssinica SIL"/>
        </w:rPr>
        <w:t>ሂ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ወተፈሥሑ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24B21" w:rsidRPr="00C92E84">
        <w:rPr>
          <w:rFonts w:ascii="Abyssinica SIL" w:hAnsi="Abyssinica SIL" w:cs="Abyssinica SIL"/>
        </w:rPr>
        <w:t>በ</w:t>
      </w:r>
      <w:r w:rsidR="00A206C3" w:rsidRPr="00C92E84">
        <w:rPr>
          <w:rFonts w:ascii="Abyssinica SIL" w:hAnsi="Abyssinica SIL" w:cs="Abyssinica SIL"/>
        </w:rPr>
        <w:t>አ</w:t>
      </w:r>
      <w:proofErr w:type="spellEnd"/>
      <w:r w:rsidR="00A206C3" w:rsidRPr="00C92E84">
        <w:rPr>
          <w:rFonts w:ascii="Abyssinica SIL" w:hAnsi="Abyssinica SIL" w:cs="Abyssinica SIL"/>
          <w:lang w:val="am-ET"/>
        </w:rPr>
        <w:t>ቢ</w:t>
      </w:r>
      <w:proofErr w:type="spellStart"/>
      <w:r w:rsidR="0062432D" w:rsidRPr="00C92E84">
        <w:rPr>
          <w:rFonts w:ascii="Abyssinica SIL" w:hAnsi="Abyssinica SIL" w:cs="Abyssinica SIL"/>
        </w:rPr>
        <w:t>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ይትፌሣኅ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ብክሙ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09:20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ወእመአኮሰ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ይፃእ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እሳት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206C3" w:rsidRPr="00C92E84">
        <w:rPr>
          <w:rFonts w:ascii="Abyssinica SIL" w:hAnsi="Abyssinica SIL" w:cs="Abyssinica SIL"/>
        </w:rPr>
        <w:t>አ</w:t>
      </w:r>
      <w:r w:rsidR="00A206C3" w:rsidRPr="00C92E84">
        <w:rPr>
          <w:rFonts w:ascii="Abyssinica SIL" w:hAnsi="Abyssinica SIL" w:cs="Abyssinica SIL"/>
          <w:lang w:val="am-ET"/>
        </w:rPr>
        <w:t>ቢ</w:t>
      </w:r>
      <w:proofErr w:type="spellStart"/>
      <w:r w:rsidR="00124B21" w:rsidRPr="00C92E84">
        <w:rPr>
          <w:rFonts w:ascii="Abyssinica SIL" w:hAnsi="Abyssinica SIL" w:cs="Abyssinica SIL"/>
        </w:rPr>
        <w:t>ሜሌ</w:t>
      </w:r>
      <w:r w:rsidR="0062432D" w:rsidRPr="00C92E84">
        <w:rPr>
          <w:rFonts w:ascii="Abyssinica SIL" w:hAnsi="Abyssinica SIL" w:cs="Abyssinica SIL"/>
        </w:rPr>
        <w:t>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ወትብልዖሙ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91E64" w:rsidRPr="00C92E84">
        <w:rPr>
          <w:rFonts w:ascii="Abyssinica SIL" w:hAnsi="Abyssinica SIL" w:cs="Abyssinica SIL"/>
        </w:rPr>
        <w:t>ለሰብአ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ሰቂሞን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206C3" w:rsidRPr="00C92E84">
        <w:rPr>
          <w:rFonts w:ascii="Abyssinica SIL" w:hAnsi="Abyssinica SIL" w:cs="Abyssinica SIL"/>
          <w:lang w:val="am-ET"/>
        </w:rPr>
        <w:t>ወ</w:t>
      </w:r>
      <w:proofErr w:type="spellStart"/>
      <w:r w:rsidR="0062432D" w:rsidRPr="00C92E84">
        <w:rPr>
          <w:rFonts w:ascii="Abyssinica SIL" w:hAnsi="Abyssinica SIL" w:cs="Abyssinica SIL"/>
        </w:rPr>
        <w:t>ለቤተ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መሐሎን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ወትፃእ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እሳት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91E64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ሰቂሞን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መሐሎን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ወትብልዖ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150D7" w:rsidRPr="00C92E84">
        <w:rPr>
          <w:rFonts w:ascii="Abyssinica SIL" w:hAnsi="Abyssinica SIL" w:cs="Abyssinica SIL"/>
        </w:rPr>
        <w:t>ለአበሜሌክ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B9FDF79" w14:textId="75C55A14" w:rsidR="00006269" w:rsidRPr="00C92E84" w:rsidRDefault="00EC710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09:21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ወጐየ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ኢዮአታም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ወርጸ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ፍኖት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ወአምሠጠ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ራራ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ወነበረ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ገጾ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206C3" w:rsidRPr="00C92E84">
        <w:rPr>
          <w:rFonts w:ascii="Abyssinica SIL" w:hAnsi="Abyssinica SIL" w:cs="Abyssinica SIL"/>
        </w:rPr>
        <w:t>አበሜ</w:t>
      </w:r>
      <w:r w:rsidR="0062432D" w:rsidRPr="00C92E84">
        <w:rPr>
          <w:rFonts w:ascii="Abyssinica SIL" w:hAnsi="Abyssinica SIL" w:cs="Abyssinica SIL"/>
        </w:rPr>
        <w:t>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3508C" w:rsidRPr="00C92E84">
        <w:rPr>
          <w:rFonts w:ascii="Abyssinica SIL" w:hAnsi="Abyssinica SIL" w:cs="Abyssinica SIL"/>
        </w:rPr>
        <w:t>እኁ</w:t>
      </w:r>
      <w:r w:rsidR="0062432D" w:rsidRPr="00C92E84">
        <w:rPr>
          <w:rFonts w:ascii="Abyssinica SIL" w:hAnsi="Abyssinica SIL" w:cs="Abyssinica SIL"/>
        </w:rPr>
        <w:t>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7AE89033" w14:textId="1FD809A8" w:rsidR="00EC7100" w:rsidRPr="00C92E84" w:rsidRDefault="00EC710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09:22 </w:t>
      </w:r>
      <w:proofErr w:type="spellStart"/>
      <w:r w:rsidR="0062432D" w:rsidRPr="00C92E84">
        <w:rPr>
          <w:rFonts w:ascii="Abyssinica SIL" w:hAnsi="Abyssinica SIL" w:cs="Abyssinica SIL"/>
        </w:rPr>
        <w:t>ወመልአከ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206C3" w:rsidRPr="00C92E84">
        <w:rPr>
          <w:rFonts w:ascii="Abyssinica SIL" w:hAnsi="Abyssinica SIL" w:cs="Abyssinica SIL"/>
        </w:rPr>
        <w:t>አበሜ</w:t>
      </w:r>
      <w:r w:rsidR="0062432D" w:rsidRPr="00C92E84">
        <w:rPr>
          <w:rFonts w:ascii="Abyssinica SIL" w:hAnsi="Abyssinica SIL" w:cs="Abyssinica SIL"/>
        </w:rPr>
        <w:t>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r w:rsidR="00A206C3" w:rsidRPr="00C92E84">
        <w:rPr>
          <w:rFonts w:ascii="Abyssinica SIL" w:hAnsi="Abyssinica SIL" w:cs="Abyssinica SIL"/>
        </w:rPr>
        <w:t>፫</w:t>
      </w:r>
      <w:r w:rsidR="0062432D" w:rsidRPr="00C92E84">
        <w:rPr>
          <w:rFonts w:ascii="Abyssinica SIL" w:hAnsi="Abyssinica SIL" w:cs="Abyssinica SIL"/>
        </w:rPr>
        <w:t>ዓመተ</w:t>
      </w:r>
      <w:r w:rsidR="009135BA" w:rsidRPr="00C92E84">
        <w:rPr>
          <w:rFonts w:ascii="Abyssinica SIL" w:hAnsi="Abyssinica SIL" w:cs="Abyssinica SIL"/>
        </w:rPr>
        <w:t>።</w:t>
      </w:r>
    </w:p>
    <w:p w14:paraId="7CFDE6C6" w14:textId="51D62AD0" w:rsidR="00EC7100" w:rsidRPr="00C92E84" w:rsidRDefault="00EC710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09:23</w:t>
      </w:r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ወፈነወ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ጋኔነ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እኩየ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4783D" w:rsidRPr="00C92E84">
        <w:rPr>
          <w:rFonts w:ascii="Abyssinica SIL" w:hAnsi="Abyssinica SIL" w:cs="Abyssinica SIL"/>
        </w:rPr>
        <w:t>ማእከ</w:t>
      </w:r>
      <w:r w:rsidR="0062432D" w:rsidRPr="00C92E84">
        <w:rPr>
          <w:rFonts w:ascii="Abyssinica SIL" w:hAnsi="Abyssinica SIL" w:cs="Abyssinica SIL"/>
        </w:rPr>
        <w:t>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206C3" w:rsidRPr="00C92E84">
        <w:rPr>
          <w:rFonts w:ascii="Abyssinica SIL" w:hAnsi="Abyssinica SIL" w:cs="Abyssinica SIL"/>
        </w:rPr>
        <w:t>አበሜ</w:t>
      </w:r>
      <w:r w:rsidR="0062432D" w:rsidRPr="00C92E84">
        <w:rPr>
          <w:rFonts w:ascii="Abyssinica SIL" w:hAnsi="Abyssinica SIL" w:cs="Abyssinica SIL"/>
        </w:rPr>
        <w:t>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71D78" w:rsidRPr="00C92E84">
        <w:rPr>
          <w:rFonts w:ascii="Abyssinica SIL" w:hAnsi="Abyssinica SIL" w:cs="Abyssinica SIL"/>
        </w:rPr>
        <w:t>ወማእከ</w:t>
      </w:r>
      <w:r w:rsidR="0062432D" w:rsidRPr="00C92E84">
        <w:rPr>
          <w:rFonts w:ascii="Abyssinica SIL" w:hAnsi="Abyssinica SIL" w:cs="Abyssinica SIL"/>
        </w:rPr>
        <w:t>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71D78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ሰቂሞን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ወክሕድዎ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206C3" w:rsidRPr="00C92E84">
        <w:rPr>
          <w:rFonts w:ascii="Abyssinica SIL" w:hAnsi="Abyssinica SIL" w:cs="Abyssinica SIL"/>
          <w:lang w:val="am-ET"/>
        </w:rPr>
        <w:t>ሰቂ</w:t>
      </w:r>
      <w:proofErr w:type="spellStart"/>
      <w:r w:rsidR="0062432D" w:rsidRPr="00C92E84">
        <w:rPr>
          <w:rFonts w:ascii="Abyssinica SIL" w:hAnsi="Abyssinica SIL" w:cs="Abyssinica SIL"/>
        </w:rPr>
        <w:t>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206C3" w:rsidRPr="00C92E84">
        <w:rPr>
          <w:rFonts w:ascii="Abyssinica SIL" w:hAnsi="Abyssinica SIL" w:cs="Abyssinica SIL"/>
        </w:rPr>
        <w:t>አበሜ</w:t>
      </w:r>
      <w:r w:rsidR="002009C7" w:rsidRPr="00C92E84">
        <w:rPr>
          <w:rFonts w:ascii="Abyssinica SIL" w:hAnsi="Abyssinica SIL" w:cs="Abyssinica SIL"/>
        </w:rPr>
        <w:t>ሌክ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0ADC2C5" w14:textId="3A34473C" w:rsidR="00EC7100" w:rsidRPr="00C92E84" w:rsidRDefault="00EC710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09:24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ይግባእ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ኃጢአቱ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ዘ፸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ኢዮርብዓም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ወደሞሙ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ወይትፈደዮ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E704F" w:rsidRPr="00C92E84">
        <w:rPr>
          <w:rFonts w:ascii="Abyssinica SIL" w:hAnsi="Abyssinica SIL" w:cs="Abyssinica SIL"/>
        </w:rPr>
        <w:t>ለአበሜ</w:t>
      </w:r>
      <w:r w:rsidR="0062432D" w:rsidRPr="00C92E84">
        <w:rPr>
          <w:rFonts w:ascii="Abyssinica SIL" w:hAnsi="Abyssinica SIL" w:cs="Abyssinica SIL"/>
        </w:rPr>
        <w:t>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A3EB1" w:rsidRPr="00C92E84">
        <w:rPr>
          <w:rFonts w:ascii="Abyssinica SIL" w:hAnsi="Abyssinica SIL" w:cs="Abyssinica SIL"/>
        </w:rPr>
        <w:t>እኁ</w:t>
      </w:r>
      <w:r w:rsidR="0062432D" w:rsidRPr="00C92E84">
        <w:rPr>
          <w:rFonts w:ascii="Abyssinica SIL" w:hAnsi="Abyssinica SIL" w:cs="Abyssinica SIL"/>
        </w:rPr>
        <w:t>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ዘቀተሎሙ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A3EB1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ሰቂሞን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እለአጽንዕዋ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F51FB2" w:rsidRPr="00C92E84">
        <w:rPr>
          <w:rFonts w:ascii="Abyssinica SIL" w:hAnsi="Abyssinica SIL" w:cs="Abyssinica SIL"/>
        </w:rPr>
        <w:t>{.}(</w:t>
      </w:r>
      <w:r w:rsidR="0062432D" w:rsidRPr="00C92E84">
        <w:rPr>
          <w:rFonts w:ascii="Abyssinica SIL" w:hAnsi="Abyssinica SIL" w:cs="Abyssinica SIL"/>
        </w:rPr>
        <w:t>ለ</w:t>
      </w:r>
      <w:r w:rsidR="00F51FB2" w:rsidRPr="00C92E84">
        <w:rPr>
          <w:rFonts w:ascii="Abyssinica SIL" w:hAnsi="Abyssinica SIL" w:cs="Abyssinica SIL"/>
        </w:rPr>
        <w:t>)</w:t>
      </w:r>
      <w:proofErr w:type="spellStart"/>
      <w:r w:rsidR="0062432D" w:rsidRPr="00C92E84">
        <w:rPr>
          <w:rFonts w:ascii="Abyssinica SIL" w:hAnsi="Abyssinica SIL" w:cs="Abyssinica SIL"/>
        </w:rPr>
        <w:t>እዴሁ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ይቅትሎሙ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ለአኃዊሁ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BD41F1C" w14:textId="70DA6266" w:rsidR="00EC7100" w:rsidRPr="00C92E84" w:rsidRDefault="00EC710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09:25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ወአንበሩ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86DAE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86DAE" w:rsidRPr="00C92E84">
        <w:rPr>
          <w:rFonts w:ascii="Abyssinica SIL" w:hAnsi="Abyssinica SIL" w:cs="Abyssinica SIL"/>
        </w:rPr>
        <w:t>ሰቂ</w:t>
      </w:r>
      <w:r w:rsidR="0062432D" w:rsidRPr="00C92E84">
        <w:rPr>
          <w:rFonts w:ascii="Abyssinica SIL" w:hAnsi="Abyssinica SIL" w:cs="Abyssinica SIL"/>
        </w:rPr>
        <w:t>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E704F" w:rsidRPr="00C92E84">
        <w:rPr>
          <w:rFonts w:ascii="Abyssinica SIL" w:hAnsi="Abyssinica SIL" w:cs="Abyssinica SIL"/>
        </w:rPr>
        <w:t>ማዕ</w:t>
      </w:r>
      <w:proofErr w:type="spellEnd"/>
      <w:r w:rsidR="000E704F" w:rsidRPr="00C92E84">
        <w:rPr>
          <w:rFonts w:ascii="Abyssinica SIL" w:hAnsi="Abyssinica SIL" w:cs="Abyssinica SIL"/>
          <w:lang w:val="am-ET"/>
        </w:rPr>
        <w:t>ገ</w:t>
      </w:r>
      <w:r w:rsidR="0062432D" w:rsidRPr="00C92E84">
        <w:rPr>
          <w:rFonts w:ascii="Abyssinica SIL" w:hAnsi="Abyssinica SIL" w:cs="Abyssinica SIL"/>
        </w:rPr>
        <w:t>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አርእስተ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አድባር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ወየሀይዱ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ዘየኃልፍ</w:t>
      </w:r>
      <w:proofErr w:type="spellEnd"/>
      <w:r w:rsidR="00E762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ፍኖተ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ላዕሌሆሙ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A06B7" w:rsidRPr="00C92E84">
        <w:rPr>
          <w:rFonts w:ascii="Abyssinica SIL" w:hAnsi="Abyssinica SIL" w:cs="Abyssinica SIL"/>
        </w:rPr>
        <w:t>ወዜ</w:t>
      </w:r>
      <w:r w:rsidR="0062432D" w:rsidRPr="00C92E84">
        <w:rPr>
          <w:rFonts w:ascii="Abyssinica SIL" w:hAnsi="Abyssinica SIL" w:cs="Abyssinica SIL"/>
        </w:rPr>
        <w:t>ነውዎ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62432D" w:rsidRPr="00C92E84">
        <w:rPr>
          <w:rFonts w:ascii="Abyssinica SIL" w:hAnsi="Abyssinica SIL" w:cs="Abyssinica SIL"/>
        </w:rPr>
        <w:t>ለአበ</w:t>
      </w:r>
      <w:proofErr w:type="spellEnd"/>
      <w:r w:rsidR="00CA06B7" w:rsidRPr="00C92E84">
        <w:rPr>
          <w:rFonts w:ascii="Abyssinica SIL" w:hAnsi="Abyssinica SIL" w:cs="Abyssinica SIL"/>
        </w:rPr>
        <w:t>{</w:t>
      </w:r>
      <w:proofErr w:type="gramEnd"/>
      <w:r w:rsidR="00CA06B7" w:rsidRPr="00C92E84">
        <w:rPr>
          <w:rFonts w:ascii="Abyssinica SIL" w:hAnsi="Abyssinica SIL" w:cs="Abyssinica SIL"/>
        </w:rPr>
        <w:t>…}</w:t>
      </w:r>
      <w:r w:rsidR="000E704F" w:rsidRPr="00C92E84">
        <w:rPr>
          <w:rFonts w:ascii="Abyssinica SIL" w:hAnsi="Abyssinica SIL" w:cs="Abyssinica SIL"/>
          <w:lang w:val="am-ET"/>
        </w:rPr>
        <w:t>(ሜ</w:t>
      </w:r>
      <w:proofErr w:type="spellStart"/>
      <w:r w:rsidR="0062432D" w:rsidRPr="00C92E84">
        <w:rPr>
          <w:rFonts w:ascii="Abyssinica SIL" w:hAnsi="Abyssinica SIL" w:cs="Abyssinica SIL"/>
        </w:rPr>
        <w:t>ሌክ</w:t>
      </w:r>
      <w:proofErr w:type="spellEnd"/>
      <w:r w:rsidR="000E704F" w:rsidRPr="00C92E84">
        <w:rPr>
          <w:rFonts w:ascii="Abyssinica SIL" w:hAnsi="Abyssinica SIL" w:cs="Abyssinica SIL"/>
          <w:lang w:val="am-ET"/>
        </w:rPr>
        <w:t>)</w:t>
      </w:r>
      <w:r w:rsidR="009135BA" w:rsidRPr="00C92E84">
        <w:rPr>
          <w:rFonts w:ascii="Abyssinica SIL" w:hAnsi="Abyssinica SIL" w:cs="Abyssinica SIL"/>
        </w:rPr>
        <w:t>።</w:t>
      </w:r>
    </w:p>
    <w:p w14:paraId="2C711EA5" w14:textId="17F946C7" w:rsidR="00EC7100" w:rsidRPr="00C92E84" w:rsidRDefault="00EC710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09:26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ጋአድወልደ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አቤድ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ወአሐዊሁ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0E704F" w:rsidRPr="00C92E84">
        <w:rPr>
          <w:rFonts w:ascii="Abyssinica SIL" w:hAnsi="Abyssinica SIL" w:cs="Abyssinica SIL"/>
          <w:lang w:val="am-ET"/>
        </w:rPr>
        <w:t>ሰ</w:t>
      </w:r>
      <w:proofErr w:type="spellStart"/>
      <w:r w:rsidR="0062432D" w:rsidRPr="00C92E84">
        <w:rPr>
          <w:rFonts w:ascii="Abyssinica SIL" w:hAnsi="Abyssinica SIL" w:cs="Abyssinica SIL"/>
        </w:rPr>
        <w:t>ቂማ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ወኀበሩ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C1FB8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C1FB8" w:rsidRPr="00C92E84">
        <w:rPr>
          <w:rFonts w:ascii="Abyssinica SIL" w:hAnsi="Abyssinica SIL" w:cs="Abyssinica SIL"/>
        </w:rPr>
        <w:t>ሰ</w:t>
      </w:r>
      <w:r w:rsidR="0062432D" w:rsidRPr="00C92E84">
        <w:rPr>
          <w:rFonts w:ascii="Abyssinica SIL" w:hAnsi="Abyssinica SIL" w:cs="Abyssinica SIL"/>
        </w:rPr>
        <w:t>ቂማ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DCFBCE0" w14:textId="5F02BB43" w:rsidR="00EC7100" w:rsidRPr="00C92E84" w:rsidRDefault="00EC710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09:27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ወወፅኡ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ሐቅለ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0E704F" w:rsidRPr="00C92E84">
        <w:rPr>
          <w:rFonts w:ascii="Abyssinica SIL" w:hAnsi="Abyssinica SIL" w:cs="Abyssinica SIL"/>
        </w:rPr>
        <w:t>ወ</w:t>
      </w:r>
      <w:r w:rsidR="000E704F" w:rsidRPr="00C92E84">
        <w:rPr>
          <w:rFonts w:ascii="Abyssinica SIL" w:hAnsi="Abyssinica SIL" w:cs="Abyssinica SIL"/>
          <w:lang w:val="am-ET"/>
        </w:rPr>
        <w:t>ቀሰ</w:t>
      </w:r>
      <w:r w:rsidR="0062432D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አዕፃዳተ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E704F" w:rsidRPr="00C92E84">
        <w:rPr>
          <w:rFonts w:ascii="Abyssinica SIL" w:hAnsi="Abyssinica SIL" w:cs="Abyssinica SIL"/>
        </w:rPr>
        <w:t>ወአኬ</w:t>
      </w:r>
      <w:r w:rsidR="0062432D" w:rsidRPr="00C92E84">
        <w:rPr>
          <w:rFonts w:ascii="Abyssinica SIL" w:hAnsi="Abyssinica SIL" w:cs="Abyssinica SIL"/>
        </w:rPr>
        <w:t>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ወገብሩ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በዓለ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ወቦኡ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E0535B" w:rsidRPr="00C92E84">
        <w:rPr>
          <w:rFonts w:ascii="Abyssinica SIL" w:hAnsi="Abyssinica SIL" w:cs="Abyssinica SIL"/>
        </w:rPr>
        <w:t>አምላኮ</w:t>
      </w:r>
      <w:proofErr w:type="spellEnd"/>
      <w:r w:rsidR="00E0535B" w:rsidRPr="00C92E84">
        <w:rPr>
          <w:rFonts w:ascii="Abyssinica SIL" w:hAnsi="Abyssinica SIL" w:cs="Abyssinica SIL"/>
        </w:rPr>
        <w:t>{</w:t>
      </w:r>
      <w:proofErr w:type="gramEnd"/>
      <w:r w:rsidR="00E0535B" w:rsidRPr="00C92E84">
        <w:rPr>
          <w:rFonts w:ascii="Abyssinica SIL" w:hAnsi="Abyssinica SIL" w:cs="Abyssinica SIL"/>
        </w:rPr>
        <w:t>…}</w:t>
      </w:r>
      <w:r w:rsidR="0062432D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ወበልዑ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ወሰትዩ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ወረገምዎ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727C7" w:rsidRPr="00C92E84">
        <w:rPr>
          <w:rFonts w:ascii="Abyssinica SIL" w:hAnsi="Abyssinica SIL" w:cs="Abyssinica SIL"/>
        </w:rPr>
        <w:t>ለአበሜሌክ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B9C96F2" w14:textId="7D6A1B1C" w:rsidR="00EC7100" w:rsidRPr="00C92E84" w:rsidRDefault="00EC710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09:28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ጋድ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አቤድ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62432D" w:rsidRPr="00C92E84">
        <w:rPr>
          <w:rFonts w:ascii="Abyssinica SIL" w:hAnsi="Abyssinica SIL" w:cs="Abyssinica SIL"/>
        </w:rPr>
        <w:t>ውእ</w:t>
      </w:r>
      <w:proofErr w:type="spellEnd"/>
      <w:r w:rsidR="00256D62" w:rsidRPr="00C92E84">
        <w:rPr>
          <w:rFonts w:ascii="Abyssinica SIL" w:hAnsi="Abyssinica SIL" w:cs="Abyssinica SIL"/>
          <w:lang w:val="am-ET"/>
        </w:rPr>
        <w:t>{</w:t>
      </w:r>
      <w:proofErr w:type="gramEnd"/>
      <w:r w:rsidR="00256D62" w:rsidRPr="00C92E84">
        <w:rPr>
          <w:rFonts w:ascii="Abyssinica SIL" w:hAnsi="Abyssinica SIL" w:cs="Abyssinica SIL"/>
        </w:rPr>
        <w:t>………..}</w:t>
      </w:r>
      <w:r w:rsidR="000E704F" w:rsidRPr="00C92E84">
        <w:rPr>
          <w:rFonts w:ascii="Abyssinica SIL" w:hAnsi="Abyssinica SIL" w:cs="Abyssinica SIL"/>
          <w:lang w:val="am-ET"/>
        </w:rPr>
        <w:t>(</w:t>
      </w:r>
      <w:r w:rsidR="0062432D" w:rsidRPr="00C92E84">
        <w:rPr>
          <w:rFonts w:ascii="Abyssinica SIL" w:hAnsi="Abyssinica SIL" w:cs="Abyssinica SIL"/>
        </w:rPr>
        <w:t>ቱ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56D62" w:rsidRPr="00C92E84">
        <w:rPr>
          <w:rFonts w:ascii="Abyssinica SIL" w:hAnsi="Abyssinica SIL" w:cs="Abyssinica SIL"/>
        </w:rPr>
        <w:t>አበሜሌክ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ወመኑ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</w:t>
      </w:r>
      <w:proofErr w:type="spellEnd"/>
      <w:r w:rsidR="00256D62" w:rsidRPr="00C92E84">
        <w:rPr>
          <w:rFonts w:ascii="Abyssinica SIL" w:hAnsi="Abyssinica SIL" w:cs="Abyssinica SIL"/>
        </w:rPr>
        <w:t>))</w:t>
      </w:r>
      <w:r w:rsidR="0062432D" w:rsidRPr="00C92E84">
        <w:rPr>
          <w:rFonts w:ascii="Abyssinica SIL" w:hAnsi="Abyssinica SIL" w:cs="Abyssinica SIL"/>
        </w:rPr>
        <w:t>ቱ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ሴኬም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ንትቀ</w:t>
      </w:r>
      <w:proofErr w:type="spellEnd"/>
      <w:r w:rsidR="000E704F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62432D" w:rsidRPr="00C92E84">
        <w:rPr>
          <w:rFonts w:ascii="Abyssinica SIL" w:hAnsi="Abyssinica SIL" w:cs="Abyssinica SIL"/>
        </w:rPr>
        <w:t>ነይ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ሎቱ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አኮኑ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E704F" w:rsidRPr="00C92E84">
        <w:rPr>
          <w:rFonts w:ascii="Abyssinica SIL" w:hAnsi="Abyssinica SIL" w:cs="Abyssinica SIL"/>
        </w:rPr>
        <w:t>ሮብ</w:t>
      </w:r>
      <w:proofErr w:type="spellEnd"/>
      <w:r w:rsidR="000E704F" w:rsidRPr="00C92E84">
        <w:rPr>
          <w:rFonts w:ascii="Abyssinica SIL" w:hAnsi="Abyssinica SIL" w:cs="Abyssinica SIL"/>
          <w:lang w:val="am-ET"/>
        </w:rPr>
        <w:t>ዓ</w:t>
      </w:r>
      <w:r w:rsidR="0062432D" w:rsidRPr="00C92E84">
        <w:rPr>
          <w:rFonts w:ascii="Abyssinica SIL" w:hAnsi="Abyssinica SIL" w:cs="Abyssinica SIL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ወዜቡል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0E704F" w:rsidRPr="00C92E84">
        <w:rPr>
          <w:rFonts w:ascii="Abyssinica SIL" w:hAnsi="Abyssinica SIL" w:cs="Abyssinica SIL"/>
          <w:lang w:val="am-ET"/>
        </w:rPr>
        <w:t>ወ</w:t>
      </w:r>
      <w:proofErr w:type="spellStart"/>
      <w:r w:rsidR="0062432D" w:rsidRPr="00C92E84">
        <w:rPr>
          <w:rFonts w:ascii="Abyssinica SIL" w:hAnsi="Abyssinica SIL" w:cs="Abyssinica SIL"/>
        </w:rPr>
        <w:t>ዓቃቤሁ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0E704F" w:rsidRPr="00C92E84">
        <w:rPr>
          <w:rFonts w:ascii="Abyssinica SIL" w:hAnsi="Abyssinica SIL" w:cs="Abyssinica SIL"/>
        </w:rPr>
        <w:t>ኤ</w:t>
      </w:r>
      <w:r w:rsidR="000E704F" w:rsidRPr="00C92E84">
        <w:rPr>
          <w:rFonts w:ascii="Abyssinica SIL" w:hAnsi="Abyssinica SIL" w:cs="Abyssinica SIL"/>
          <w:lang w:val="am-ET"/>
        </w:rPr>
        <w:t>ሞ</w:t>
      </w:r>
      <w:r w:rsidR="0062432D" w:rsidRPr="00C92E84">
        <w:rPr>
          <w:rFonts w:ascii="Abyssinica SIL" w:hAnsi="Abyssinica SIL" w:cs="Abyssinica SIL"/>
        </w:rPr>
        <w:t>ር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አቡሁ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0E704F" w:rsidRPr="00C92E84">
        <w:rPr>
          <w:rFonts w:ascii="Abyssinica SIL" w:hAnsi="Abyssinica SIL" w:cs="Abyssinica SIL"/>
          <w:lang w:val="am-ET"/>
        </w:rPr>
        <w:t>ለ</w:t>
      </w:r>
      <w:proofErr w:type="spellStart"/>
      <w:r w:rsidR="0062432D" w:rsidRPr="00C92E84">
        <w:rPr>
          <w:rFonts w:ascii="Abyssinica SIL" w:hAnsi="Abyssinica SIL" w:cs="Abyssinica SIL"/>
        </w:rPr>
        <w:t>ሴኬም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E704F" w:rsidRPr="00C92E84">
        <w:rPr>
          <w:rFonts w:ascii="Abyssinica SIL" w:hAnsi="Abyssinica SIL" w:cs="Abyssinica SIL"/>
        </w:rPr>
        <w:t>ንት</w:t>
      </w:r>
      <w:proofErr w:type="spellEnd"/>
      <w:r w:rsidR="000E704F" w:rsidRPr="00C92E84">
        <w:rPr>
          <w:rFonts w:ascii="Abyssinica SIL" w:hAnsi="Abyssinica SIL" w:cs="Abyssinica SIL"/>
          <w:lang w:val="am-ET"/>
        </w:rPr>
        <w:t>ቀ</w:t>
      </w:r>
      <w:proofErr w:type="spellStart"/>
      <w:r w:rsidR="0062432D" w:rsidRPr="00C92E84">
        <w:rPr>
          <w:rFonts w:ascii="Abyssinica SIL" w:hAnsi="Abyssinica SIL" w:cs="Abyssinica SIL"/>
        </w:rPr>
        <w:t>ነይ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ንሕነ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06BD7A9" w14:textId="7AFF54BA" w:rsidR="008D4B33" w:rsidRPr="00C92E84" w:rsidRDefault="00EC7100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09:29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ወመኑ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አግብኦ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ወአፍልሶ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ለአበሜሌክ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ወእበሎ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ለአ</w:t>
      </w:r>
      <w:r w:rsidR="000E704F" w:rsidRPr="00C92E84">
        <w:rPr>
          <w:rFonts w:ascii="Abyssinica SIL" w:hAnsi="Abyssinica SIL" w:cs="Abyssinica SIL"/>
        </w:rPr>
        <w:t>አበሜሌ</w:t>
      </w:r>
      <w:proofErr w:type="spellEnd"/>
      <w:r w:rsidR="000E704F" w:rsidRPr="00C92E84">
        <w:rPr>
          <w:rFonts w:ascii="Abyssinica SIL" w:hAnsi="Abyssinica SIL" w:cs="Abyssinica SIL"/>
          <w:lang w:val="am-ET"/>
        </w:rPr>
        <w:t>ክ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A7FD8" w:rsidRPr="00C92E84">
        <w:rPr>
          <w:rFonts w:ascii="Abyssinica SIL" w:hAnsi="Abyssinica SIL" w:cs="Abyssinica SIL"/>
        </w:rPr>
        <w:t>አብዝኀ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ኃይለከ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ወፃእ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D4B33" w:rsidRPr="00C92E84">
        <w:rPr>
          <w:rFonts w:ascii="Abyssinica SIL" w:hAnsi="Abyssinica SIL" w:cs="Abyssinica SIL"/>
        </w:rPr>
        <w:br/>
        <w:t>Jud 09:30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ወሰምዐ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ዜቡል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ጋድ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አቤድ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ወተምዕዐ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መዓተ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BCB4B43" w14:textId="46C33579" w:rsidR="008D4B33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09:31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ወፈነወ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መልእክተ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አበሜሌክ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አምሐእንዘ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ይብል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ናሁአ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አቤድ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ወአሐዊሁ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መጽኡአ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C179F" w:rsidRPr="00C92E84">
        <w:rPr>
          <w:rFonts w:ascii="Abyssinica SIL" w:hAnsi="Abyssinica SIL" w:cs="Abyssinica SIL"/>
        </w:rPr>
        <w:t>ሰቂ</w:t>
      </w:r>
      <w:r w:rsidR="0062432D" w:rsidRPr="00C92E84">
        <w:rPr>
          <w:rFonts w:ascii="Abyssinica SIL" w:hAnsi="Abyssinica SIL" w:cs="Abyssinica SIL"/>
        </w:rPr>
        <w:t>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ወናሁአ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ይትቃተልዋአ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FA4F18" w:rsidRPr="00C92E84">
        <w:rPr>
          <w:rFonts w:ascii="Abyssinica SIL" w:hAnsi="Abyssinica SIL" w:cs="Abyssinica SIL"/>
          <w:lang w:val="am-ET"/>
        </w:rPr>
        <w:t>ለሀ</w:t>
      </w:r>
      <w:proofErr w:type="spellStart"/>
      <w:r w:rsidR="0062432D" w:rsidRPr="00C92E84">
        <w:rPr>
          <w:rFonts w:ascii="Abyssinica SIL" w:hAnsi="Abyssinica SIL" w:cs="Abyssinica SIL"/>
        </w:rPr>
        <w:t>ገርአ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በእንቲአከአ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76EBBAB" w14:textId="445F6EF3" w:rsidR="008D4B33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09:32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ወይእዚኒአ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ተንሥእአ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E0A85" w:rsidRPr="00C92E84">
        <w:rPr>
          <w:rFonts w:ascii="Abyssinica SIL" w:hAnsi="Abyssinica SIL" w:cs="Abyssinica SIL"/>
        </w:rPr>
        <w:t>በሌሊት</w:t>
      </w:r>
      <w:r w:rsidR="0062432D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አንተአ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ወሕዝብአ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ዘም</w:t>
      </w:r>
      <w:r w:rsidR="00FA4F18" w:rsidRPr="00C92E84">
        <w:rPr>
          <w:rFonts w:ascii="Abyssinica SIL" w:hAnsi="Abyssinica SIL" w:cs="Abyssinica SIL"/>
        </w:rPr>
        <w:t>ስሌ</w:t>
      </w:r>
      <w:proofErr w:type="spellEnd"/>
      <w:r w:rsidR="00FA4F18" w:rsidRPr="00C92E84">
        <w:rPr>
          <w:rFonts w:ascii="Abyssinica SIL" w:hAnsi="Abyssinica SIL" w:cs="Abyssinica SIL"/>
          <w:lang w:val="am-ET"/>
        </w:rPr>
        <w:t>ከ</w:t>
      </w:r>
      <w:r w:rsidR="0062432D" w:rsidRPr="00C92E84">
        <w:rPr>
          <w:rFonts w:ascii="Abyssinica SIL" w:hAnsi="Abyssinica SIL" w:cs="Abyssinica SIL"/>
        </w:rPr>
        <w:t>አ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ወዕግትአ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አ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ኃቅልአ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E3A18AE" w14:textId="007D4AB9" w:rsidR="008D4B33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09:33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ወበጽባሕአ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ጊዜአ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ይሠርቅአ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6480A" w:rsidRPr="00C92E84">
        <w:rPr>
          <w:rFonts w:ascii="Abyssinica SIL" w:hAnsi="Abyssinica SIL" w:cs="Abyssinica SIL"/>
        </w:rPr>
        <w:t>ፀሐይአ</w:t>
      </w:r>
      <w:proofErr w:type="spellEnd"/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ወበጽባሕአ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ጊስአ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ወሩዳአ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ለሀገርአ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31A3750" w14:textId="0F78116B" w:rsidR="008D4B33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09:34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ወመጽአ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ዘምስሌሁ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A4F18" w:rsidRPr="00C92E84">
        <w:rPr>
          <w:rFonts w:ascii="Abyssinica SIL" w:hAnsi="Abyssinica SIL" w:cs="Abyssinica SIL"/>
        </w:rPr>
        <w:t>በሌ</w:t>
      </w:r>
      <w:r w:rsidR="0062432D" w:rsidRPr="00C92E84">
        <w:rPr>
          <w:rFonts w:ascii="Abyssinica SIL" w:hAnsi="Abyssinica SIL" w:cs="Abyssinica SIL"/>
        </w:rPr>
        <w:t>ሊት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ወዓገትዋ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ለሰቂማ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A506DE" w:rsidRPr="00C92E84">
        <w:rPr>
          <w:rFonts w:ascii="Abyssinica SIL" w:hAnsi="Abyssinica SIL" w:cs="Abyssinica SIL"/>
        </w:rPr>
        <w:t>፬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ሠራዊት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F970B59" w14:textId="2FA11FE3" w:rsidR="008D4B33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09:35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ጸብሖ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አቤድ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ወቆመ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ኆኅተ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አንቀጸ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ወተንሥአ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አበሜሌክ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ዘምስሌሁ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44C1E" w:rsidRPr="00C92E84">
        <w:rPr>
          <w:rFonts w:ascii="Abyssinica SIL" w:hAnsi="Abyssinica SIL" w:cs="Abyssinica SIL"/>
        </w:rPr>
        <w:t>እምኀበ</w:t>
      </w:r>
      <w:r w:rsidR="0062432D" w:rsidRPr="00C92E84">
        <w:rPr>
          <w:rFonts w:ascii="Abyssinica SIL" w:hAnsi="Abyssinica SIL" w:cs="Abyssinica SIL"/>
        </w:rPr>
        <w:t>የ</w:t>
      </w:r>
      <w:proofErr w:type="spellEnd"/>
      <w:r w:rsidR="00944C1E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ዓግቱ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810871F" w14:textId="689494BB" w:rsidR="008D4B33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09:36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ወርእየ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ጋድ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አቤድ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A4F18" w:rsidRPr="00C92E84">
        <w:rPr>
          <w:rFonts w:ascii="Abyssinica SIL" w:hAnsi="Abyssinica SIL" w:cs="Abyssinica SIL"/>
        </w:rPr>
        <w:t>ለዜ</w:t>
      </w:r>
      <w:r w:rsidR="0062432D" w:rsidRPr="00C92E84">
        <w:rPr>
          <w:rFonts w:ascii="Abyssinica SIL" w:hAnsi="Abyssinica SIL" w:cs="Abyssinica SIL"/>
        </w:rPr>
        <w:t>ቡል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ይወርድ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ርእሰ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ደብር</w:t>
      </w:r>
      <w:proofErr w:type="spellEnd"/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ዜቡል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ጽላሎተ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አድባር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ትሬኢ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አንተሰ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ሰብእ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D7FEEBD" w14:textId="01D529F0" w:rsidR="008D4B33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09:37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ወደገመ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ጋድ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ብሂሎቶ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ይወርድ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E150A" w:rsidRPr="00C92E84">
        <w:rPr>
          <w:rFonts w:ascii="Abyssinica SIL" w:hAnsi="Abyssinica SIL" w:cs="Abyssinica SIL"/>
        </w:rPr>
        <w:t>ርእሰ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ደብድር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A4F18" w:rsidRPr="00C92E84">
        <w:rPr>
          <w:rFonts w:ascii="Abyssinica SIL" w:hAnsi="Abyssinica SIL" w:cs="Abyssinica SIL"/>
        </w:rPr>
        <w:t>ዜ</w:t>
      </w:r>
      <w:r w:rsidR="0062432D" w:rsidRPr="00C92E84">
        <w:rPr>
          <w:rFonts w:ascii="Abyssinica SIL" w:hAnsi="Abyssinica SIL" w:cs="Abyssinica SIL"/>
        </w:rPr>
        <w:t>ቡል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ጽላሎተ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አድባር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ትሬኢ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አንተሰ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ሰብእ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ወደገመ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ጋድ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ብሂሎቶ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ይወርድ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መንገለ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ባሕር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ሕንብርተ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ወ፩</w:t>
      </w:r>
      <w:r w:rsidR="00FA11A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ሠርዌ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ይመጽእ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ፍኖት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A4F18" w:rsidRPr="00C92E84">
        <w:rPr>
          <w:rFonts w:ascii="Abyssinica SIL" w:hAnsi="Abyssinica SIL" w:cs="Abyssinica SIL"/>
        </w:rPr>
        <w:t>እምአንጻ</w:t>
      </w:r>
      <w:r w:rsidR="0062432D" w:rsidRPr="00C92E84">
        <w:rPr>
          <w:rFonts w:ascii="Abyssinica SIL" w:hAnsi="Abyssinica SIL" w:cs="Abyssinica SIL"/>
        </w:rPr>
        <w:t>ሮ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09:38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ዜቡል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A56C4" w:rsidRPr="00C92E84">
        <w:rPr>
          <w:rFonts w:ascii="Abyssinica SIL" w:hAnsi="Abyssinica SIL" w:cs="Abyssinica SIL"/>
        </w:rPr>
        <w:t>አይቴ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ይእዜ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FA4F18" w:rsidRPr="00C92E84">
        <w:rPr>
          <w:rFonts w:ascii="Abyssinica SIL" w:hAnsi="Abyssinica SIL" w:cs="Abyssinica SIL"/>
        </w:rPr>
        <w:t>ዝ</w:t>
      </w:r>
      <w:r w:rsidR="00FA4F18" w:rsidRPr="00C92E84">
        <w:rPr>
          <w:rFonts w:ascii="Abyssinica SIL" w:hAnsi="Abyssinica SIL" w:cs="Abyssinica SIL"/>
          <w:lang w:val="am-ET"/>
        </w:rPr>
        <w:t>ክ</w:t>
      </w:r>
      <w:r w:rsidR="0062432D" w:rsidRPr="00C92E84">
        <w:rPr>
          <w:rFonts w:ascii="Abyssinica SIL" w:hAnsi="Abyssinica SIL" w:cs="Abyssinica SIL"/>
        </w:rPr>
        <w:t>ቱ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አፉከ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ዘትቤ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አበሜሌክ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ንትቀነይ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አኮኑ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ዘተዓየርከ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C509F" w:rsidRPr="00C92E84">
        <w:rPr>
          <w:rFonts w:ascii="Abyssinica SIL" w:hAnsi="Abyssinica SIL" w:cs="Abyssinica SIL"/>
        </w:rPr>
        <w:t>ፃእኬ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ይእዜ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ወተቃተሎሙ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7F93173" w14:textId="1B957FBA" w:rsidR="008D4B33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09:39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ጋድ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ቅድሜሆሙ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C509F" w:rsidRPr="00C92E84">
        <w:rPr>
          <w:rFonts w:ascii="Abyssinica SIL" w:hAnsi="Abyssinica SIL" w:cs="Abyssinica SIL"/>
        </w:rPr>
        <w:t>ለሰብአ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ሰቂማ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C44ED" w:rsidRPr="00C92E84">
        <w:rPr>
          <w:rFonts w:ascii="Abyssinica SIL" w:hAnsi="Abyssinica SIL" w:cs="Abyssinica SIL"/>
        </w:rPr>
        <w:t>ወተቃተ</w:t>
      </w:r>
      <w:r w:rsidR="0062432D" w:rsidRPr="00C92E84">
        <w:rPr>
          <w:rFonts w:ascii="Abyssinica SIL" w:hAnsi="Abyssinica SIL" w:cs="Abyssinica SIL"/>
        </w:rPr>
        <w:t>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C44ED" w:rsidRPr="00C92E84">
        <w:rPr>
          <w:rFonts w:ascii="Abyssinica SIL" w:hAnsi="Abyssinica SIL" w:cs="Abyssinica SIL"/>
        </w:rPr>
        <w:t>ለአበሜሌክ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012B25A" w14:textId="4A903030" w:rsidR="008D4B33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09:40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ወዴገኖ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አበሜሌክ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ወጐየ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ገጹ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ወወድቁ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ብዙኃን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ወተቀትሉ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አንቀጸ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ሀገር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05F0A9A" w14:textId="3CF15E93" w:rsidR="00006269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09:41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ወነበረ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አበሜሌክ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FA4F18" w:rsidRPr="00C92E84">
        <w:rPr>
          <w:rFonts w:ascii="Abyssinica SIL" w:hAnsi="Abyssinica SIL" w:cs="Abyssinica SIL"/>
          <w:lang w:val="am-ET"/>
        </w:rPr>
        <w:t>ኦ</w:t>
      </w:r>
      <w:proofErr w:type="spellStart"/>
      <w:r w:rsidR="0062432D" w:rsidRPr="00C92E84">
        <w:rPr>
          <w:rFonts w:ascii="Abyssinica SIL" w:hAnsi="Abyssinica SIL" w:cs="Abyssinica SIL"/>
        </w:rPr>
        <w:t>ሪማ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ወአውፅኦሙ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ዜቡል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ለጋድ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ወለአሐዊሁ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ወከልኦሙ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ነቢረ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ሰቂማ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0AFF6B2" w14:textId="1493CD53" w:rsidR="008D4B33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09:42 </w:t>
      </w:r>
      <w:proofErr w:type="spellStart"/>
      <w:r w:rsidR="0062432D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በሳኒታ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ገዳም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ወዜነውዎ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ለአበሜሌክ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Pr="00C92E84">
        <w:rPr>
          <w:rFonts w:ascii="Abyssinica SIL" w:hAnsi="Abyssinica SIL" w:cs="Abyssinica SIL"/>
        </w:rPr>
        <w:br/>
        <w:t>Jud 09:43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</w:t>
      </w:r>
      <w:r w:rsidR="00A52143" w:rsidRPr="00C92E84">
        <w:rPr>
          <w:rFonts w:ascii="Abyssinica SIL" w:hAnsi="Abyssinica SIL" w:cs="Abyssinica SIL"/>
        </w:rPr>
        <w:t>ከ</w:t>
      </w:r>
      <w:r w:rsidR="0062432D" w:rsidRPr="00C92E84">
        <w:rPr>
          <w:rFonts w:ascii="Abyssinica SIL" w:hAnsi="Abyssinica SIL" w:cs="Abyssinica SIL"/>
        </w:rPr>
        <w:t>ፈሎሙ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FA4F18" w:rsidRPr="00C92E84">
        <w:rPr>
          <w:rFonts w:ascii="Abyssinica SIL" w:hAnsi="Abyssinica SIL" w:cs="Abyssinica SIL"/>
        </w:rPr>
        <w:t>ለ፫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ሰራዊት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17DD0" w:rsidRPr="00C92E84">
        <w:rPr>
          <w:rFonts w:ascii="Abyssinica SIL" w:hAnsi="Abyssinica SIL" w:cs="Abyssinica SIL"/>
          <w:lang w:val="am-ET"/>
        </w:rPr>
        <w:t>ወዐ</w:t>
      </w:r>
      <w:proofErr w:type="spellStart"/>
      <w:r w:rsidR="0062432D" w:rsidRPr="00C92E84">
        <w:rPr>
          <w:rFonts w:ascii="Abyssinica SIL" w:hAnsi="Abyssinica SIL" w:cs="Abyssinica SIL"/>
        </w:rPr>
        <w:t>ገተ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ቦሙ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17DD0" w:rsidRPr="00C92E84">
        <w:rPr>
          <w:rFonts w:ascii="Abyssinica SIL" w:hAnsi="Abyssinica SIL" w:cs="Abyssinica SIL"/>
        </w:rPr>
        <w:t>ይኔ</w:t>
      </w:r>
      <w:r w:rsidR="0062432D" w:rsidRPr="00C92E84">
        <w:rPr>
          <w:rFonts w:ascii="Abyssinica SIL" w:hAnsi="Abyssinica SIL" w:cs="Abyssinica SIL"/>
        </w:rPr>
        <w:t>ጽር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ይወፅእ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ወተንሥአ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ላዕሌሆ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ወቀተሎሙ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3530744" w14:textId="6AAF1DB2" w:rsidR="008D4B33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09:44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17DD0" w:rsidRPr="00C92E84">
        <w:rPr>
          <w:rFonts w:ascii="Abyssinica SIL" w:hAnsi="Abyssinica SIL" w:cs="Abyssinica SIL"/>
        </w:rPr>
        <w:t>ወአበሜ</w:t>
      </w:r>
      <w:r w:rsidR="0062432D" w:rsidRPr="00C92E84">
        <w:rPr>
          <w:rFonts w:ascii="Abyssinica SIL" w:hAnsi="Abyssinica SIL" w:cs="Abyssinica SIL"/>
        </w:rPr>
        <w:t>ሌ</w:t>
      </w:r>
      <w:r w:rsidR="00E41ED2" w:rsidRPr="00C92E84">
        <w:rPr>
          <w:rFonts w:ascii="Abyssinica SIL" w:hAnsi="Abyssinica SIL" w:cs="Abyssinica SIL"/>
        </w:rPr>
        <w:t>ክ</w:t>
      </w:r>
      <w:r w:rsidR="0062432D" w:rsidRPr="00C92E84">
        <w:rPr>
          <w:rFonts w:ascii="Abyssinica SIL" w:hAnsi="Abyssinica SIL" w:cs="Abyssinica SIL"/>
        </w:rPr>
        <w:t>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17DD0" w:rsidRPr="00C92E84">
        <w:rPr>
          <w:rFonts w:ascii="Abyssinica SIL" w:hAnsi="Abyssinica SIL" w:cs="Abyssinica SIL"/>
        </w:rPr>
        <w:t>ወሰርዌ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ዘምስሌሁ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17DD0" w:rsidRPr="00C92E84">
        <w:rPr>
          <w:rFonts w:ascii="Abyssinica SIL" w:hAnsi="Abyssinica SIL" w:cs="Abyssinica SIL"/>
          <w:lang w:val="am-ET"/>
        </w:rPr>
        <w:t>ቆ</w:t>
      </w:r>
      <w:r w:rsidR="0062432D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ዲጋ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17DD0" w:rsidRPr="00C92E84">
        <w:rPr>
          <w:rFonts w:ascii="Abyssinica SIL" w:hAnsi="Abyssinica SIL" w:cs="Abyssinica SIL"/>
        </w:rPr>
        <w:t>ኆ</w:t>
      </w:r>
      <w:r w:rsidR="00B17DD0" w:rsidRPr="00C92E84">
        <w:rPr>
          <w:rFonts w:ascii="Abyssinica SIL" w:hAnsi="Abyssinica SIL" w:cs="Abyssinica SIL"/>
          <w:lang w:val="am-ET"/>
        </w:rPr>
        <w:t>ኅ</w:t>
      </w:r>
      <w:r w:rsidR="0062432D" w:rsidRPr="00C92E84">
        <w:rPr>
          <w:rFonts w:ascii="Abyssinica SIL" w:hAnsi="Abyssinica SIL" w:cs="Abyssinica SIL"/>
        </w:rPr>
        <w:t>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አንቀጸ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ወእልክቱሰ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፪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ሠራዊት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17DD0" w:rsidRPr="00C92E84">
        <w:rPr>
          <w:rFonts w:ascii="Abyssinica SIL" w:hAnsi="Abyssinica SIL" w:cs="Abyssinica SIL"/>
        </w:rPr>
        <w:t>ተ</w:t>
      </w:r>
      <w:r w:rsidR="00B17DD0" w:rsidRPr="00C92E84">
        <w:rPr>
          <w:rFonts w:ascii="Abyssinica SIL" w:hAnsi="Abyssinica SIL" w:cs="Abyssinica SIL"/>
          <w:lang w:val="am-ET"/>
        </w:rPr>
        <w:t>ዘ</w:t>
      </w:r>
      <w:proofErr w:type="spellStart"/>
      <w:r w:rsidR="0062432D" w:rsidRPr="00C92E84">
        <w:rPr>
          <w:rFonts w:ascii="Abyssinica SIL" w:hAnsi="Abyssinica SIL" w:cs="Abyssinica SIL"/>
        </w:rPr>
        <w:t>ርዉ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ገዳም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ወቀተልዎሙ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FE3A2BB" w14:textId="0B2BB5A5" w:rsidR="009C67CB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09:45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750C9" w:rsidRPr="00C92E84">
        <w:rPr>
          <w:rFonts w:ascii="Abyssinica SIL" w:hAnsi="Abyssinica SIL" w:cs="Abyssinica SIL"/>
        </w:rPr>
        <w:t>ሜሌ</w:t>
      </w:r>
      <w:r w:rsidR="0062432D" w:rsidRPr="00C92E84">
        <w:rPr>
          <w:rFonts w:ascii="Abyssinica SIL" w:hAnsi="Abyssinica SIL" w:cs="Abyssinica SIL"/>
        </w:rPr>
        <w:t>ክሰ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ይትቃተል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ዕለተ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ወአስተጋብእዋ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ወሕዝብሰ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ዘውስቴታ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ቀተለ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ወዘርአ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</w:t>
      </w:r>
      <w:r w:rsidR="00807722" w:rsidRPr="00C92E84">
        <w:rPr>
          <w:rFonts w:ascii="Abyssinica SIL" w:hAnsi="Abyssinica SIL" w:cs="Abyssinica SIL"/>
        </w:rPr>
        <w:t>ስቴ</w:t>
      </w:r>
      <w:r w:rsidR="0062432D" w:rsidRPr="00C92E84">
        <w:rPr>
          <w:rFonts w:ascii="Abyssinica SIL" w:hAnsi="Abyssinica SIL" w:cs="Abyssinica SIL"/>
        </w:rPr>
        <w:t>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ፄወ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62432D" w:rsidRPr="00C92E84">
        <w:rPr>
          <w:rFonts w:ascii="Abyssinica SIL" w:hAnsi="Abyssinica SIL" w:cs="Abyssinica SIL"/>
        </w:rPr>
        <w:t xml:space="preserve"> </w:t>
      </w:r>
    </w:p>
    <w:p w14:paraId="10B8F9EE" w14:textId="187CCB93" w:rsidR="008D4B33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09:46 </w:t>
      </w:r>
      <w:proofErr w:type="spellStart"/>
      <w:r w:rsidR="0062432D" w:rsidRPr="00C92E84">
        <w:rPr>
          <w:rFonts w:ascii="Abyssinica SIL" w:hAnsi="Abyssinica SIL" w:cs="Abyssinica SIL"/>
        </w:rPr>
        <w:t>ወሰምዑ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ማኅፈደ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07722" w:rsidRPr="00C92E84">
        <w:rPr>
          <w:rFonts w:ascii="Abyssinica SIL" w:hAnsi="Abyssinica SIL" w:cs="Abyssinica SIL"/>
        </w:rPr>
        <w:t>ሰቂ</w:t>
      </w:r>
      <w:r w:rsidR="0062432D" w:rsidRPr="00C92E84">
        <w:rPr>
          <w:rFonts w:ascii="Abyssinica SIL" w:hAnsi="Abyssinica SIL" w:cs="Abyssinica SIL"/>
        </w:rPr>
        <w:t>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ወቦኡ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ጸወነ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በዓል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995945B" w14:textId="71C9414F" w:rsidR="008D4B33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09:47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ወዜነውዎ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A11F4" w:rsidRPr="00C92E84">
        <w:rPr>
          <w:rFonts w:ascii="Abyssinica SIL" w:hAnsi="Abyssinica SIL" w:cs="Abyssinica SIL"/>
        </w:rPr>
        <w:t>ለአበሜሌክ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ተጋብኡ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ማኅፈደ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ሰቂማ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04717A5" w14:textId="0CEEE2C5" w:rsidR="008D4B33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09:48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ወዓርገ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17DD0" w:rsidRPr="00C92E84">
        <w:rPr>
          <w:rFonts w:ascii="Abyssinica SIL" w:hAnsi="Abyssinica SIL" w:cs="Abyssinica SIL"/>
        </w:rPr>
        <w:t>አበሜ</w:t>
      </w:r>
      <w:r w:rsidR="0062432D" w:rsidRPr="00C92E84">
        <w:rPr>
          <w:rFonts w:ascii="Abyssinica SIL" w:hAnsi="Abyssinica SIL" w:cs="Abyssinica SIL"/>
        </w:rPr>
        <w:t>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17DD0" w:rsidRPr="00C92E84">
        <w:rPr>
          <w:rFonts w:ascii="Abyssinica SIL" w:hAnsi="Abyssinica SIL" w:cs="Abyssinica SIL"/>
        </w:rPr>
        <w:t>ሄ</w:t>
      </w:r>
      <w:r w:rsidR="0062432D" w:rsidRPr="00C92E84">
        <w:rPr>
          <w:rFonts w:ascii="Abyssinica SIL" w:hAnsi="Abyssinica SIL" w:cs="Abyssinica SIL"/>
        </w:rPr>
        <w:t>ርሞን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ዘምስሌሁ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F1CB0" w:rsidRPr="00C92E84">
        <w:rPr>
          <w:rFonts w:ascii="Abyssinica SIL" w:hAnsi="Abyssinica SIL" w:cs="Abyssinica SIL"/>
        </w:rPr>
        <w:t>አበሜሌክ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ጕድበ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ወገመደ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C560F" w:rsidRPr="00C92E84">
        <w:rPr>
          <w:rFonts w:ascii="Abyssinica SIL" w:hAnsi="Abyssinica SIL" w:cs="Abyssinica SIL"/>
        </w:rPr>
        <w:t>ጾ</w:t>
      </w:r>
      <w:r w:rsidR="0062432D" w:rsidRPr="00C92E84">
        <w:rPr>
          <w:rFonts w:ascii="Abyssinica SIL" w:hAnsi="Abyssinica SIL" w:cs="Abyssinica SIL"/>
        </w:rPr>
        <w:t>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ዕፀው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17DD0" w:rsidRPr="00C92E84">
        <w:rPr>
          <w:rFonts w:ascii="Abyssinica SIL" w:hAnsi="Abyssinica SIL" w:cs="Abyssinica SIL"/>
        </w:rPr>
        <w:t>ወነሥ</w:t>
      </w:r>
      <w:proofErr w:type="spellEnd"/>
      <w:r w:rsidR="00B17DD0" w:rsidRPr="00C92E84">
        <w:rPr>
          <w:rFonts w:ascii="Abyssinica SIL" w:hAnsi="Abyssinica SIL" w:cs="Abyssinica SIL"/>
          <w:lang w:val="am-ET"/>
        </w:rPr>
        <w:t>ኦ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F7C3F" w:rsidRPr="00C92E84">
        <w:rPr>
          <w:rFonts w:ascii="Abyssinica SIL" w:hAnsi="Abyssinica SIL" w:cs="Abyssinica SIL"/>
        </w:rPr>
        <w:t>ወዶ</w:t>
      </w:r>
      <w:r w:rsidR="0062432D" w:rsidRPr="00C92E84">
        <w:rPr>
          <w:rFonts w:ascii="Abyssinica SIL" w:hAnsi="Abyssinica SIL" w:cs="Abyssinica SIL"/>
        </w:rPr>
        <w:t>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መታ</w:t>
      </w:r>
      <w:proofErr w:type="spellEnd"/>
      <w:r w:rsidR="00B17DD0" w:rsidRPr="00C92E84">
        <w:rPr>
          <w:rFonts w:ascii="Abyssinica SIL" w:hAnsi="Abyssinica SIL" w:cs="Abyssinica SIL"/>
          <w:lang w:val="am-ET"/>
        </w:rPr>
        <w:t>ክፊ</w:t>
      </w:r>
      <w:r w:rsidR="0062432D" w:rsidRPr="00C92E84">
        <w:rPr>
          <w:rFonts w:ascii="Abyssinica SIL" w:hAnsi="Abyssinica SIL" w:cs="Abyssinica SIL"/>
        </w:rPr>
        <w:t xml:space="preserve">ሁ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ርኢክሙኒ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እገብር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17DD0" w:rsidRPr="00C92E84">
        <w:rPr>
          <w:rFonts w:ascii="Abyssinica SIL" w:hAnsi="Abyssinica SIL" w:cs="Abyssinica SIL"/>
        </w:rPr>
        <w:t>ግ</w:t>
      </w:r>
      <w:r w:rsidR="00B17DD0" w:rsidRPr="00C92E84">
        <w:rPr>
          <w:rFonts w:ascii="Abyssinica SIL" w:hAnsi="Abyssinica SIL" w:cs="Abyssinica SIL"/>
          <w:lang w:val="am-ET"/>
        </w:rPr>
        <w:t>በ</w:t>
      </w:r>
      <w:r w:rsidR="0062432D" w:rsidRPr="00C92E84">
        <w:rPr>
          <w:rFonts w:ascii="Abyssinica SIL" w:hAnsi="Abyssinica SIL" w:cs="Abyssinica SIL"/>
        </w:rPr>
        <w:t>ሩ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አንትሙኒ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ፍጡነ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85A65" w:rsidRPr="00C92E84">
        <w:rPr>
          <w:rFonts w:ascii="Abyssinica SIL" w:hAnsi="Abyssinica SIL" w:cs="Abyssinica SIL"/>
        </w:rPr>
        <w:t>ገበር</w:t>
      </w:r>
      <w:r w:rsidR="0062432D" w:rsidRPr="00C92E84">
        <w:rPr>
          <w:rFonts w:ascii="Abyssinica SIL" w:hAnsi="Abyssinica SIL" w:cs="Abyssinica SIL"/>
        </w:rPr>
        <w:t>ኩ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0423D04" w14:textId="623BA809" w:rsidR="009C67CB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09:49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ወገዞሙ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እሙንቱኒ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85A65" w:rsidRPr="00C92E84">
        <w:rPr>
          <w:rFonts w:ascii="Abyssinica SIL" w:hAnsi="Abyssinica SIL" w:cs="Abyssinica SIL"/>
        </w:rPr>
        <w:t>ኵሎ</w:t>
      </w:r>
      <w:r w:rsidR="0062432D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ጾሮሙ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ለአበሜሌክ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ወአንበሩ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ፀወን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ወአውዓዩ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45855" w:rsidRPr="00C92E84">
        <w:rPr>
          <w:rFonts w:ascii="Abyssinica SIL" w:hAnsi="Abyssinica SIL" w:cs="Abyssinica SIL"/>
        </w:rPr>
        <w:t>ላዕሌሆ</w:t>
      </w:r>
      <w:r w:rsidR="0062432D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ጸወኖሙ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በእሳት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ወሞ</w:t>
      </w:r>
      <w:proofErr w:type="spellEnd"/>
      <w:r w:rsidR="00661CA9" w:rsidRPr="00C92E84">
        <w:rPr>
          <w:rFonts w:ascii="Abyssinica SIL" w:hAnsi="Abyssinica SIL" w:cs="Abyssinica SIL"/>
          <w:lang w:val="am-ET"/>
        </w:rPr>
        <w:t xml:space="preserve">ቱ </w:t>
      </w:r>
      <w:proofErr w:type="spellStart"/>
      <w:r w:rsidR="0062432D" w:rsidRPr="00C92E84">
        <w:rPr>
          <w:rFonts w:ascii="Abyssinica SIL" w:hAnsi="Abyssinica SIL" w:cs="Abyssinica SIL"/>
        </w:rPr>
        <w:t>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7066" w:rsidRPr="00C92E84">
        <w:rPr>
          <w:rFonts w:ascii="Abyssinica SIL" w:hAnsi="Abyssinica SIL" w:cs="Abyssinica SIL"/>
        </w:rPr>
        <w:t>ሰብ</w:t>
      </w:r>
      <w:proofErr w:type="spellEnd"/>
      <w:r w:rsidR="00297066" w:rsidRPr="00C92E84">
        <w:rPr>
          <w:rFonts w:ascii="Abyssinica SIL" w:hAnsi="Abyssinica SIL" w:cs="Abyssinica SIL"/>
          <w:lang w:val="am-ET"/>
        </w:rPr>
        <w:t>አ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ሰቂማ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ዘማኅፈዱ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ወእክሉ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981C06" w:rsidRPr="00C92E84">
        <w:rPr>
          <w:rFonts w:ascii="Abyssinica SIL" w:hAnsi="Abyssinica SIL" w:cs="Abyssinica SIL"/>
        </w:rPr>
        <w:t>፲፻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</w:t>
      </w:r>
      <w:proofErr w:type="spellEnd"/>
      <w:r w:rsidR="00297066" w:rsidRPr="00C92E84">
        <w:rPr>
          <w:rFonts w:ascii="Abyssinica SIL" w:hAnsi="Abyssinica SIL" w:cs="Abyssinica SIL"/>
          <w:lang w:val="am-ET"/>
        </w:rPr>
        <w:t>(ን)</w:t>
      </w:r>
      <w:proofErr w:type="spellStart"/>
      <w:r w:rsidR="0062432D" w:rsidRPr="00C92E84">
        <w:rPr>
          <w:rFonts w:ascii="Abyssinica SIL" w:hAnsi="Abyssinica SIL" w:cs="Abyssinica SIL"/>
        </w:rPr>
        <w:t>ስት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0A2D38E6" w14:textId="0FC1464D" w:rsidR="008D4B33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09:50 </w:t>
      </w:r>
      <w:proofErr w:type="spellStart"/>
      <w:r w:rsidR="0062432D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ቴቤስ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ላዕሌሃ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ወአስተጋብእዋ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4FA4A8E" w14:textId="58ACA6D0" w:rsidR="008D4B33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09:51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ወቦቱ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ማሕፈደ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ዓቢየ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D24E4" w:rsidRPr="00C92E84">
        <w:rPr>
          <w:rFonts w:ascii="Abyssinica SIL" w:hAnsi="Abyssinica SIL" w:cs="Abyssinica SIL"/>
        </w:rPr>
        <w:t>ማእከ</w:t>
      </w:r>
      <w:r w:rsidR="0062432D" w:rsidRPr="00C92E84">
        <w:rPr>
          <w:rFonts w:ascii="Abyssinica SIL" w:hAnsi="Abyssinica SIL" w:cs="Abyssinica SIL"/>
        </w:rPr>
        <w:t>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ሀገር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ወተፀወኑ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ዕደዊሆሙ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ወአንስቲያሆሙ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ዓበይተ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217BA" w:rsidRPr="00C92E84">
        <w:rPr>
          <w:rFonts w:ascii="Abyssinica SIL" w:hAnsi="Abyssinica SIL" w:cs="Abyssinica SIL"/>
        </w:rPr>
        <w:t>ወዓጸዉ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ላዕሌሆሙ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ወዓርጉ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297066" w:rsidRPr="00C92E84">
        <w:rPr>
          <w:rFonts w:ascii="Abyssinica SIL" w:hAnsi="Abyssinica SIL" w:cs="Abyssinica SIL"/>
        </w:rPr>
        <w:t>ና</w:t>
      </w:r>
      <w:r w:rsidR="00297066" w:rsidRPr="00C92E84">
        <w:rPr>
          <w:rFonts w:ascii="Abyssinica SIL" w:hAnsi="Abyssinica SIL" w:cs="Abyssinica SIL"/>
          <w:lang w:val="am-ET"/>
        </w:rPr>
        <w:t>ኅ</w:t>
      </w:r>
      <w:r w:rsidR="0062432D" w:rsidRPr="00C92E84">
        <w:rPr>
          <w:rFonts w:ascii="Abyssinica SIL" w:hAnsi="Abyssinica SIL" w:cs="Abyssinica SIL"/>
        </w:rPr>
        <w:t>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ማኅፈድ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B0FEF72" w14:textId="772497D9" w:rsidR="008D4B33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09:52</w:t>
      </w:r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ማኅፈድ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97066" w:rsidRPr="00C92E84">
        <w:rPr>
          <w:rFonts w:ascii="Abyssinica SIL" w:hAnsi="Abyssinica SIL" w:cs="Abyssinica SIL"/>
        </w:rPr>
        <w:t>ወተ</w:t>
      </w:r>
      <w:proofErr w:type="spellEnd"/>
      <w:r w:rsidR="00297066" w:rsidRPr="00C92E84">
        <w:rPr>
          <w:rFonts w:ascii="Abyssinica SIL" w:hAnsi="Abyssinica SIL" w:cs="Abyssinica SIL"/>
          <w:lang w:val="am-ET"/>
        </w:rPr>
        <w:t>ቃ</w:t>
      </w:r>
      <w:proofErr w:type="spellStart"/>
      <w:r w:rsidR="0062432D" w:rsidRPr="00C92E84">
        <w:rPr>
          <w:rFonts w:ascii="Abyssinica SIL" w:hAnsi="Abyssinica SIL" w:cs="Abyssinica SIL"/>
        </w:rPr>
        <w:t>ተልዎ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ወቀርበ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297066" w:rsidRPr="00C92E84">
        <w:rPr>
          <w:rFonts w:ascii="Abyssinica SIL" w:hAnsi="Abyssinica SIL" w:cs="Abyssinica SIL"/>
          <w:lang w:val="am-ET"/>
        </w:rPr>
        <w:t>አ</w:t>
      </w:r>
      <w:proofErr w:type="spellStart"/>
      <w:r w:rsidR="00183AED" w:rsidRPr="00C92E84">
        <w:rPr>
          <w:rFonts w:ascii="Abyssinica SIL" w:hAnsi="Abyssinica SIL" w:cs="Abyssinica SIL"/>
        </w:rPr>
        <w:t>በሜሌክ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ኆኅተ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ማኅፈድ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ያውዕዮ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በእሳት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3B146C8" w14:textId="74181030" w:rsidR="008D4B33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09:53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ወወገረቶ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አሐቲ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በስባረ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ማኅረጽ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ርእሱ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ለአበሜሌክ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ወቀጥቀጠቶ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መልታሕቶ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9FF0457" w14:textId="486505B5" w:rsidR="009F2A4B" w:rsidRPr="00C92E84" w:rsidRDefault="008D4B3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09:54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ወጸርሐ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ፍጡነ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ለቍልዔሁ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ዘይጸውር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ንዋዮ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ምላሕ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መጥባሕተ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ወቅትለኒ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ኢይበሉኒ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ቀተለቶ</w:t>
      </w:r>
      <w:proofErr w:type="spellEnd"/>
      <w:r w:rsidR="004C2AA5" w:rsidRPr="00C92E84">
        <w:rPr>
          <w:rFonts w:ascii="Abyssinica SIL" w:hAnsi="Abyssinica SIL" w:cs="Abyssinica SIL"/>
        </w:rPr>
        <w:t xml:space="preserve"> </w:t>
      </w:r>
      <w:proofErr w:type="spellStart"/>
      <w:r w:rsidR="00A20000" w:rsidRPr="00C92E84">
        <w:rPr>
          <w:rFonts w:ascii="Abyssinica SIL" w:hAnsi="Abyssinica SIL" w:cs="Abyssinica SIL"/>
        </w:rPr>
        <w:t>ወወግኦ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ቍልዔሁ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ወሞተ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</w:t>
      </w:r>
      <w:r w:rsidR="005A6522" w:rsidRPr="00C92E84">
        <w:rPr>
          <w:rFonts w:ascii="Abyssinica SIL" w:hAnsi="Abyssinica SIL" w:cs="Abyssinica SIL"/>
        </w:rPr>
        <w:t>በሜሌክ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227A1BC" w14:textId="0CC6B03C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09:55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ወርእዩ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1B2A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ሞተ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F1B2A" w:rsidRPr="00C92E84">
        <w:rPr>
          <w:rFonts w:ascii="Abyssinica SIL" w:hAnsi="Abyssinica SIL" w:cs="Abyssinica SIL"/>
        </w:rPr>
        <w:t>አበሜሌክ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ወአተዉ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በሐውርቲሆሙ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CDB191D" w14:textId="30883F1D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09:56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ወፈደዮ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</w:t>
      </w:r>
      <w:r w:rsidR="00C94019" w:rsidRPr="00C92E84">
        <w:rPr>
          <w:rFonts w:ascii="Abyssinica SIL" w:hAnsi="Abyssinica SIL" w:cs="Abyssinica SIL"/>
        </w:rPr>
        <w:t>አበሜሌክ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እኪተ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አቡሁ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ዘቀተለ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፸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አሐዊሁ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464623E" w14:textId="2EFE0429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09:57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እኪቶሙ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B26E4" w:rsidRPr="00C92E84">
        <w:rPr>
          <w:rFonts w:ascii="Abyssinica SIL" w:hAnsi="Abyssinica SIL" w:cs="Abyssinica SIL"/>
        </w:rPr>
        <w:t>ለሰብአ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ሰቂማ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ፈደዮሙ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ርእሶሙ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ወበጽሖሙ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መርገመ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ኢዮአታም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D1126" w:rsidRPr="00C92E84">
        <w:rPr>
          <w:rFonts w:ascii="Abyssinica SIL" w:hAnsi="Abyssinica SIL" w:cs="Abyssinica SIL"/>
        </w:rPr>
        <w:t>ሮ</w:t>
      </w:r>
      <w:r w:rsidR="00297066" w:rsidRPr="00C92E84">
        <w:rPr>
          <w:rFonts w:ascii="Abyssinica SIL" w:hAnsi="Abyssinica SIL" w:cs="Abyssinica SIL"/>
        </w:rPr>
        <w:t>ብ</w:t>
      </w:r>
      <w:proofErr w:type="spellEnd"/>
      <w:r w:rsidR="00297066" w:rsidRPr="00C92E84">
        <w:rPr>
          <w:rFonts w:ascii="Abyssinica SIL" w:hAnsi="Abyssinica SIL" w:cs="Abyssinica SIL"/>
          <w:lang w:val="am-ET"/>
        </w:rPr>
        <w:t>ዓ</w:t>
      </w:r>
      <w:r w:rsidR="0062432D" w:rsidRPr="00C92E84">
        <w:rPr>
          <w:rFonts w:ascii="Abyssinica SIL" w:hAnsi="Abyssinica SIL" w:cs="Abyssinica SIL"/>
        </w:rPr>
        <w:t>ም</w:t>
      </w:r>
      <w:r w:rsidR="009135BA" w:rsidRPr="00C92E84">
        <w:rPr>
          <w:rFonts w:ascii="Abyssinica SIL" w:hAnsi="Abyssinica SIL" w:cs="Abyssinica SIL"/>
        </w:rPr>
        <w:t>።</w:t>
      </w:r>
    </w:p>
    <w:p w14:paraId="085B2AF4" w14:textId="77777777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</w:p>
    <w:p w14:paraId="0CB67A07" w14:textId="5ECD9633" w:rsidR="009C67C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ክ፡ ፲ ፡፡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34F7E390" w14:textId="77777777" w:rsidR="009C67CB" w:rsidRPr="00C92E84" w:rsidRDefault="009C67CB" w:rsidP="00252C40">
      <w:pPr>
        <w:spacing w:after="0" w:line="240" w:lineRule="auto"/>
        <w:rPr>
          <w:rFonts w:ascii="Abyssinica SIL" w:hAnsi="Abyssinica SIL" w:cs="Abyssinica SIL"/>
        </w:rPr>
      </w:pPr>
    </w:p>
    <w:p w14:paraId="721C4F2A" w14:textId="2DE61F6F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10:01 </w:t>
      </w:r>
      <w:proofErr w:type="spellStart"/>
      <w:r w:rsidR="0062432D" w:rsidRPr="00C92E84">
        <w:rPr>
          <w:rFonts w:ascii="Abyssinica SIL" w:hAnsi="Abyssinica SIL" w:cs="Abyssinica SIL"/>
        </w:rPr>
        <w:t>ወቆመ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እምድኅረ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76D53" w:rsidRPr="00C92E84">
        <w:rPr>
          <w:rFonts w:ascii="Abyssinica SIL" w:hAnsi="Abyssinica SIL" w:cs="Abyssinica SIL"/>
        </w:rPr>
        <w:t>አ</w:t>
      </w:r>
      <w:r w:rsidR="0062432D" w:rsidRPr="00C92E84">
        <w:rPr>
          <w:rFonts w:ascii="Abyssinica SIL" w:hAnsi="Abyssinica SIL" w:cs="Abyssinica SIL"/>
        </w:rPr>
        <w:t>በሜሌክ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ዘያድኅኖሙ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ቶሐ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3F2434" w:rsidRPr="00C92E84">
        <w:rPr>
          <w:rFonts w:ascii="Abyssinica SIL" w:hAnsi="Abyssinica SIL" w:cs="Abyssinica SIL"/>
          <w:lang w:val="am-ET"/>
        </w:rPr>
        <w:t>ፉሐ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እኁሁ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ለአቡሁ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</w:t>
      </w:r>
      <w:r w:rsidR="00076D53" w:rsidRPr="00C92E84">
        <w:rPr>
          <w:rFonts w:ascii="Abyssinica SIL" w:hAnsi="Abyssinica SIL" w:cs="Abyssinica SIL"/>
        </w:rPr>
        <w:t>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ይሳኮር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ወውእቱሰ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ይነብር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ሰማርያ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ኤፍ</w:t>
      </w:r>
      <w:r w:rsidR="005C0AB6" w:rsidRPr="00C92E84">
        <w:rPr>
          <w:rFonts w:ascii="Abyssinica SIL" w:hAnsi="Abyssinica SIL" w:cs="Abyssinica SIL"/>
        </w:rPr>
        <w:t>ሬ</w:t>
      </w:r>
      <w:r w:rsidR="0062432D" w:rsidRPr="00C92E84">
        <w:rPr>
          <w:rFonts w:ascii="Abyssinica SIL" w:hAnsi="Abyssinica SIL" w:cs="Abyssinica SIL"/>
        </w:rPr>
        <w:t>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533F38E" w14:textId="642D06A7" w:rsidR="009C67C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10:02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ወኰነኖሙ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3F2434" w:rsidRPr="00C92E84">
        <w:rPr>
          <w:rFonts w:ascii="Abyssinica SIL" w:hAnsi="Abyssinica SIL" w:cs="Abyssinica SIL"/>
        </w:rPr>
        <w:t>፳</w:t>
      </w:r>
      <w:r w:rsidR="003F2434" w:rsidRPr="00C92E84">
        <w:rPr>
          <w:rFonts w:ascii="Abyssinica SIL" w:hAnsi="Abyssinica SIL" w:cs="Abyssinica SIL"/>
          <w:lang w:val="am-ET"/>
        </w:rPr>
        <w:t>ወ</w:t>
      </w:r>
      <w:r w:rsidR="003F2434" w:rsidRPr="00C92E84">
        <w:rPr>
          <w:rFonts w:ascii="Abyssinica SIL" w:hAnsi="Abyssinica SIL" w:cs="Abyssinica SIL"/>
        </w:rPr>
        <w:t>፫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ዓመተ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ወሞተ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ወተቀብረ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ሰማርያ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A26AF4" w:rsidRPr="00C92E84">
        <w:rPr>
          <w:rFonts w:ascii="Abyssinica SIL" w:hAnsi="Abyssinica SIL" w:cs="Abyssinica SIL"/>
        </w:rPr>
        <w:t xml:space="preserve"> </w:t>
      </w:r>
    </w:p>
    <w:p w14:paraId="5F6613D0" w14:textId="793D3C9D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10:03 </w:t>
      </w:r>
      <w:proofErr w:type="spellStart"/>
      <w:r w:rsidR="0062432D" w:rsidRPr="00C92E84">
        <w:rPr>
          <w:rFonts w:ascii="Abyssinica SIL" w:hAnsi="Abyssinica SIL" w:cs="Abyssinica SIL"/>
        </w:rPr>
        <w:t>ወቆመ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እምድኅሬሁ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ኢያእር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ገላአዳዊ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ወኰነኖሙ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3F2434" w:rsidRPr="00C92E84">
        <w:rPr>
          <w:rFonts w:ascii="Abyssinica SIL" w:hAnsi="Abyssinica SIL" w:cs="Abyssinica SIL"/>
        </w:rPr>
        <w:t>፳</w:t>
      </w:r>
      <w:r w:rsidR="0062432D" w:rsidRPr="00C92E84">
        <w:rPr>
          <w:rFonts w:ascii="Abyssinica SIL" w:hAnsi="Abyssinica SIL" w:cs="Abyssinica SIL"/>
        </w:rPr>
        <w:t>ወ፪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ዓመተ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A785EA0" w14:textId="0EDED03C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10:04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3F2434" w:rsidRPr="00C92E84">
        <w:rPr>
          <w:rFonts w:ascii="Abyssinica SIL" w:hAnsi="Abyssinica SIL" w:cs="Abyssinica SIL"/>
        </w:rPr>
        <w:t>፴</w:t>
      </w:r>
      <w:r w:rsidR="0062432D" w:rsidRPr="00C92E84">
        <w:rPr>
          <w:rFonts w:ascii="Abyssinica SIL" w:hAnsi="Abyssinica SIL" w:cs="Abyssinica SIL"/>
        </w:rPr>
        <w:t>ወ፪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ወይጼዓኑ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3F2434" w:rsidRPr="00C92E84">
        <w:rPr>
          <w:rFonts w:ascii="Abyssinica SIL" w:hAnsi="Abyssinica SIL" w:cs="Abyssinica SIL"/>
        </w:rPr>
        <w:t>፴</w:t>
      </w:r>
      <w:r w:rsidR="0062432D" w:rsidRPr="00C92E84">
        <w:rPr>
          <w:rFonts w:ascii="Abyssinica SIL" w:hAnsi="Abyssinica SIL" w:cs="Abyssinica SIL"/>
        </w:rPr>
        <w:t>ወ፪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F2434" w:rsidRPr="00C92E84">
        <w:rPr>
          <w:rFonts w:ascii="Abyssinica SIL" w:hAnsi="Abyssinica SIL" w:cs="Abyssinica SIL"/>
        </w:rPr>
        <w:t>አእ</w:t>
      </w:r>
      <w:proofErr w:type="spellEnd"/>
      <w:r w:rsidR="003F2434" w:rsidRPr="00C92E84">
        <w:rPr>
          <w:rFonts w:ascii="Abyssinica SIL" w:hAnsi="Abyssinica SIL" w:cs="Abyssinica SIL"/>
          <w:lang w:val="am-ET"/>
        </w:rPr>
        <w:t>ዱ</w:t>
      </w:r>
      <w:r w:rsidR="0062432D" w:rsidRPr="00C92E84">
        <w:rPr>
          <w:rFonts w:ascii="Abyssinica SIL" w:hAnsi="Abyssinica SIL" w:cs="Abyssinica SIL"/>
        </w:rPr>
        <w:t>ገ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፴ወ፪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አህጉረ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36EC4" w:rsidRPr="00C92E84">
        <w:rPr>
          <w:rFonts w:ascii="Abyssinica SIL" w:hAnsi="Abyssinica SIL" w:cs="Abyssinica SIL"/>
        </w:rPr>
        <w:t>ወሰ</w:t>
      </w:r>
      <w:r w:rsidR="0062432D" w:rsidRPr="00C92E84">
        <w:rPr>
          <w:rFonts w:ascii="Abyssinica SIL" w:hAnsi="Abyssinica SIL" w:cs="Abyssinica SIL"/>
        </w:rPr>
        <w:t>መዮን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ደብራተ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F2434" w:rsidRPr="00C92E84">
        <w:rPr>
          <w:rFonts w:ascii="Abyssinica SIL" w:hAnsi="Abyssinica SIL" w:cs="Abyssinica SIL"/>
        </w:rPr>
        <w:t>ዘኢያ</w:t>
      </w:r>
      <w:r w:rsidR="00236EC4" w:rsidRPr="00C92E84">
        <w:rPr>
          <w:rFonts w:ascii="Abyssinica SIL" w:hAnsi="Abyssinica SIL" w:cs="Abyssinica SIL"/>
        </w:rPr>
        <w:t>ኢ</w:t>
      </w:r>
      <w:r w:rsidR="0062432D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ዮም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ሀለዋ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ገላአድ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9CA7337" w14:textId="0A71A18F" w:rsidR="009C67C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10:05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ወሞተ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F2434" w:rsidRPr="00C92E84">
        <w:rPr>
          <w:rFonts w:ascii="Abyssinica SIL" w:hAnsi="Abyssinica SIL" w:cs="Abyssinica SIL"/>
        </w:rPr>
        <w:t>ኢያ</w:t>
      </w:r>
      <w:proofErr w:type="spellEnd"/>
      <w:r w:rsidR="003F2434" w:rsidRPr="00C92E84">
        <w:rPr>
          <w:rFonts w:ascii="Abyssinica SIL" w:hAnsi="Abyssinica SIL" w:cs="Abyssinica SIL"/>
          <w:lang w:val="am-ET"/>
        </w:rPr>
        <w:t>ኢ</w:t>
      </w:r>
      <w:r w:rsidR="0062432D" w:rsidRPr="00C92E84">
        <w:rPr>
          <w:rFonts w:ascii="Abyssinica SIL" w:hAnsi="Abyssinica SIL" w:cs="Abyssinica SIL"/>
        </w:rPr>
        <w:t>ር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ወተቀብረ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ረሞ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62432D" w:rsidRPr="00C92E84">
        <w:rPr>
          <w:rFonts w:ascii="Abyssinica SIL" w:hAnsi="Abyssinica SIL" w:cs="Abyssinica SIL"/>
        </w:rPr>
        <w:t xml:space="preserve"> </w:t>
      </w:r>
    </w:p>
    <w:p w14:paraId="090005EC" w14:textId="3B7544AE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10:06 </w:t>
      </w:r>
      <w:proofErr w:type="spellStart"/>
      <w:r w:rsidR="003F2434" w:rsidRPr="00C92E84">
        <w:rPr>
          <w:rFonts w:ascii="Abyssinica SIL" w:hAnsi="Abyssinica SIL" w:cs="Abyssinica SIL"/>
        </w:rPr>
        <w:t>ወደ</w:t>
      </w:r>
      <w:proofErr w:type="spellEnd"/>
      <w:r w:rsidR="003F2434" w:rsidRPr="00C92E84">
        <w:rPr>
          <w:rFonts w:ascii="Abyssinica SIL" w:hAnsi="Abyssinica SIL" w:cs="Abyssinica SIL"/>
          <w:lang w:val="am-ET"/>
        </w:rPr>
        <w:t>ገ</w:t>
      </w:r>
      <w:r w:rsidR="0062432D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እስሬኤል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ገቢረ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3F2434" w:rsidRPr="00C92E84">
        <w:rPr>
          <w:rFonts w:ascii="Abyssinica SIL" w:hAnsi="Abyssinica SIL" w:cs="Abyssinica SIL"/>
        </w:rPr>
        <w:t>እ</w:t>
      </w:r>
      <w:r w:rsidR="003F2434" w:rsidRPr="00C92E84">
        <w:rPr>
          <w:rFonts w:ascii="Abyssinica SIL" w:hAnsi="Abyssinica SIL" w:cs="Abyssinica SIL"/>
          <w:lang w:val="am-ET"/>
        </w:rPr>
        <w:t>ኩ</w:t>
      </w:r>
      <w:r w:rsidR="0062432D" w:rsidRPr="00C92E84">
        <w:rPr>
          <w:rFonts w:ascii="Abyssinica SIL" w:hAnsi="Abyssinica SIL" w:cs="Abyssinica SIL"/>
        </w:rPr>
        <w:t>ይ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26FD4" w:rsidRPr="00C92E84">
        <w:rPr>
          <w:rFonts w:ascii="Abyssinica SIL" w:hAnsi="Abyssinica SIL" w:cs="Abyssinica SIL"/>
        </w:rPr>
        <w:t>ወአምለ</w:t>
      </w:r>
      <w:r w:rsidR="0062432D" w:rsidRPr="00C92E84">
        <w:rPr>
          <w:rFonts w:ascii="Abyssinica SIL" w:hAnsi="Abyssinica SIL" w:cs="Abyssinica SIL"/>
        </w:rPr>
        <w:t>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62432D" w:rsidRPr="00C92E84">
        <w:rPr>
          <w:rFonts w:ascii="Abyssinica SIL" w:hAnsi="Abyssinica SIL" w:cs="Abyssinica SIL"/>
        </w:rPr>
        <w:t>ለበለዓ</w:t>
      </w:r>
      <w:proofErr w:type="spellEnd"/>
      <w:r w:rsidR="00326FD4" w:rsidRPr="00C92E84">
        <w:rPr>
          <w:rFonts w:ascii="Abyssinica SIL" w:hAnsi="Abyssinica SIL" w:cs="Abyssinica SIL"/>
        </w:rPr>
        <w:t>{</w:t>
      </w:r>
      <w:proofErr w:type="gramEnd"/>
      <w:r w:rsidR="00326FD4" w:rsidRPr="00C92E84">
        <w:rPr>
          <w:rFonts w:ascii="Abyssinica SIL" w:hAnsi="Abyssinica SIL" w:cs="Abyssinica SIL"/>
        </w:rPr>
        <w:t>…}</w:t>
      </w:r>
      <w:r w:rsidR="003F2434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2432D" w:rsidRPr="00C92E84">
        <w:rPr>
          <w:rFonts w:ascii="Abyssinica SIL" w:hAnsi="Abyssinica SIL" w:cs="Abyssinica SIL"/>
        </w:rPr>
        <w:t>ልም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ወ</w:t>
      </w:r>
      <w:r w:rsidR="003F2434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62432D" w:rsidRPr="00C92E84">
        <w:rPr>
          <w:rFonts w:ascii="Abyssinica SIL" w:hAnsi="Abyssinica SIL" w:cs="Abyssinica SIL"/>
        </w:rPr>
        <w:t>ለአስጣሮት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ወአማልክተ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ሶርያ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ወአማልክተ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ሲዶና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ወአማልክተ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ሞአብ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ወአማልክተ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ዓሞን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ወአማልክተ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ወሐደግዎ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ወኢተቀንዩ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13F2B5A" w14:textId="3A62C707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10:07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ወተምዕዐ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ወአግብኦሙ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እደዊሆሙ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3F2434" w:rsidRPr="00C92E84">
        <w:rPr>
          <w:rFonts w:ascii="Abyssinica SIL" w:hAnsi="Abyssinica SIL" w:cs="Abyssinica SIL"/>
        </w:rPr>
        <w:t>ዓ</w:t>
      </w:r>
      <w:r w:rsidR="003F2434" w:rsidRPr="00C92E84">
        <w:rPr>
          <w:rFonts w:ascii="Abyssinica SIL" w:hAnsi="Abyssinica SIL" w:cs="Abyssinica SIL"/>
          <w:lang w:val="am-ET"/>
        </w:rPr>
        <w:t>ሞ</w:t>
      </w:r>
      <w:r w:rsidR="0062432D" w:rsidRPr="00C92E84">
        <w:rPr>
          <w:rFonts w:ascii="Abyssinica SIL" w:hAnsi="Abyssinica SIL" w:cs="Abyssinica SIL"/>
        </w:rPr>
        <w:t>ን</w:t>
      </w:r>
      <w:r w:rsidR="009135BA" w:rsidRPr="00C92E84">
        <w:rPr>
          <w:rFonts w:ascii="Abyssinica SIL" w:hAnsi="Abyssinica SIL" w:cs="Abyssinica SIL"/>
        </w:rPr>
        <w:t>።</w:t>
      </w:r>
    </w:p>
    <w:p w14:paraId="3939E58E" w14:textId="3E325DD9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10:08</w:t>
      </w:r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ወሰቀይዎሙ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ወአጠቅዎሙ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</w:t>
      </w:r>
      <w:r w:rsidR="00BB54CC" w:rsidRPr="00C92E84">
        <w:rPr>
          <w:rFonts w:ascii="Abyssinica SIL" w:hAnsi="Abyssinica SIL" w:cs="Abyssinica SIL"/>
        </w:rPr>
        <w:t>ማዕዶ</w:t>
      </w:r>
      <w:r w:rsidR="0062432D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B54CC" w:rsidRPr="00C92E84">
        <w:rPr>
          <w:rFonts w:ascii="Abyssinica SIL" w:hAnsi="Abyssinica SIL" w:cs="Abyssinica SIL"/>
        </w:rPr>
        <w:t>ዮርዳ</w:t>
      </w:r>
      <w:r w:rsidR="0062432D" w:rsidRPr="00C92E84">
        <w:rPr>
          <w:rFonts w:ascii="Abyssinica SIL" w:hAnsi="Abyssinica SIL" w:cs="Abyssinica SIL"/>
        </w:rPr>
        <w:t>ኖስ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F2434" w:rsidRPr="00C92E84">
        <w:rPr>
          <w:rFonts w:ascii="Abyssinica SIL" w:hAnsi="Abyssinica SIL" w:cs="Abyssinica SIL"/>
        </w:rPr>
        <w:t>በምድ</w:t>
      </w:r>
      <w:proofErr w:type="spellEnd"/>
      <w:r w:rsidR="003F2434" w:rsidRPr="00C92E84">
        <w:rPr>
          <w:rFonts w:ascii="Abyssinica SIL" w:hAnsi="Abyssinica SIL" w:cs="Abyssinica SIL"/>
          <w:lang w:val="am-ET"/>
        </w:rPr>
        <w:t>ረ</w:t>
      </w:r>
      <w:r w:rsidR="008746A5" w:rsidRPr="00C92E84">
        <w:rPr>
          <w:rFonts w:ascii="Abyssinica SIL" w:hAnsi="Abyssinica SIL" w:cs="Abyssinica SIL"/>
        </w:rPr>
        <w:t xml:space="preserve"> </w:t>
      </w:r>
      <w:r w:rsidR="003F2434" w:rsidRPr="00C92E84">
        <w:rPr>
          <w:rFonts w:ascii="Abyssinica SIL" w:hAnsi="Abyssinica SIL" w:cs="Abyssinica SIL"/>
        </w:rPr>
        <w:t>አ</w:t>
      </w:r>
      <w:r w:rsidR="003F2434" w:rsidRPr="00C92E84">
        <w:rPr>
          <w:rFonts w:ascii="Abyssinica SIL" w:hAnsi="Abyssinica SIL" w:cs="Abyssinica SIL"/>
          <w:lang w:val="am-ET"/>
        </w:rPr>
        <w:t>ሞ</w:t>
      </w:r>
      <w:proofErr w:type="spellStart"/>
      <w:r w:rsidR="003F2434" w:rsidRPr="00C92E84">
        <w:rPr>
          <w:rFonts w:ascii="Abyssinica SIL" w:hAnsi="Abyssinica SIL" w:cs="Abyssinica SIL"/>
        </w:rPr>
        <w:t>ሬ</w:t>
      </w:r>
      <w:r w:rsidR="0062432D" w:rsidRPr="00C92E84">
        <w:rPr>
          <w:rFonts w:ascii="Abyssinica SIL" w:hAnsi="Abyssinica SIL" w:cs="Abyssinica SIL"/>
        </w:rPr>
        <w:t>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በገላአድ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C73101D" w14:textId="1FC96C23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10:09</w:t>
      </w:r>
      <w:r w:rsidR="008746A5" w:rsidRPr="00C92E84">
        <w:rPr>
          <w:rFonts w:ascii="Abyssinica SIL" w:hAnsi="Abyssinica SIL" w:cs="Abyssinica SIL"/>
        </w:rPr>
        <w:t xml:space="preserve"> </w:t>
      </w:r>
      <w:r w:rsidR="003F2434" w:rsidRPr="00C92E84">
        <w:rPr>
          <w:rFonts w:ascii="Abyssinica SIL" w:hAnsi="Abyssinica SIL" w:cs="Abyssinica SIL"/>
        </w:rPr>
        <w:t>ወ</w:t>
      </w:r>
      <w:r w:rsidR="003F2434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62432D" w:rsidRPr="00C92E84">
        <w:rPr>
          <w:rFonts w:ascii="Abyssinica SIL" w:hAnsi="Abyssinica SIL" w:cs="Abyssinica SIL"/>
        </w:rPr>
        <w:t>ደዉ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ዮርዳንስ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ይትቃተልዎሙ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904BE" w:rsidRPr="00C92E84">
        <w:rPr>
          <w:rFonts w:ascii="Abyssinica SIL" w:hAnsi="Abyssinica SIL" w:cs="Abyssinica SIL"/>
        </w:rPr>
        <w:t>ለይሁዳ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ወለብንያም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F2434" w:rsidRPr="00C92E84">
        <w:rPr>
          <w:rFonts w:ascii="Abyssinica SIL" w:hAnsi="Abyssinica SIL" w:cs="Abyssinica SIL"/>
        </w:rPr>
        <w:t>ኤፍሬ</w:t>
      </w:r>
      <w:proofErr w:type="spellEnd"/>
      <w:r w:rsidR="003F2434" w:rsidRPr="00C92E84">
        <w:rPr>
          <w:rFonts w:ascii="Abyssinica SIL" w:hAnsi="Abyssinica SIL" w:cs="Abyssinica SIL"/>
          <w:lang w:val="am-ET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C3E7E" w:rsidRPr="00C92E84">
        <w:rPr>
          <w:rFonts w:ascii="Abyssinica SIL" w:hAnsi="Abyssinica SIL" w:cs="Abyssinica SIL"/>
        </w:rPr>
        <w:t>ወተሳ</w:t>
      </w:r>
      <w:r w:rsidR="0062432D" w:rsidRPr="00C92E84">
        <w:rPr>
          <w:rFonts w:ascii="Abyssinica SIL" w:hAnsi="Abyssinica SIL" w:cs="Abyssinica SIL"/>
        </w:rPr>
        <w:t>ቀዩ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ጥቀ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EED79EC" w14:textId="5D63260D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10:10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BC3E7E" w:rsidRPr="00C92E84">
        <w:rPr>
          <w:rFonts w:ascii="Abyssinica SIL" w:hAnsi="Abyssinica SIL" w:cs="Abyssinica SIL"/>
        </w:rPr>
        <w:t>ወገዓ</w:t>
      </w:r>
      <w:r w:rsidR="0062432D" w:rsidRPr="00C92E84">
        <w:rPr>
          <w:rFonts w:ascii="Abyssinica SIL" w:hAnsi="Abyssinica SIL" w:cs="Abyssinica SIL"/>
        </w:rPr>
        <w:t>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</w:t>
      </w:r>
      <w:r w:rsidR="002F3169" w:rsidRPr="00C92E84">
        <w:rPr>
          <w:rFonts w:ascii="Abyssinica SIL" w:hAnsi="Abyssinica SIL" w:cs="Abyssinica SIL"/>
        </w:rPr>
        <w:t>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አበስነ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ኃደግናከ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አምላክነ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F3169" w:rsidRPr="00C92E84">
        <w:rPr>
          <w:rFonts w:ascii="Abyssinica SIL" w:hAnsi="Abyssinica SIL" w:cs="Abyssinica SIL"/>
        </w:rPr>
        <w:t>ወአምለ</w:t>
      </w:r>
      <w:r w:rsidR="0062432D" w:rsidRPr="00C92E84">
        <w:rPr>
          <w:rFonts w:ascii="Abyssinica SIL" w:hAnsi="Abyssinica SIL" w:cs="Abyssinica SIL"/>
        </w:rPr>
        <w:t>ክናሆሙ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ለበዓልም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B19C47E" w14:textId="03608497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10:11</w:t>
      </w:r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አኮኑ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ግብጽ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E7E0E" w:rsidRPr="00C92E84">
        <w:rPr>
          <w:rFonts w:ascii="Abyssinica SIL" w:hAnsi="Abyssinica SIL" w:cs="Abyssinica SIL"/>
        </w:rPr>
        <w:t>ወአ</w:t>
      </w:r>
      <w:proofErr w:type="spellEnd"/>
      <w:r w:rsidR="00DE7E0E" w:rsidRPr="00C92E84">
        <w:rPr>
          <w:rFonts w:ascii="Abyssinica SIL" w:hAnsi="Abyssinica SIL" w:cs="Abyssinica SIL"/>
          <w:lang w:val="am-ET"/>
        </w:rPr>
        <w:t>ሞ</w:t>
      </w:r>
      <w:proofErr w:type="spellStart"/>
      <w:r w:rsidR="0062432D" w:rsidRPr="00C92E84">
        <w:rPr>
          <w:rFonts w:ascii="Abyssinica SIL" w:hAnsi="Abyssinica SIL" w:cs="Abyssinica SIL"/>
        </w:rPr>
        <w:t>ሬዎን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ወሞአብ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3A49E0" w:rsidRPr="00C92E84">
        <w:rPr>
          <w:rFonts w:ascii="Abyssinica SIL" w:hAnsi="Abyssinica SIL" w:cs="Abyssinica SIL"/>
        </w:rPr>
        <w:t>ወኢሎፍሊ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D98918F" w14:textId="18EABED5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10:12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ወሲ</w:t>
      </w:r>
      <w:r w:rsidR="00DB36A4" w:rsidRPr="00C92E84">
        <w:rPr>
          <w:rFonts w:ascii="Abyssinica SIL" w:hAnsi="Abyssinica SIL" w:cs="Abyssinica SIL"/>
        </w:rPr>
        <w:t>ዶ</w:t>
      </w:r>
      <w:r w:rsidR="0062432D" w:rsidRPr="00C92E84">
        <w:rPr>
          <w:rFonts w:ascii="Abyssinica SIL" w:hAnsi="Abyssinica SIL" w:cs="Abyssinica SIL"/>
        </w:rPr>
        <w:t>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ወምድያም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E7E0E" w:rsidRPr="00C92E84">
        <w:rPr>
          <w:rFonts w:ascii="Abyssinica SIL" w:hAnsi="Abyssinica SIL" w:cs="Abyssinica SIL"/>
        </w:rPr>
        <w:t>ወዓማሌ</w:t>
      </w:r>
      <w:proofErr w:type="spellEnd"/>
      <w:r w:rsidR="00DE7E0E" w:rsidRPr="00C92E84">
        <w:rPr>
          <w:rFonts w:ascii="Abyssinica SIL" w:hAnsi="Abyssinica SIL" w:cs="Abyssinica SIL"/>
          <w:lang w:val="am-ET"/>
        </w:rPr>
        <w:t>ቅ</w:t>
      </w:r>
      <w:r w:rsidR="008746A5" w:rsidRPr="00C92E84">
        <w:rPr>
          <w:rFonts w:ascii="Abyssinica SIL" w:hAnsi="Abyssinica SIL" w:cs="Abyssinica SIL"/>
        </w:rPr>
        <w:t xml:space="preserve"> </w:t>
      </w:r>
      <w:r w:rsidR="00DB36A4" w:rsidRPr="00C92E84">
        <w:rPr>
          <w:rFonts w:ascii="Abyssinica SIL" w:hAnsi="Abyssinica SIL" w:cs="Abyssinica SIL"/>
          <w:lang w:val="am-ET"/>
        </w:rPr>
        <w:t>{</w:t>
      </w:r>
      <w:r w:rsidR="00DB36A4" w:rsidRPr="00C92E84">
        <w:rPr>
          <w:rFonts w:ascii="Abyssinica SIL" w:hAnsi="Abyssinica SIL" w:cs="Abyssinica SIL"/>
        </w:rPr>
        <w:t>……</w:t>
      </w:r>
      <w:proofErr w:type="gramStart"/>
      <w:r w:rsidR="00DB36A4" w:rsidRPr="00C92E84">
        <w:rPr>
          <w:rFonts w:ascii="Abyssinica SIL" w:hAnsi="Abyssinica SIL" w:cs="Abyssinica SIL"/>
        </w:rPr>
        <w:t>…..</w:t>
      </w:r>
      <w:proofErr w:type="gramEnd"/>
      <w:r w:rsidR="00DB36A4" w:rsidRPr="00C92E84">
        <w:rPr>
          <w:rFonts w:ascii="Abyssinica SIL" w:hAnsi="Abyssinica SIL" w:cs="Abyssinica SIL"/>
        </w:rPr>
        <w:t>}</w:t>
      </w:r>
      <w:r w:rsidR="00DE7E0E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1A54B0" w:rsidRPr="00C92E84">
        <w:rPr>
          <w:rFonts w:ascii="Abyssinica SIL" w:hAnsi="Abyssinica SIL" w:cs="Abyssinica SIL"/>
        </w:rPr>
        <w:t>ቀዩ</w:t>
      </w:r>
      <w:proofErr w:type="spellEnd"/>
      <w:r w:rsidR="00DE7E0E" w:rsidRPr="00C92E84">
        <w:rPr>
          <w:rFonts w:ascii="Abyssinica SIL" w:hAnsi="Abyssinica SIL" w:cs="Abyssinica SIL"/>
          <w:lang w:val="am-ET"/>
        </w:rPr>
        <w:t>ክ</w:t>
      </w:r>
      <w:r w:rsidR="0062432D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A54B0" w:rsidRPr="00C92E84">
        <w:rPr>
          <w:rFonts w:ascii="Abyssinica SIL" w:hAnsi="Abyssinica SIL" w:cs="Abyssinica SIL"/>
        </w:rPr>
        <w:t>ወገዓርክ</w:t>
      </w:r>
      <w:proofErr w:type="spellEnd"/>
      <w:r w:rsidR="00DE7E0E" w:rsidRPr="00C92E84">
        <w:rPr>
          <w:rFonts w:ascii="Abyssinica SIL" w:hAnsi="Abyssinica SIL" w:cs="Abyssinica SIL"/>
          <w:lang w:val="am-ET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ኀ</w:t>
      </w:r>
      <w:r w:rsidR="00DE7E0E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DE7E0E" w:rsidRPr="00C92E84">
        <w:rPr>
          <w:rFonts w:ascii="Abyssinica SIL" w:hAnsi="Abyssinica SIL" w:cs="Abyssinica SIL"/>
        </w:rPr>
        <w:t>ቤ</w:t>
      </w:r>
      <w:r w:rsidR="0062432D" w:rsidRPr="00C92E84">
        <w:rPr>
          <w:rFonts w:ascii="Abyssinica SIL" w:hAnsi="Abyssinica SIL" w:cs="Abyssinica SIL"/>
        </w:rPr>
        <w:t>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ወአድኃንኩክሙ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እምእዴሆሙ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94A2C14" w14:textId="39A30049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10:13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ወአንትሙሰ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ኃደግሙኒ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E7E0E" w:rsidRPr="00C92E84">
        <w:rPr>
          <w:rFonts w:ascii="Abyssinica SIL" w:hAnsi="Abyssinica SIL" w:cs="Abyssinica SIL"/>
        </w:rPr>
        <w:t>ወ</w:t>
      </w:r>
      <w:r w:rsidR="00DE7E0E" w:rsidRPr="00C92E84">
        <w:rPr>
          <w:rFonts w:ascii="Abyssinica SIL" w:hAnsi="Abyssinica SIL" w:cs="Abyssinica SIL"/>
          <w:lang w:val="am-ET"/>
        </w:rPr>
        <w:t>አ</w:t>
      </w:r>
      <w:proofErr w:type="spellStart"/>
      <w:r w:rsidR="0062432D" w:rsidRPr="00C92E84">
        <w:rPr>
          <w:rFonts w:ascii="Abyssinica SIL" w:hAnsi="Abyssinica SIL" w:cs="Abyssinica SIL"/>
        </w:rPr>
        <w:t>ምላክሙ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ባዕደ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አማልክተ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በበይነ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235D9" w:rsidRPr="00C92E84">
        <w:rPr>
          <w:rFonts w:ascii="Abyssinica SIL" w:hAnsi="Abyssinica SIL" w:cs="Abyssinica SIL"/>
        </w:rPr>
        <w:t>ዝ{.}</w:t>
      </w:r>
      <w:r w:rsidR="00DE7E0E" w:rsidRPr="00C92E84">
        <w:rPr>
          <w:rFonts w:ascii="Abyssinica SIL" w:hAnsi="Abyssinica SIL" w:cs="Abyssinica SIL"/>
          <w:lang w:val="am-ET"/>
        </w:rPr>
        <w:t>(</w:t>
      </w:r>
      <w:r w:rsidR="0062432D" w:rsidRPr="00C92E84">
        <w:rPr>
          <w:rFonts w:ascii="Abyssinica SIL" w:hAnsi="Abyssinica SIL" w:cs="Abyssinica SIL"/>
        </w:rPr>
        <w:t>ን</w:t>
      </w:r>
      <w:r w:rsidR="00DE7E0E" w:rsidRPr="00C92E84">
        <w:rPr>
          <w:rFonts w:ascii="Abyssinica SIL" w:hAnsi="Abyssinica SIL" w:cs="Abyssinica SIL"/>
          <w:lang w:val="am-ET"/>
        </w:rPr>
        <w:t>)</w:t>
      </w:r>
      <w:r w:rsidR="0062432D" w:rsidRPr="00C92E84">
        <w:rPr>
          <w:rFonts w:ascii="Abyssinica SIL" w:hAnsi="Abyssinica SIL" w:cs="Abyssinica SIL"/>
        </w:rPr>
        <w:t>ቱ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E7E0E" w:rsidRPr="00C92E84">
        <w:rPr>
          <w:rFonts w:ascii="Abyssinica SIL" w:hAnsi="Abyssinica SIL" w:cs="Abyssinica SIL"/>
        </w:rPr>
        <w:t>ኢያድኃነ</w:t>
      </w:r>
      <w:proofErr w:type="spellEnd"/>
      <w:r w:rsidR="00DE7E0E" w:rsidRPr="00C92E84">
        <w:rPr>
          <w:rFonts w:ascii="Abyssinica SIL" w:hAnsi="Abyssinica SIL" w:cs="Abyssinica SIL"/>
          <w:lang w:val="am-ET"/>
        </w:rPr>
        <w:t>ክሙ</w:t>
      </w:r>
      <w:r w:rsidR="009135BA" w:rsidRPr="00C92E84">
        <w:rPr>
          <w:rFonts w:ascii="Abyssinica SIL" w:hAnsi="Abyssinica SIL" w:cs="Abyssinica SIL"/>
        </w:rPr>
        <w:t>።</w:t>
      </w:r>
    </w:p>
    <w:p w14:paraId="75EDE470" w14:textId="0FE1A927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10:14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ሖሩ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ጽርሑ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አማልክት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E7E0E" w:rsidRPr="00C92E84">
        <w:rPr>
          <w:rFonts w:ascii="Abyssinica SIL" w:hAnsi="Abyssinica SIL" w:cs="Abyssinica SIL"/>
        </w:rPr>
        <w:t>ሐሬ</w:t>
      </w:r>
      <w:r w:rsidR="0062432D" w:rsidRPr="00C92E84">
        <w:rPr>
          <w:rFonts w:ascii="Abyssinica SIL" w:hAnsi="Abyssinica SIL" w:cs="Abyssinica SIL"/>
        </w:rPr>
        <w:t>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ወያድኅኑ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በመዋዕለ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ምንዳቤክሙ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0A49D73" w14:textId="59996592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10:15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አበስነ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ረስየነ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ትፈቅድ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ቅድሜከ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ወባሕቱ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አድኅነነ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በዛቲ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ዕለት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DD929BE" w14:textId="13E7B736" w:rsidR="009C67C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10:16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ወአሰሰሉ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አማልክተ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ባዕድ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71FFC" w:rsidRPr="00C92E84">
        <w:rPr>
          <w:rFonts w:ascii="Abyssinica SIL" w:hAnsi="Abyssinica SIL" w:cs="Abyssinica SIL"/>
        </w:rPr>
        <w:t>ማእከ</w:t>
      </w:r>
      <w:r w:rsidR="0062432D" w:rsidRPr="00C92E84">
        <w:rPr>
          <w:rFonts w:ascii="Abyssinica SIL" w:hAnsi="Abyssinica SIL" w:cs="Abyssinica SIL"/>
        </w:rPr>
        <w:t>ሎሙ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ወአም</w:t>
      </w:r>
      <w:r w:rsidR="00671FFC" w:rsidRPr="00C92E84">
        <w:rPr>
          <w:rFonts w:ascii="Abyssinica SIL" w:hAnsi="Abyssinica SIL" w:cs="Abyssinica SIL"/>
        </w:rPr>
        <w:t>ለክ</w:t>
      </w:r>
      <w:r w:rsidR="0062432D" w:rsidRPr="00C92E84">
        <w:rPr>
          <w:rFonts w:ascii="Abyssinica SIL" w:hAnsi="Abyssinica SIL" w:cs="Abyssinica SIL"/>
        </w:rPr>
        <w:t>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ወአስመርዎ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ወዓንበዙ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E7E0E" w:rsidRPr="00C92E84">
        <w:rPr>
          <w:rFonts w:ascii="Abyssinica SIL" w:hAnsi="Abyssinica SIL" w:cs="Abyssinica SIL"/>
          <w:lang w:val="am-ET"/>
        </w:rPr>
        <w:t>ሥ</w:t>
      </w:r>
      <w:proofErr w:type="spellStart"/>
      <w:r w:rsidR="0062432D" w:rsidRPr="00C92E84">
        <w:rPr>
          <w:rFonts w:ascii="Abyssinica SIL" w:hAnsi="Abyssinica SIL" w:cs="Abyssinica SIL"/>
        </w:rPr>
        <w:t>ቃይ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0CE2062" w14:textId="47D4A9D5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10:17 </w:t>
      </w:r>
      <w:proofErr w:type="spellStart"/>
      <w:r w:rsidR="0062432D" w:rsidRPr="00C92E84">
        <w:rPr>
          <w:rFonts w:ascii="Abyssinica SIL" w:hAnsi="Abyssinica SIL" w:cs="Abyssinica SIL"/>
        </w:rPr>
        <w:t>ወዓርጉ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E7E0E" w:rsidRPr="00C92E84">
        <w:rPr>
          <w:rFonts w:ascii="Abyssinica SIL" w:hAnsi="Abyssinica SIL" w:cs="Abyssinica SIL"/>
        </w:rPr>
        <w:t>ወኃደ</w:t>
      </w:r>
      <w:proofErr w:type="spellEnd"/>
      <w:r w:rsidR="00DE7E0E" w:rsidRPr="00C92E84">
        <w:rPr>
          <w:rFonts w:ascii="Abyssinica SIL" w:hAnsi="Abyssinica SIL" w:cs="Abyssinica SIL"/>
          <w:lang w:val="am-ET"/>
        </w:rPr>
        <w:t>ሩ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ገላአድ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ወወፅኡ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ወኃደሩ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E7E0E" w:rsidRPr="00C92E84">
        <w:rPr>
          <w:rFonts w:ascii="Abyssinica SIL" w:hAnsi="Abyssinica SIL" w:cs="Abyssinica SIL"/>
        </w:rPr>
        <w:t>መሴ</w:t>
      </w:r>
      <w:proofErr w:type="spellEnd"/>
      <w:r w:rsidR="00DE7E0E" w:rsidRPr="00C92E84">
        <w:rPr>
          <w:rFonts w:ascii="Abyssinica SIL" w:hAnsi="Abyssinica SIL" w:cs="Abyssinica SIL"/>
          <w:lang w:val="am-ET"/>
        </w:rPr>
        <w:t>ፋ</w:t>
      </w:r>
      <w:r w:rsidR="009135BA" w:rsidRPr="00C92E84">
        <w:rPr>
          <w:rFonts w:ascii="Abyssinica SIL" w:hAnsi="Abyssinica SIL" w:cs="Abyssinica SIL"/>
        </w:rPr>
        <w:t>።</w:t>
      </w:r>
    </w:p>
    <w:p w14:paraId="0A07A8F5" w14:textId="1F262311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10:18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E7E0E" w:rsidRPr="00C92E84">
        <w:rPr>
          <w:rFonts w:ascii="Abyssinica SIL" w:hAnsi="Abyssinica SIL" w:cs="Abyssinica SIL"/>
        </w:rPr>
        <w:t>ወተ</w:t>
      </w:r>
      <w:proofErr w:type="spellEnd"/>
      <w:r w:rsidR="00DE7E0E" w:rsidRPr="00C92E84">
        <w:rPr>
          <w:rFonts w:ascii="Abyssinica SIL" w:hAnsi="Abyssinica SIL" w:cs="Abyssinica SIL"/>
          <w:lang w:val="am-ET"/>
        </w:rPr>
        <w:t>ባ</w:t>
      </w:r>
      <w:proofErr w:type="spellStart"/>
      <w:r w:rsidR="00CF4486" w:rsidRPr="00C92E84">
        <w:rPr>
          <w:rFonts w:ascii="Abyssinica SIL" w:hAnsi="Abyssinica SIL" w:cs="Abyssinica SIL"/>
        </w:rPr>
        <w:t>ህ</w:t>
      </w:r>
      <w:r w:rsidR="0062432D" w:rsidRPr="00C92E84">
        <w:rPr>
          <w:rFonts w:ascii="Abyssinica SIL" w:hAnsi="Abyssinica SIL" w:cs="Abyssinica SIL"/>
        </w:rPr>
        <w:t>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መላእክተ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በበይናቲሆሙ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ዘይእሕዝ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25CD3" w:rsidRPr="00C92E84">
        <w:rPr>
          <w:rFonts w:ascii="Abyssinica SIL" w:hAnsi="Abyssinica SIL" w:cs="Abyssinica SIL"/>
        </w:rPr>
        <w:t>ይትቃተ</w:t>
      </w:r>
      <w:r w:rsidR="0062432D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ዓ</w:t>
      </w:r>
      <w:r w:rsidR="00DE7E0E" w:rsidRPr="00C92E84">
        <w:rPr>
          <w:rFonts w:ascii="Abyssinica SIL" w:hAnsi="Abyssinica SIL" w:cs="Abyssinica SIL"/>
          <w:lang w:val="am-ET"/>
        </w:rPr>
        <w:t>ሞ</w:t>
      </w:r>
      <w:r w:rsidR="0062432D" w:rsidRPr="00C92E84">
        <w:rPr>
          <w:rFonts w:ascii="Abyssinica SIL" w:hAnsi="Abyssinica SIL" w:cs="Abyssinica SIL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ወይኩን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97433" w:rsidRPr="00C92E84">
        <w:rPr>
          <w:rFonts w:ascii="Abyssinica SIL" w:hAnsi="Abyssinica SIL" w:cs="Abyssinica SIL"/>
        </w:rPr>
        <w:t>ርኡሰ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97433" w:rsidRPr="00C92E84">
        <w:rPr>
          <w:rFonts w:ascii="Abyssinica SIL" w:hAnsi="Abyssinica SIL" w:cs="Abyssinica SIL"/>
        </w:rPr>
        <w:t>ገላአ</w:t>
      </w:r>
      <w:r w:rsidR="0062432D" w:rsidRPr="00C92E84">
        <w:rPr>
          <w:rFonts w:ascii="Abyssinica SIL" w:hAnsi="Abyssinica SIL" w:cs="Abyssinica SIL"/>
        </w:rPr>
        <w:t>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0750EE2" w14:textId="77777777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</w:p>
    <w:p w14:paraId="2FC86C0C" w14:textId="77777777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ክ፡ ፲ወ፩፡፡</w:t>
      </w:r>
    </w:p>
    <w:p w14:paraId="2B62F8DE" w14:textId="77777777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</w:p>
    <w:p w14:paraId="177B2F59" w14:textId="70308F8A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11:01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97433" w:rsidRPr="00C92E84">
        <w:rPr>
          <w:rFonts w:ascii="Abyssinica SIL" w:hAnsi="Abyssinica SIL" w:cs="Abyssinica SIL"/>
        </w:rPr>
        <w:t>ገላ</w:t>
      </w:r>
      <w:r w:rsidR="0062432D" w:rsidRPr="00C92E84">
        <w:rPr>
          <w:rFonts w:ascii="Abyssinica SIL" w:hAnsi="Abyssinica SIL" w:cs="Abyssinica SIL"/>
        </w:rPr>
        <w:t>አዳዊ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ጽኑዕ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ወኃያል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E7E0E" w:rsidRPr="00C92E84">
        <w:rPr>
          <w:rFonts w:ascii="Abyssinica SIL" w:hAnsi="Abyssinica SIL" w:cs="Abyssinica SIL"/>
          <w:lang w:val="am-ET"/>
        </w:rPr>
        <w:t>ዘ</w:t>
      </w:r>
      <w:r w:rsidR="0062432D" w:rsidRPr="00C92E84">
        <w:rPr>
          <w:rFonts w:ascii="Abyssinica SIL" w:hAnsi="Abyssinica SIL" w:cs="Abyssinica SIL"/>
        </w:rPr>
        <w:t>ማ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ወወለደቶ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ለይ</w:t>
      </w:r>
      <w:proofErr w:type="spellEnd"/>
      <w:r w:rsidR="00DE7E0E" w:rsidRPr="00C92E84">
        <w:rPr>
          <w:rFonts w:ascii="Abyssinica SIL" w:hAnsi="Abyssinica SIL" w:cs="Abyssinica SIL"/>
          <w:lang w:val="am-ET"/>
        </w:rPr>
        <w:t>ፍ</w:t>
      </w:r>
      <w:proofErr w:type="spellStart"/>
      <w:r w:rsidR="0062432D" w:rsidRPr="00C92E84">
        <w:rPr>
          <w:rFonts w:ascii="Abyssinica SIL" w:hAnsi="Abyssinica SIL" w:cs="Abyssinica SIL"/>
        </w:rPr>
        <w:t>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ለገላአድ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B20751D" w14:textId="157E81C5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11:02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ወለደት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A16CB" w:rsidRPr="00C92E84">
        <w:rPr>
          <w:rFonts w:ascii="Abyssinica SIL" w:hAnsi="Abyssinica SIL" w:cs="Abyssinica SIL"/>
        </w:rPr>
        <w:t>ለ</w:t>
      </w:r>
      <w:r w:rsidR="0062432D" w:rsidRPr="00C92E84">
        <w:rPr>
          <w:rFonts w:ascii="Abyssinica SIL" w:hAnsi="Abyssinica SIL" w:cs="Abyssinica SIL"/>
        </w:rPr>
        <w:t>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ወልህቁ</w:t>
      </w:r>
      <w:proofErr w:type="spellEnd"/>
      <w:r w:rsidR="00E762F4" w:rsidRPr="00C92E84">
        <w:rPr>
          <w:rFonts w:ascii="Abyssinica SIL" w:hAnsi="Abyssinica SIL" w:cs="Abyssinica SIL"/>
        </w:rPr>
        <w:t xml:space="preserve"> </w:t>
      </w:r>
      <w:proofErr w:type="spellStart"/>
      <w:r w:rsidR="00FA16CB" w:rsidRPr="00C92E84">
        <w:rPr>
          <w:rFonts w:ascii="Abyssinica SIL" w:hAnsi="Abyssinica SIL" w:cs="Abyssinica SIL"/>
        </w:rPr>
        <w:t>ደቂቃ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ወአውፅእዎ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ኢትወርስ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አቡነ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ካልእት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274C78D" w14:textId="4400C36F" w:rsidR="009F2A4B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11:03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ገጸ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አሐዊሁ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ወነበረ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35420" w:rsidRPr="00C92E84">
        <w:rPr>
          <w:rFonts w:ascii="Abyssinica SIL" w:hAnsi="Abyssinica SIL" w:cs="Abyssinica SIL"/>
          <w:lang w:val="am-ET"/>
        </w:rPr>
        <w:t>ጦ</w:t>
      </w:r>
      <w:r w:rsidR="0062432D" w:rsidRPr="00C92E84">
        <w:rPr>
          <w:rFonts w:ascii="Abyssinica SIL" w:hAnsi="Abyssinica SIL" w:cs="Abyssinica SIL"/>
        </w:rPr>
        <w:t>ፍ</w:t>
      </w:r>
      <w:r w:rsidR="00D35420" w:rsidRPr="00C92E84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</w:t>
      </w:r>
      <w:r w:rsidR="00D35420" w:rsidRPr="00C92E84">
        <w:rPr>
          <w:rFonts w:ascii="Abyssinica SIL" w:hAnsi="Abyssinica SIL" w:cs="Abyssinica SIL"/>
        </w:rPr>
        <w:t>ፀ</w:t>
      </w:r>
      <w:r w:rsidR="0062432D" w:rsidRPr="00C92E84">
        <w:rPr>
          <w:rFonts w:ascii="Abyssinica SIL" w:hAnsi="Abyssinica SIL" w:cs="Abyssinica SIL"/>
        </w:rPr>
        <w:t>መድዎ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ሰብእ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ነዳያን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ወይሐውሩ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35420" w:rsidRPr="00C92E84">
        <w:rPr>
          <w:rFonts w:ascii="Abyssinica SIL" w:hAnsi="Abyssinica SIL" w:cs="Abyssinica SIL"/>
        </w:rPr>
        <w:t>ም</w:t>
      </w:r>
      <w:r w:rsidR="00754CCA" w:rsidRPr="00C92E84">
        <w:rPr>
          <w:rFonts w:ascii="Abyssinica SIL" w:hAnsi="Abyssinica SIL" w:cs="Abyssinica SIL"/>
        </w:rPr>
        <w:t>ስ</w:t>
      </w:r>
      <w:r w:rsidR="0062432D" w:rsidRPr="00C92E84">
        <w:rPr>
          <w:rFonts w:ascii="Abyssinica SIL" w:hAnsi="Abyssinica SIL" w:cs="Abyssinica SIL"/>
        </w:rPr>
        <w:t>ሌሁ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C2F779B" w14:textId="45D86E68" w:rsidR="00641EDC" w:rsidRPr="00C92E84" w:rsidRDefault="009F2A4B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11:04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ወእምድሕረ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መዋዕል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ተቃተልዎሙ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35420" w:rsidRPr="00C92E84">
        <w:rPr>
          <w:rFonts w:ascii="Abyssinica SIL" w:hAnsi="Abyssinica SIL" w:cs="Abyssinica SIL"/>
        </w:rPr>
        <w:t>ደቂ</w:t>
      </w:r>
      <w:proofErr w:type="spellEnd"/>
      <w:r w:rsidR="00D35420" w:rsidRPr="00C92E84">
        <w:rPr>
          <w:rFonts w:ascii="Abyssinica SIL" w:hAnsi="Abyssinica SIL" w:cs="Abyssinica SIL"/>
          <w:lang w:val="am-ET"/>
        </w:rPr>
        <w:t>ቀ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19E8B83" w14:textId="5D512ADE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11:05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ወሖሩ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ሊቃናተ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ይንሥእዎ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35420" w:rsidRPr="00C92E84">
        <w:rPr>
          <w:rFonts w:ascii="Abyssinica SIL" w:hAnsi="Abyssinica SIL" w:cs="Abyssinica SIL"/>
          <w:lang w:val="am-ET"/>
        </w:rPr>
        <w:t>ጦ</w:t>
      </w:r>
      <w:r w:rsidR="0062432D" w:rsidRPr="00C92E84">
        <w:rPr>
          <w:rFonts w:ascii="Abyssinica SIL" w:hAnsi="Abyssinica SIL" w:cs="Abyssinica SIL"/>
        </w:rPr>
        <w:t>ፍ</w:t>
      </w:r>
      <w:r w:rsidR="009135BA" w:rsidRPr="00C92E84">
        <w:rPr>
          <w:rFonts w:ascii="Abyssinica SIL" w:hAnsi="Abyssinica SIL" w:cs="Abyssinica SIL"/>
        </w:rPr>
        <w:t>።</w:t>
      </w:r>
    </w:p>
    <w:p w14:paraId="0312B957" w14:textId="59D6EFAB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11:06</w:t>
      </w:r>
      <w:r w:rsidR="00D35420" w:rsidRPr="00C92E84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35420" w:rsidRPr="00C92E84">
        <w:rPr>
          <w:rFonts w:ascii="Abyssinica SIL" w:hAnsi="Abyssinica SIL" w:cs="Abyssinica SIL"/>
        </w:rPr>
        <w:t>ነ</w:t>
      </w:r>
      <w:r w:rsidR="00D35420" w:rsidRPr="00C92E84">
        <w:rPr>
          <w:rFonts w:ascii="Abyssinica SIL" w:hAnsi="Abyssinica SIL" w:cs="Abyssinica SIL"/>
          <w:lang w:val="am-ET"/>
        </w:rPr>
        <w:t>ዓ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ወትኩነነ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መስፍነ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25C33" w:rsidRPr="00C92E84">
        <w:rPr>
          <w:rFonts w:ascii="Abyssinica SIL" w:hAnsi="Abyssinica SIL" w:cs="Abyssinica SIL"/>
        </w:rPr>
        <w:t>ወንት</w:t>
      </w:r>
      <w:r w:rsidR="0062432D" w:rsidRPr="00C92E84">
        <w:rPr>
          <w:rFonts w:ascii="Abyssinica SIL" w:hAnsi="Abyssinica SIL" w:cs="Abyssinica SIL"/>
        </w:rPr>
        <w:t>ቃተሎሙ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ዓሞን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C1B32AD" w14:textId="381F81FD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11:07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35420" w:rsidRPr="00C92E84">
        <w:rPr>
          <w:rFonts w:ascii="Abyssinica SIL" w:hAnsi="Abyssinica SIL" w:cs="Abyssinica SIL"/>
        </w:rPr>
        <w:t>ለሌ</w:t>
      </w:r>
      <w:proofErr w:type="spellEnd"/>
      <w:r w:rsidR="00D35420" w:rsidRPr="00C92E84">
        <w:rPr>
          <w:rFonts w:ascii="Abyssinica SIL" w:hAnsi="Abyssinica SIL" w:cs="Abyssinica SIL"/>
          <w:lang w:val="am-ET"/>
        </w:rPr>
        <w:t>ቃ</w:t>
      </w:r>
      <w:r w:rsidR="0062432D" w:rsidRPr="00C92E84">
        <w:rPr>
          <w:rFonts w:ascii="Abyssinica SIL" w:hAnsi="Abyssinica SIL" w:cs="Abyssinica SIL"/>
        </w:rPr>
        <w:t>ነ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35420" w:rsidRPr="00C92E84">
        <w:rPr>
          <w:rFonts w:ascii="Abyssinica SIL" w:hAnsi="Abyssinica SIL" w:cs="Abyssinica SIL"/>
        </w:rPr>
        <w:t>አ</w:t>
      </w:r>
      <w:r w:rsidR="00D35420" w:rsidRPr="00C92E84">
        <w:rPr>
          <w:rFonts w:ascii="Abyssinica SIL" w:hAnsi="Abyssinica SIL" w:cs="Abyssinica SIL"/>
          <w:lang w:val="am-ET"/>
        </w:rPr>
        <w:t>ኮ</w:t>
      </w:r>
      <w:r w:rsidR="0062432D" w:rsidRPr="00C92E84">
        <w:rPr>
          <w:rFonts w:ascii="Abyssinica SIL" w:hAnsi="Abyssinica SIL" w:cs="Abyssinica SIL"/>
        </w:rPr>
        <w:t>ኑ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አንትሙ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ጸላእክሙኒ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ወአውፃእክሙኒ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አቡየ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ወአውፃእክሙኒ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እምኃቤክሙ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607F0" w:rsidRPr="00C92E84">
        <w:rPr>
          <w:rFonts w:ascii="Abyssinica SIL" w:hAnsi="Abyssinica SIL" w:cs="Abyssinica SIL"/>
        </w:rPr>
        <w:t>መጻ</w:t>
      </w:r>
      <w:r w:rsidR="0062432D" w:rsidRPr="00C92E84">
        <w:rPr>
          <w:rFonts w:ascii="Abyssinica SIL" w:hAnsi="Abyssinica SIL" w:cs="Abyssinica SIL"/>
        </w:rPr>
        <w:t>እክሙ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ኀቤየ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ይእዜ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ተመንደብክሙ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E9654D0" w14:textId="1477DA9A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11:08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35420" w:rsidRPr="00C92E84">
        <w:rPr>
          <w:rFonts w:ascii="Abyssinica SIL" w:hAnsi="Abyssinica SIL" w:cs="Abyssinica SIL"/>
        </w:rPr>
        <w:t>ሊ</w:t>
      </w:r>
      <w:r w:rsidR="00D35420" w:rsidRPr="00C92E84">
        <w:rPr>
          <w:rFonts w:ascii="Abyssinica SIL" w:hAnsi="Abyssinica SIL" w:cs="Abyssinica SIL"/>
          <w:lang w:val="am-ET"/>
        </w:rPr>
        <w:t>ቃ</w:t>
      </w:r>
      <w:proofErr w:type="spellStart"/>
      <w:r w:rsidR="0062432D" w:rsidRPr="00C92E84">
        <w:rPr>
          <w:rFonts w:ascii="Abyssinica SIL" w:hAnsi="Abyssinica SIL" w:cs="Abyssinica SIL"/>
        </w:rPr>
        <w:t>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35420" w:rsidRPr="00C92E84">
        <w:rPr>
          <w:rFonts w:ascii="Abyssinica SIL" w:hAnsi="Abyssinica SIL" w:cs="Abyssinica SIL"/>
        </w:rPr>
        <w:t>ገላ</w:t>
      </w:r>
      <w:proofErr w:type="spellEnd"/>
      <w:r w:rsidR="00D35420" w:rsidRPr="00C92E84">
        <w:rPr>
          <w:rFonts w:ascii="Abyssinica SIL" w:hAnsi="Abyssinica SIL" w:cs="Abyssinica SIL"/>
          <w:lang w:val="am-ET"/>
        </w:rPr>
        <w:t>ኣ</w:t>
      </w:r>
      <w:r w:rsidR="0062432D" w:rsidRPr="00C92E84">
        <w:rPr>
          <w:rFonts w:ascii="Abyssinica SIL" w:hAnsi="Abyssinica SIL" w:cs="Abyssinica SIL"/>
        </w:rPr>
        <w:t>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</w:t>
      </w:r>
      <w:r w:rsidR="00CB5F9E" w:rsidRPr="00C92E84">
        <w:rPr>
          <w:rFonts w:ascii="Abyssinica SIL" w:hAnsi="Abyssinica SIL" w:cs="Abyssinica SIL"/>
        </w:rPr>
        <w:t>ጻ</w:t>
      </w:r>
      <w:r w:rsidR="0062432D" w:rsidRPr="00C92E84">
        <w:rPr>
          <w:rFonts w:ascii="Abyssinica SIL" w:hAnsi="Abyssinica SIL" w:cs="Abyssinica SIL"/>
        </w:rPr>
        <w:t>እነ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ኀቤከ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ትሖር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35420" w:rsidRPr="00C92E84">
        <w:rPr>
          <w:rFonts w:ascii="Abyssinica SIL" w:hAnsi="Abyssinica SIL" w:cs="Abyssinica SIL"/>
        </w:rPr>
        <w:t>ወትትቃ</w:t>
      </w:r>
      <w:proofErr w:type="spellEnd"/>
      <w:r w:rsidR="00D35420" w:rsidRPr="00C92E84">
        <w:rPr>
          <w:rFonts w:ascii="Abyssinica SIL" w:hAnsi="Abyssinica SIL" w:cs="Abyssinica SIL"/>
          <w:lang w:val="am-ET"/>
        </w:rPr>
        <w:t>ተ</w:t>
      </w:r>
      <w:r w:rsidR="0062432D" w:rsidRPr="00C92E84">
        <w:rPr>
          <w:rFonts w:ascii="Abyssinica SIL" w:hAnsi="Abyssinica SIL" w:cs="Abyssinica SIL"/>
        </w:rPr>
        <w:t>ል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ወትኩነነ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70A30" w:rsidRPr="00C92E84">
        <w:rPr>
          <w:rFonts w:ascii="Abyssinica SIL" w:hAnsi="Abyssinica SIL" w:cs="Abyssinica SIL"/>
        </w:rPr>
        <w:t>ርእሰ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ገላአድ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0A92E23" w14:textId="7BE32832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11:09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770A30" w:rsidRPr="00C92E84">
        <w:rPr>
          <w:rFonts w:ascii="Abyssinica SIL" w:hAnsi="Abyssinica SIL" w:cs="Abyssinica SIL"/>
        </w:rPr>
        <w:t>ወይቤሎ</w:t>
      </w:r>
      <w:r w:rsidR="0062432D" w:rsidRPr="00C92E84">
        <w:rPr>
          <w:rFonts w:ascii="Abyssinica SIL" w:hAnsi="Abyssinica SIL" w:cs="Abyssinica SIL"/>
        </w:rPr>
        <w:t>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3516D" w:rsidRPr="00C92E84">
        <w:rPr>
          <w:rFonts w:ascii="Abyssinica SIL" w:hAnsi="Abyssinica SIL" w:cs="Abyssinica SIL"/>
        </w:rPr>
        <w:t>ለሊቃ</w:t>
      </w:r>
      <w:r w:rsidR="0062432D" w:rsidRPr="00C92E84">
        <w:rPr>
          <w:rFonts w:ascii="Abyssinica SIL" w:hAnsi="Abyssinica SIL" w:cs="Abyssinica SIL"/>
        </w:rPr>
        <w:t>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ትነሥኡኒ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አንትሙ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3516D" w:rsidRPr="00C92E84">
        <w:rPr>
          <w:rFonts w:ascii="Abyssinica SIL" w:hAnsi="Abyssinica SIL" w:cs="Abyssinica SIL"/>
        </w:rPr>
        <w:t>እትቃተ</w:t>
      </w:r>
      <w:r w:rsidR="0062432D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አግብኦሙ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ቅድሜየ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እከውኖ</w:t>
      </w:r>
      <w:proofErr w:type="spellEnd"/>
      <w:r w:rsidR="00F036ED" w:rsidRPr="00C92E84">
        <w:rPr>
          <w:rFonts w:ascii="Abyssinica SIL" w:hAnsi="Abyssinica SIL" w:cs="Abyssinica SIL"/>
        </w:rPr>
        <w:t>{.}(</w:t>
      </w:r>
      <w:r w:rsidR="0062432D" w:rsidRPr="00C92E84">
        <w:rPr>
          <w:rFonts w:ascii="Abyssinica SIL" w:hAnsi="Abyssinica SIL" w:cs="Abyssinica SIL"/>
        </w:rPr>
        <w:t>ክ</w:t>
      </w:r>
      <w:r w:rsidR="00F036ED" w:rsidRPr="00C92E84">
        <w:rPr>
          <w:rFonts w:ascii="Abyssinica SIL" w:hAnsi="Abyssinica SIL" w:cs="Abyssinica SIL"/>
        </w:rPr>
        <w:t>)</w:t>
      </w:r>
      <w:r w:rsidR="0062432D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ርእ</w:t>
      </w:r>
      <w:r w:rsidR="00F036ED" w:rsidRPr="00C92E84">
        <w:rPr>
          <w:rFonts w:ascii="Abyssinica SIL" w:hAnsi="Abyssinica SIL" w:cs="Abyssinica SIL"/>
        </w:rPr>
        <w:t>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311F940" w14:textId="4BD8B047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11:10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ሊቃናተ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ስምዕነ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9452B" w:rsidRPr="00C92E84">
        <w:rPr>
          <w:rFonts w:ascii="Abyssinica SIL" w:hAnsi="Abyssinica SIL" w:cs="Abyssinica SIL"/>
        </w:rPr>
        <w:t>በማእከ</w:t>
      </w:r>
      <w:r w:rsidR="0062432D" w:rsidRPr="00C92E84">
        <w:rPr>
          <w:rFonts w:ascii="Abyssinica SIL" w:hAnsi="Abyssinica SIL" w:cs="Abyssinica SIL"/>
        </w:rPr>
        <w:t>ሌነ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ከማሁ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ንገብር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6512F83" w14:textId="46C94BF6" w:rsidR="009C67CB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11:11</w:t>
      </w:r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322B3" w:rsidRPr="00C92E84">
        <w:rPr>
          <w:rFonts w:ascii="Abyssinica SIL" w:hAnsi="Abyssinica SIL" w:cs="Abyssinica SIL"/>
        </w:rPr>
        <w:t>ሊቃ</w:t>
      </w:r>
      <w:r w:rsidR="0062432D" w:rsidRPr="00C92E84">
        <w:rPr>
          <w:rFonts w:ascii="Abyssinica SIL" w:hAnsi="Abyssinica SIL" w:cs="Abyssinica SIL"/>
        </w:rPr>
        <w:t>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ወሤምዎ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ርስተ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ይኩኖ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መስፍነ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ወነገረ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14081" w:rsidRPr="00C92E84">
        <w:rPr>
          <w:rFonts w:ascii="Abyssinica SIL" w:hAnsi="Abyssinica SIL" w:cs="Abyssinica SIL"/>
        </w:rPr>
        <w:t>ቃሎ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E270D" w:rsidRPr="00C92E84">
        <w:rPr>
          <w:rFonts w:ascii="Abyssinica SIL" w:hAnsi="Abyssinica SIL" w:cs="Abyssinica SIL"/>
        </w:rPr>
        <w:t>በመሴ</w:t>
      </w:r>
      <w:proofErr w:type="spellEnd"/>
      <w:r w:rsidR="00FE270D" w:rsidRPr="00C92E84">
        <w:rPr>
          <w:rFonts w:ascii="Abyssinica SIL" w:hAnsi="Abyssinica SIL" w:cs="Abyssinica SIL"/>
          <w:lang w:val="am-ET"/>
        </w:rPr>
        <w:t>ፋ</w:t>
      </w:r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2BA26380" w14:textId="04D8687D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11:12 </w:t>
      </w:r>
      <w:proofErr w:type="spellStart"/>
      <w:r w:rsidR="0062432D" w:rsidRPr="00C92E84">
        <w:rPr>
          <w:rFonts w:ascii="Abyssinica SIL" w:hAnsi="Abyssinica SIL" w:cs="Abyssinica SIL"/>
        </w:rPr>
        <w:t>ወፈነወ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መልእክተ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ንጉሦሙ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ይብል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ምንተአ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FE270D" w:rsidRPr="00C92E84">
        <w:rPr>
          <w:rFonts w:ascii="Abyssinica SIL" w:hAnsi="Abyssinica SIL" w:cs="Abyssinica SIL"/>
        </w:rPr>
        <w:t>ብ</w:t>
      </w:r>
      <w:r w:rsidR="00FE270D" w:rsidRPr="00C92E84">
        <w:rPr>
          <w:rFonts w:ascii="Abyssinica SIL" w:hAnsi="Abyssinica SIL" w:cs="Abyssinica SIL"/>
          <w:lang w:val="am-ET"/>
        </w:rPr>
        <w:t>ከ</w:t>
      </w:r>
      <w:r w:rsidR="0062432D" w:rsidRPr="00C92E84">
        <w:rPr>
          <w:rFonts w:ascii="Abyssinica SIL" w:hAnsi="Abyssinica SIL" w:cs="Abyssinica SIL"/>
        </w:rPr>
        <w:t>አ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ምስሌየአ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ትምፃእ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ትትቃተለኒአ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82480" w:rsidRPr="00C92E84">
        <w:rPr>
          <w:rFonts w:ascii="Abyssinica SIL" w:hAnsi="Abyssinica SIL" w:cs="Abyssinica SIL"/>
        </w:rPr>
        <w:t>ብሔርየአ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24EC336" w14:textId="48D0A8F5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11:13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ንጉሦሙ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E270D" w:rsidRPr="00C92E84">
        <w:rPr>
          <w:rFonts w:ascii="Abyssinica SIL" w:hAnsi="Abyssinica SIL" w:cs="Abyssinica SIL"/>
        </w:rPr>
        <w:t>ለደቂ</w:t>
      </w:r>
      <w:proofErr w:type="spellEnd"/>
      <w:r w:rsidR="00FE270D" w:rsidRPr="00C92E84">
        <w:rPr>
          <w:rFonts w:ascii="Abyssinica SIL" w:hAnsi="Abyssinica SIL" w:cs="Abyssinica SIL"/>
          <w:lang w:val="am-ET"/>
        </w:rPr>
        <w:t>ቀ</w:t>
      </w:r>
      <w:r w:rsidR="008746A5" w:rsidRPr="00C92E84">
        <w:rPr>
          <w:rFonts w:ascii="Abyssinica SIL" w:hAnsi="Abyssinica SIL" w:cs="Abyssinica SIL"/>
        </w:rPr>
        <w:t xml:space="preserve"> </w:t>
      </w:r>
      <w:r w:rsidR="00FE270D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62432D" w:rsidRPr="00C92E84">
        <w:rPr>
          <w:rFonts w:ascii="Abyssinica SIL" w:hAnsi="Abyssinica SIL" w:cs="Abyssinica SIL"/>
        </w:rPr>
        <w:t>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E270D" w:rsidRPr="00C92E84">
        <w:rPr>
          <w:rFonts w:ascii="Abyssinica SIL" w:hAnsi="Abyssinica SIL" w:cs="Abyssinica SIL"/>
        </w:rPr>
        <w:t>ለአ</w:t>
      </w:r>
      <w:proofErr w:type="spellEnd"/>
      <w:r w:rsidR="00FE270D" w:rsidRPr="00C92E84">
        <w:rPr>
          <w:rFonts w:ascii="Abyssinica SIL" w:hAnsi="Abyssinica SIL" w:cs="Abyssinica SIL"/>
          <w:lang w:val="am-ET"/>
        </w:rPr>
        <w:t>ከ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ነሥኡአ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ምድርየአ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አ</w:t>
      </w:r>
      <w:r w:rsidR="008746A5" w:rsidRPr="00C92E84">
        <w:rPr>
          <w:rFonts w:ascii="Abyssinica SIL" w:hAnsi="Abyssinica SIL" w:cs="Abyssinica SIL"/>
        </w:rPr>
        <w:t xml:space="preserve"> </w:t>
      </w:r>
      <w:r w:rsidR="00FE270D" w:rsidRPr="00C92E84">
        <w:rPr>
          <w:rFonts w:ascii="Abyssinica SIL" w:hAnsi="Abyssinica SIL" w:cs="Abyssinica SIL"/>
        </w:rPr>
        <w:t>የ</w:t>
      </w:r>
      <w:r w:rsidR="00FE270D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62432D" w:rsidRPr="00C92E84">
        <w:rPr>
          <w:rFonts w:ascii="Abyssinica SIL" w:hAnsi="Abyssinica SIL" w:cs="Abyssinica SIL"/>
        </w:rPr>
        <w:t>ርጉአ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E270D" w:rsidRPr="00C92E84">
        <w:rPr>
          <w:rFonts w:ascii="Abyssinica SIL" w:hAnsi="Abyssinica SIL" w:cs="Abyssinica SIL"/>
        </w:rPr>
        <w:t>እምነ</w:t>
      </w:r>
      <w:proofErr w:type="spellEnd"/>
      <w:r w:rsidR="00FE270D" w:rsidRPr="00C92E84">
        <w:rPr>
          <w:rFonts w:ascii="Abyssinica SIL" w:hAnsi="Abyssinica SIL" w:cs="Abyssinica SIL"/>
          <w:lang w:val="am-ET"/>
        </w:rPr>
        <w:t>ኦ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አርኖንአ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</w:t>
      </w:r>
      <w:r w:rsidR="0007797E" w:rsidRPr="00C92E84">
        <w:rPr>
          <w:rFonts w:ascii="Abyssinica SIL" w:hAnsi="Abyssinica SIL" w:cs="Abyssinica SIL"/>
        </w:rPr>
        <w:t>ስከአ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ኢያቦቅአ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ዮ</w:t>
      </w:r>
      <w:r w:rsidR="0007797E" w:rsidRPr="00C92E84">
        <w:rPr>
          <w:rFonts w:ascii="Abyssinica SIL" w:hAnsi="Abyssinica SIL" w:cs="Abyssinica SIL"/>
        </w:rPr>
        <w:t>ርዳንስአ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ወይእዜኒአ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አግብ</w:t>
      </w:r>
      <w:r w:rsidR="0007797E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ሊተአ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በሰላምአ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ወገብኡ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638DA" w:rsidRPr="00C92E84">
        <w:rPr>
          <w:rFonts w:ascii="Abyssinica SIL" w:hAnsi="Abyssinica SIL" w:cs="Abyssinica SIL"/>
        </w:rPr>
        <w:t>ለአከ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ኃቤሁ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ለይፍታሔ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8A07CD7" w14:textId="690E1542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11:14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ወፈነወ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</w:t>
      </w:r>
      <w:r w:rsidR="007638DA" w:rsidRPr="00C92E84">
        <w:rPr>
          <w:rFonts w:ascii="Abyssinica SIL" w:hAnsi="Abyssinica SIL" w:cs="Abyssinica SIL"/>
        </w:rPr>
        <w:t>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638DA" w:rsidRPr="00C92E84">
        <w:rPr>
          <w:rFonts w:ascii="Abyssinica SIL" w:hAnsi="Abyssinica SIL" w:cs="Abyssinica SIL"/>
        </w:rPr>
        <w:t>ሐዋርያተ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FE270D" w:rsidRPr="00C92E84">
        <w:rPr>
          <w:rFonts w:ascii="Abyssinica SIL" w:hAnsi="Abyssinica SIL" w:cs="Abyssinica SIL"/>
        </w:rPr>
        <w:t>ን</w:t>
      </w:r>
      <w:r w:rsidR="00FE270D" w:rsidRPr="00C92E84">
        <w:rPr>
          <w:rFonts w:ascii="Abyssinica SIL" w:hAnsi="Abyssinica SIL" w:cs="Abyssinica SIL"/>
          <w:lang w:val="am-ET"/>
        </w:rPr>
        <w:t>ጉሦ</w:t>
      </w:r>
      <w:r w:rsidR="0062432D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FE270D" w:rsidRPr="00C92E84">
        <w:rPr>
          <w:rFonts w:ascii="Abyssinica SIL" w:hAnsi="Abyssinica SIL" w:cs="Abyssinica SIL"/>
        </w:rPr>
        <w:t>ዓ</w:t>
      </w:r>
      <w:r w:rsidR="00FE270D" w:rsidRPr="00C92E84">
        <w:rPr>
          <w:rFonts w:ascii="Abyssinica SIL" w:hAnsi="Abyssinica SIL" w:cs="Abyssinica SIL"/>
          <w:lang w:val="am-ET"/>
        </w:rPr>
        <w:t>ሞ</w:t>
      </w:r>
      <w:r w:rsidR="0062432D" w:rsidRPr="00C92E84">
        <w:rPr>
          <w:rFonts w:ascii="Abyssinica SIL" w:hAnsi="Abyssinica SIL" w:cs="Abyssinica SIL"/>
        </w:rPr>
        <w:t>ን</w:t>
      </w:r>
      <w:r w:rsidR="009135BA" w:rsidRPr="00C92E84">
        <w:rPr>
          <w:rFonts w:ascii="Abyssinica SIL" w:hAnsi="Abyssinica SIL" w:cs="Abyssinica SIL"/>
        </w:rPr>
        <w:t>።</w:t>
      </w:r>
    </w:p>
    <w:p w14:paraId="35A00461" w14:textId="60CCB56C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11:15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ኢነሥአአ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26D3D" w:rsidRPr="00C92E84">
        <w:rPr>
          <w:rFonts w:ascii="Abyssinica SIL" w:hAnsi="Abyssinica SIL" w:cs="Abyssinica SIL"/>
        </w:rPr>
        <w:t>እስራኤልአ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ምድረ</w:t>
      </w:r>
      <w:proofErr w:type="spellEnd"/>
      <w:r w:rsidR="00FE270D" w:rsidRPr="00C92E84">
        <w:rPr>
          <w:rFonts w:ascii="Abyssinica SIL" w:hAnsi="Abyssinica SIL" w:cs="Abyssinica SIL"/>
          <w:lang w:val="am-ET"/>
        </w:rPr>
        <w:t>ከ</w:t>
      </w:r>
      <w:r w:rsidR="0062432D" w:rsidRPr="00C92E84">
        <w:rPr>
          <w:rFonts w:ascii="Abyssinica SIL" w:hAnsi="Abyssinica SIL" w:cs="Abyssinica SIL"/>
        </w:rPr>
        <w:t>አ</w:t>
      </w:r>
      <w:r w:rsidR="008746A5" w:rsidRPr="00C92E84">
        <w:rPr>
          <w:rFonts w:ascii="Abyssinica SIL" w:hAnsi="Abyssinica SIL" w:cs="Abyssinica SIL"/>
        </w:rPr>
        <w:t xml:space="preserve"> </w:t>
      </w:r>
      <w:r w:rsidR="00FE270D" w:rsidRPr="00C92E84">
        <w:rPr>
          <w:rFonts w:ascii="Abyssinica SIL" w:hAnsi="Abyssinica SIL" w:cs="Abyssinica SIL"/>
        </w:rPr>
        <w:t>ዘ</w:t>
      </w:r>
      <w:r w:rsidR="00FE270D" w:rsidRPr="00C92E84">
        <w:rPr>
          <w:rFonts w:ascii="Abyssinica SIL" w:hAnsi="Abyssinica SIL" w:cs="Abyssinica SIL"/>
          <w:lang w:val="am-ET"/>
        </w:rPr>
        <w:t>ሞ</w:t>
      </w:r>
      <w:proofErr w:type="spellStart"/>
      <w:r w:rsidR="0062432D" w:rsidRPr="00C92E84">
        <w:rPr>
          <w:rFonts w:ascii="Abyssinica SIL" w:hAnsi="Abyssinica SIL" w:cs="Abyssinica SIL"/>
        </w:rPr>
        <w:t>አብአ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FE270D" w:rsidRPr="00C92E84">
        <w:rPr>
          <w:rFonts w:ascii="Abyssinica SIL" w:hAnsi="Abyssinica SIL" w:cs="Abyssinica SIL"/>
        </w:rPr>
        <w:t>ዓ</w:t>
      </w:r>
      <w:r w:rsidR="00FE270D" w:rsidRPr="00C92E84">
        <w:rPr>
          <w:rFonts w:ascii="Abyssinica SIL" w:hAnsi="Abyssinica SIL" w:cs="Abyssinica SIL"/>
          <w:lang w:val="am-ET"/>
        </w:rPr>
        <w:t>ሞ</w:t>
      </w:r>
      <w:r w:rsidR="0062432D" w:rsidRPr="00C92E84">
        <w:rPr>
          <w:rFonts w:ascii="Abyssinica SIL" w:hAnsi="Abyssinica SIL" w:cs="Abyssinica SIL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ዓርጉአ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ግብጽአ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5D24F07" w14:textId="72A03D50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11:16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ሐሩአ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ገዳምአ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እስከአ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ባሕረአ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E270D" w:rsidRPr="00C92E84">
        <w:rPr>
          <w:rFonts w:ascii="Abyssinica SIL" w:hAnsi="Abyssinica SIL" w:cs="Abyssinica SIL"/>
        </w:rPr>
        <w:t>ኤ</w:t>
      </w:r>
      <w:r w:rsidR="0062432D" w:rsidRPr="00C92E84">
        <w:rPr>
          <w:rFonts w:ascii="Abyssinica SIL" w:hAnsi="Abyssinica SIL" w:cs="Abyssinica SIL"/>
        </w:rPr>
        <w:t>ርተራአ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</w:t>
      </w:r>
      <w:r w:rsidR="000C2E32" w:rsidRPr="00C92E84">
        <w:rPr>
          <w:rFonts w:ascii="Abyssinica SIL" w:hAnsi="Abyssinica SIL" w:cs="Abyssinica SIL"/>
        </w:rPr>
        <w:t>በጽሑአ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እስከአ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C2E32" w:rsidRPr="00C92E84">
        <w:rPr>
          <w:rFonts w:ascii="Abyssinica SIL" w:hAnsi="Abyssinica SIL" w:cs="Abyssinica SIL"/>
        </w:rPr>
        <w:t>ቃዴ</w:t>
      </w:r>
      <w:r w:rsidR="0062432D" w:rsidRPr="00C92E84">
        <w:rPr>
          <w:rFonts w:ascii="Abyssinica SIL" w:hAnsi="Abyssinica SIL" w:cs="Abyssinica SIL"/>
        </w:rPr>
        <w:t>ስአ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8CF9D08" w14:textId="749DFDF8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11:17</w:t>
      </w:r>
      <w:r w:rsidR="008746A5" w:rsidRPr="00C92E84">
        <w:rPr>
          <w:rFonts w:ascii="Abyssinica SIL" w:hAnsi="Abyssinica SIL" w:cs="Abyssinica SIL"/>
        </w:rPr>
        <w:t xml:space="preserve"> </w:t>
      </w:r>
      <w:r w:rsidR="00FE270D" w:rsidRPr="00C92E84">
        <w:rPr>
          <w:rFonts w:ascii="Abyssinica SIL" w:hAnsi="Abyssinica SIL" w:cs="Abyssinica SIL"/>
          <w:lang w:val="am-ET"/>
        </w:rPr>
        <w:t xml:space="preserve">ወፈነወ </w:t>
      </w:r>
      <w:proofErr w:type="spellStart"/>
      <w:r w:rsidR="00FE270D" w:rsidRPr="00C92E84">
        <w:rPr>
          <w:rFonts w:ascii="Abyssinica SIL" w:hAnsi="Abyssinica SIL" w:cs="Abyssinica SIL"/>
        </w:rPr>
        <w:t>እስራኤል</w:t>
      </w:r>
      <w:r w:rsidR="00EA242D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ሐዋርያተአ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A242D" w:rsidRPr="00C92E84">
        <w:rPr>
          <w:rFonts w:ascii="Abyssinica SIL" w:hAnsi="Abyssinica SIL" w:cs="Abyssinica SIL"/>
        </w:rPr>
        <w:t>ንጉሠአ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FE270D" w:rsidRPr="00C92E84">
        <w:rPr>
          <w:rFonts w:ascii="Abyssinica SIL" w:hAnsi="Abyssinica SIL" w:cs="Abyssinica SIL"/>
        </w:rPr>
        <w:t>ኤ</w:t>
      </w:r>
      <w:r w:rsidR="00FE270D" w:rsidRPr="00C92E84">
        <w:rPr>
          <w:rFonts w:ascii="Abyssinica SIL" w:hAnsi="Abyssinica SIL" w:cs="Abyssinica SIL"/>
          <w:lang w:val="am-ET"/>
        </w:rPr>
        <w:t>ዶ</w:t>
      </w:r>
      <w:proofErr w:type="spellStart"/>
      <w:r w:rsidR="0062432D" w:rsidRPr="00C92E84">
        <w:rPr>
          <w:rFonts w:ascii="Abyssinica SIL" w:hAnsi="Abyssinica SIL" w:cs="Abyssinica SIL"/>
        </w:rPr>
        <w:t>ምአ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እንዘአ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ይብልአ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አሕልፈ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ኒ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እንተአ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B2809" w:rsidRPr="00C92E84">
        <w:rPr>
          <w:rFonts w:ascii="Abyssinica SIL" w:hAnsi="Abyssinica SIL" w:cs="Abyssinica SIL"/>
        </w:rPr>
        <w:t>ምድርከ</w:t>
      </w:r>
      <w:r w:rsidR="0062432D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ወአበየአ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ንጉሥአ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E270D" w:rsidRPr="00C92E84">
        <w:rPr>
          <w:rFonts w:ascii="Abyssinica SIL" w:hAnsi="Abyssinica SIL" w:cs="Abyssinica SIL"/>
        </w:rPr>
        <w:t>ኤ</w:t>
      </w:r>
      <w:r w:rsidR="0062432D" w:rsidRPr="00C92E84">
        <w:rPr>
          <w:rFonts w:ascii="Abyssinica SIL" w:hAnsi="Abyssinica SIL" w:cs="Abyssinica SIL"/>
        </w:rPr>
        <w:t>ዶምአ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ወኀበኒአ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ንጉሥአ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ሞአብአ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E270D" w:rsidRPr="00C92E84">
        <w:rPr>
          <w:rFonts w:ascii="Abyssinica SIL" w:hAnsi="Abyssinica SIL" w:cs="Abyssinica SIL"/>
        </w:rPr>
        <w:t>ለአ</w:t>
      </w:r>
      <w:proofErr w:type="spellEnd"/>
      <w:r w:rsidR="00FE270D" w:rsidRPr="00C92E84">
        <w:rPr>
          <w:rFonts w:ascii="Abyssinica SIL" w:hAnsi="Abyssinica SIL" w:cs="Abyssinica SIL"/>
          <w:lang w:val="am-ET"/>
        </w:rPr>
        <w:t>ከ</w:t>
      </w:r>
      <w:r w:rsidR="0062432D" w:rsidRPr="00C92E84">
        <w:rPr>
          <w:rFonts w:ascii="Abyssinica SIL" w:hAnsi="Abyssinica SIL" w:cs="Abyssinica SIL"/>
        </w:rPr>
        <w:t>አ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ወአበየአ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ወነበረአ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E270D" w:rsidRPr="00C92E84">
        <w:rPr>
          <w:rFonts w:ascii="Abyssinica SIL" w:hAnsi="Abyssinica SIL" w:cs="Abyssinica SIL"/>
        </w:rPr>
        <w:t>ቃዴ</w:t>
      </w:r>
      <w:r w:rsidR="0062432D" w:rsidRPr="00C92E84">
        <w:rPr>
          <w:rFonts w:ascii="Abyssinica SIL" w:hAnsi="Abyssinica SIL" w:cs="Abyssinica SIL"/>
        </w:rPr>
        <w:t>ስአ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CB07EDF" w14:textId="65483D98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11:18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ወሐለፈአ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ገዳም</w:t>
      </w:r>
      <w:r w:rsidR="004D7EB2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FE270D" w:rsidRPr="00C92E84">
        <w:rPr>
          <w:rFonts w:ascii="Abyssinica SIL" w:hAnsi="Abyssinica SIL" w:cs="Abyssinica SIL"/>
        </w:rPr>
        <w:t>ወ</w:t>
      </w:r>
      <w:r w:rsidR="00FE270D" w:rsidRPr="00C92E84">
        <w:rPr>
          <w:rFonts w:ascii="Abyssinica SIL" w:hAnsi="Abyssinica SIL" w:cs="Abyssinica SIL"/>
          <w:lang w:val="am-ET"/>
        </w:rPr>
        <w:t>ኦ</w:t>
      </w:r>
      <w:proofErr w:type="spellStart"/>
      <w:r w:rsidR="0062432D" w:rsidRPr="00C92E84">
        <w:rPr>
          <w:rFonts w:ascii="Abyssinica SIL" w:hAnsi="Abyssinica SIL" w:cs="Abyssinica SIL"/>
        </w:rPr>
        <w:t>ዱአ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D7EB2" w:rsidRPr="00C92E84">
        <w:rPr>
          <w:rFonts w:ascii="Abyssinica SIL" w:hAnsi="Abyssinica SIL" w:cs="Abyssinica SIL"/>
        </w:rPr>
        <w:t>ምድርአ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E270D" w:rsidRPr="00C92E84">
        <w:rPr>
          <w:rFonts w:ascii="Abyssinica SIL" w:hAnsi="Abyssinica SIL" w:cs="Abyssinica SIL"/>
        </w:rPr>
        <w:t>ኤ</w:t>
      </w:r>
      <w:r w:rsidR="004D7EB2" w:rsidRPr="00C92E84">
        <w:rPr>
          <w:rFonts w:ascii="Abyssinica SIL" w:hAnsi="Abyssinica SIL" w:cs="Abyssinica SIL"/>
        </w:rPr>
        <w:t>ዶ</w:t>
      </w:r>
      <w:r w:rsidR="0062432D" w:rsidRPr="00C92E84">
        <w:rPr>
          <w:rFonts w:ascii="Abyssinica SIL" w:hAnsi="Abyssinica SIL" w:cs="Abyssinica SIL"/>
        </w:rPr>
        <w:t>ምአ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2E53F1" w:rsidRPr="00C92E84">
        <w:rPr>
          <w:rFonts w:ascii="Abyssinica SIL" w:hAnsi="Abyssinica SIL" w:cs="Abyssinica SIL"/>
          <w:lang w:val="am-ET"/>
        </w:rPr>
        <w:t>ሞ</w:t>
      </w:r>
      <w:proofErr w:type="spellStart"/>
      <w:r w:rsidR="0062432D" w:rsidRPr="00C92E84">
        <w:rPr>
          <w:rFonts w:ascii="Abyssinica SIL" w:hAnsi="Abyssinica SIL" w:cs="Abyssinica SIL"/>
        </w:rPr>
        <w:t>አብአ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ወበጽሑአ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መንገለ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E53F1" w:rsidRPr="00C92E84">
        <w:rPr>
          <w:rFonts w:ascii="Abyssinica SIL" w:hAnsi="Abyssinica SIL" w:cs="Abyssinica SIL"/>
        </w:rPr>
        <w:t>ጽባሒሁ</w:t>
      </w:r>
      <w:proofErr w:type="spellEnd"/>
      <w:r w:rsidR="002E53F1" w:rsidRPr="00C92E84">
        <w:rPr>
          <w:rFonts w:ascii="Abyssinica SIL" w:hAnsi="Abyssinica SIL" w:cs="Abyssinica SIL"/>
          <w:lang w:val="am-ET"/>
        </w:rPr>
        <w:t>ኦ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</w:t>
      </w:r>
      <w:r w:rsidR="002E53F1" w:rsidRPr="00C92E84">
        <w:rPr>
          <w:rFonts w:ascii="Abyssinica SIL" w:hAnsi="Abyssinica SIL" w:cs="Abyssinica SIL"/>
        </w:rPr>
        <w:t>ምድረ</w:t>
      </w:r>
      <w:r w:rsidR="000930CF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2E53F1" w:rsidRPr="00C92E84">
        <w:rPr>
          <w:rFonts w:ascii="Abyssinica SIL" w:hAnsi="Abyssinica SIL" w:cs="Abyssinica SIL"/>
          <w:lang w:val="am-ET"/>
        </w:rPr>
        <w:t>ሞ</w:t>
      </w:r>
      <w:proofErr w:type="spellStart"/>
      <w:r w:rsidR="0062432D" w:rsidRPr="00C92E84">
        <w:rPr>
          <w:rFonts w:ascii="Abyssinica SIL" w:hAnsi="Abyssinica SIL" w:cs="Abyssinica SIL"/>
        </w:rPr>
        <w:t>አብአ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ወኀደሩ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ማዕዶተ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አርኖን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ወኢቦኡ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ደወለ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ሞአብ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አርኖን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ደወሎሙ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ለሞአብ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0365337" w14:textId="207EDDEA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11:19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ወፈነወ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ሐዋርያተ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ሴዎን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ንጉሠ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ሔሴቦን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2E53F1" w:rsidRPr="00C92E84">
        <w:rPr>
          <w:rFonts w:ascii="Abyssinica SIL" w:hAnsi="Abyssinica SIL" w:cs="Abyssinica SIL"/>
        </w:rPr>
        <w:t>አ</w:t>
      </w:r>
      <w:r w:rsidR="002E53F1" w:rsidRPr="00C92E84">
        <w:rPr>
          <w:rFonts w:ascii="Abyssinica SIL" w:hAnsi="Abyssinica SIL" w:cs="Abyssinica SIL"/>
          <w:lang w:val="am-ET"/>
        </w:rPr>
        <w:t>ሞ</w:t>
      </w:r>
      <w:proofErr w:type="spellStart"/>
      <w:r w:rsidR="0062432D" w:rsidRPr="00C92E84">
        <w:rPr>
          <w:rFonts w:ascii="Abyssinica SIL" w:hAnsi="Abyssinica SIL" w:cs="Abyssinica SIL"/>
        </w:rPr>
        <w:t>ራዊ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አሕልፈኒአ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እንተአ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E53F1" w:rsidRPr="00C92E84">
        <w:rPr>
          <w:rFonts w:ascii="Abyssinica SIL" w:hAnsi="Abyssinica SIL" w:cs="Abyssinica SIL"/>
        </w:rPr>
        <w:t>ምድር</w:t>
      </w:r>
      <w:r w:rsidR="00551E76" w:rsidRPr="00C92E84">
        <w:rPr>
          <w:rFonts w:ascii="Abyssinica SIL" w:hAnsi="Abyssinica SIL" w:cs="Abyssinica SIL"/>
        </w:rPr>
        <w:t>ከ</w:t>
      </w:r>
      <w:r w:rsidR="0062432D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እስከአ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ብሔርየአ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CDAB0BC" w14:textId="24784726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11:20</w:t>
      </w:r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ወአበየ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ሴዎን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አሕልፎቶሙ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D21EF" w:rsidRPr="00C92E84">
        <w:rPr>
          <w:rFonts w:ascii="Abyssinica SIL" w:hAnsi="Abyssinica SIL" w:cs="Abyssinica SIL"/>
        </w:rPr>
        <w:t>ለ</w:t>
      </w:r>
      <w:r w:rsidR="0062432D" w:rsidRPr="00C92E84">
        <w:rPr>
          <w:rFonts w:ascii="Abyssinica SIL" w:hAnsi="Abyssinica SIL" w:cs="Abyssinica SIL"/>
        </w:rPr>
        <w:t>እስራል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ደወሉ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ወአስተጋብአ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ሴዎን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ወኀደረ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ኢያሴር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ወተቃተሎሙ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3618A96" w14:textId="16F1E58D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11:21</w:t>
      </w:r>
      <w:r w:rsidR="00A26AF4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ወአግብኦሙ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አምላክ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ለሴዎን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ሕዝቡ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ወቀተልዎሙ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ወተወረስዎሙ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2E53F1" w:rsidRPr="00C92E84">
        <w:rPr>
          <w:rFonts w:ascii="Abyssinica SIL" w:hAnsi="Abyssinica SIL" w:cs="Abyssinica SIL"/>
        </w:rPr>
        <w:t>ኵ</w:t>
      </w:r>
      <w:r w:rsidR="002E53F1" w:rsidRPr="00C92E84">
        <w:rPr>
          <w:rFonts w:ascii="Abyssinica SIL" w:hAnsi="Abyssinica SIL" w:cs="Abyssinica SIL"/>
          <w:lang w:val="am-ET"/>
        </w:rPr>
        <w:t>ሎ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E53F1" w:rsidRPr="00C92E84">
        <w:rPr>
          <w:rFonts w:ascii="Abyssinica SIL" w:hAnsi="Abyssinica SIL" w:cs="Abyssinica SIL"/>
        </w:rPr>
        <w:t>ለአ</w:t>
      </w:r>
      <w:proofErr w:type="spellEnd"/>
      <w:r w:rsidR="002E53F1" w:rsidRPr="00C92E84">
        <w:rPr>
          <w:rFonts w:ascii="Abyssinica SIL" w:hAnsi="Abyssinica SIL" w:cs="Abyssinica SIL"/>
          <w:lang w:val="am-ET"/>
        </w:rPr>
        <w:t>ሞ</w:t>
      </w:r>
      <w:proofErr w:type="spellStart"/>
      <w:r w:rsidR="002E53F1" w:rsidRPr="00C92E84">
        <w:rPr>
          <w:rFonts w:ascii="Abyssinica SIL" w:hAnsi="Abyssinica SIL" w:cs="Abyssinica SIL"/>
        </w:rPr>
        <w:t>ሬ</w:t>
      </w:r>
      <w:r w:rsidR="0062432D" w:rsidRPr="00C92E84">
        <w:rPr>
          <w:rFonts w:ascii="Abyssinica SIL" w:hAnsi="Abyssinica SIL" w:cs="Abyssinica SIL"/>
        </w:rPr>
        <w:t>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CCC3B9F" w14:textId="72012906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11:22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ወተዋረሱ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ደወሎሙ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ለአ</w:t>
      </w:r>
      <w:r w:rsidR="002E53F1" w:rsidRPr="00C92E84">
        <w:rPr>
          <w:rFonts w:ascii="Abyssinica SIL" w:hAnsi="Abyssinica SIL" w:cs="Abyssinica SIL"/>
        </w:rPr>
        <w:t>ሞሬ</w:t>
      </w:r>
      <w:r w:rsidR="0062432D" w:rsidRPr="00C92E84">
        <w:rPr>
          <w:rFonts w:ascii="Abyssinica SIL" w:hAnsi="Abyssinica SIL" w:cs="Abyssinica SIL"/>
        </w:rPr>
        <w:t>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አርኖን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ኢያቦቅ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ገዳም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ዮርዳንስ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5B2807D" w14:textId="7160E40A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11:23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ወይእዜኒ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758BD" w:rsidRPr="00C92E84">
        <w:rPr>
          <w:rFonts w:ascii="Abyssinica SIL" w:hAnsi="Abyssinica SIL" w:cs="Abyssinica SIL"/>
        </w:rPr>
        <w:t>አምላከ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አሰሰሎሙ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ለአ</w:t>
      </w:r>
      <w:proofErr w:type="spellEnd"/>
      <w:r w:rsidR="002E53F1" w:rsidRPr="00C92E84">
        <w:rPr>
          <w:rFonts w:ascii="Abyssinica SIL" w:hAnsi="Abyssinica SIL" w:cs="Abyssinica SIL"/>
          <w:lang w:val="am-ET"/>
        </w:rPr>
        <w:t>ሞ</w:t>
      </w:r>
      <w:proofErr w:type="spellStart"/>
      <w:r w:rsidR="002E53F1" w:rsidRPr="00C92E84">
        <w:rPr>
          <w:rFonts w:ascii="Abyssinica SIL" w:hAnsi="Abyssinica SIL" w:cs="Abyssinica SIL"/>
        </w:rPr>
        <w:t>ሬ</w:t>
      </w:r>
      <w:r w:rsidR="0062432D" w:rsidRPr="00C92E84">
        <w:rPr>
          <w:rFonts w:ascii="Abyssinica SIL" w:hAnsi="Abyssinica SIL" w:cs="Abyssinica SIL"/>
        </w:rPr>
        <w:t>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ገጾሙ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E53F1" w:rsidRPr="00C92E84">
        <w:rPr>
          <w:rFonts w:ascii="Abyssinica SIL" w:hAnsi="Abyssinica SIL" w:cs="Abyssinica SIL"/>
        </w:rPr>
        <w:t>ወአንተኑ</w:t>
      </w:r>
      <w:r w:rsidR="0062432D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ትትዋረስ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16A36" w:rsidRPr="00C92E84">
        <w:rPr>
          <w:rFonts w:ascii="Abyssinica SIL" w:hAnsi="Abyssinica SIL" w:cs="Abyssinica SIL"/>
        </w:rPr>
        <w:t>በእብሬ</w:t>
      </w:r>
      <w:r w:rsidR="0062432D" w:rsidRPr="00C92E84">
        <w:rPr>
          <w:rFonts w:ascii="Abyssinica SIL" w:hAnsi="Abyssinica SIL" w:cs="Abyssinica SIL"/>
        </w:rPr>
        <w:t>ትከአ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B8B0687" w14:textId="3EA6B697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11:24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አኮኑአ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ዘአውረሰከአ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2E53F1" w:rsidRPr="00C92E84">
        <w:rPr>
          <w:rFonts w:ascii="Abyssinica SIL" w:hAnsi="Abyssinica SIL" w:cs="Abyssinica SIL"/>
        </w:rPr>
        <w:t>ኮ</w:t>
      </w:r>
      <w:r w:rsidR="002E53F1" w:rsidRPr="00C92E84">
        <w:rPr>
          <w:rFonts w:ascii="Abyssinica SIL" w:hAnsi="Abyssinica SIL" w:cs="Abyssinica SIL"/>
          <w:lang w:val="am-ET"/>
        </w:rPr>
        <w:t>ሞ</w:t>
      </w:r>
      <w:proofErr w:type="spellStart"/>
      <w:r w:rsidR="002E53F1" w:rsidRPr="00C92E84">
        <w:rPr>
          <w:rFonts w:ascii="Abyssinica SIL" w:hAnsi="Abyssinica SIL" w:cs="Abyssinica SIL"/>
        </w:rPr>
        <w:t>ስ</w:t>
      </w:r>
      <w:r w:rsidR="0062432D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45E8A" w:rsidRPr="00C92E84">
        <w:rPr>
          <w:rFonts w:ascii="Abyssinica SIL" w:hAnsi="Abyssinica SIL" w:cs="Abyssinica SIL"/>
        </w:rPr>
        <w:t>አምላክከ</w:t>
      </w:r>
      <w:r w:rsidR="0062432D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2E53F1" w:rsidRPr="00C92E84">
        <w:rPr>
          <w:rFonts w:ascii="Abyssinica SIL" w:hAnsi="Abyssinica SIL" w:cs="Abyssinica SIL"/>
          <w:lang w:val="am-ET"/>
        </w:rPr>
        <w:t>ኪ</w:t>
      </w:r>
      <w:proofErr w:type="spellStart"/>
      <w:r w:rsidR="0062432D" w:rsidRPr="00C92E84">
        <w:rPr>
          <w:rFonts w:ascii="Abyssinica SIL" w:hAnsi="Abyssinica SIL" w:cs="Abyssinica SIL"/>
        </w:rPr>
        <w:t>ያሁአ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ዳእሙአ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ትትወረስአ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ወኵሎአ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ዘአውረሰነአ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አምላክነአ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ቅድሜነአ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E53F1" w:rsidRPr="00C92E84">
        <w:rPr>
          <w:rFonts w:ascii="Abyssinica SIL" w:hAnsi="Abyssinica SIL" w:cs="Abyssinica SIL"/>
        </w:rPr>
        <w:t>ኪያሁ</w:t>
      </w:r>
      <w:proofErr w:type="spellEnd"/>
      <w:r w:rsidR="002E53F1" w:rsidRPr="00C92E84">
        <w:rPr>
          <w:rFonts w:ascii="Abyssinica SIL" w:hAnsi="Abyssinica SIL" w:cs="Abyssinica SIL"/>
          <w:lang w:val="am-ET"/>
        </w:rPr>
        <w:t>{.}</w:t>
      </w:r>
      <w:r w:rsidR="0062432D" w:rsidRPr="00C92E84">
        <w:rPr>
          <w:rFonts w:ascii="Abyssinica SIL" w:hAnsi="Abyssinica SIL" w:cs="Abyssinica SIL"/>
        </w:rPr>
        <w:t>አ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ንትዋረስአ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E942936" w14:textId="4C60BFB4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11:25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ወይእዜኒአ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ቦኑአ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አትኄይሶአ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ለባለቅአ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A1E03" w:rsidRPr="00C92E84">
        <w:rPr>
          <w:rFonts w:ascii="Abyssinica SIL" w:hAnsi="Abyssinica SIL" w:cs="Abyssinica SIL"/>
        </w:rPr>
        <w:t>ሴፓ</w:t>
      </w:r>
      <w:r w:rsidR="0062432D" w:rsidRPr="00C92E84">
        <w:rPr>
          <w:rFonts w:ascii="Abyssinica SIL" w:hAnsi="Abyssinica SIL" w:cs="Abyssinica SIL"/>
        </w:rPr>
        <w:t>ርአ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ንጉሥአ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ሞአብአ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ቦኑአ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E53F1" w:rsidRPr="00C92E84">
        <w:rPr>
          <w:rFonts w:ascii="Abyssinica SIL" w:hAnsi="Abyssinica SIL" w:cs="Abyssinica SIL"/>
        </w:rPr>
        <w:t>ባእ</w:t>
      </w:r>
      <w:proofErr w:type="spellEnd"/>
      <w:r w:rsidR="002E53F1" w:rsidRPr="00C92E84">
        <w:rPr>
          <w:rFonts w:ascii="Abyssinica SIL" w:hAnsi="Abyssinica SIL" w:cs="Abyssinica SIL"/>
          <w:lang w:val="am-ET"/>
        </w:rPr>
        <w:t>ሰ</w:t>
      </w:r>
      <w:r w:rsidR="0062432D" w:rsidRPr="00C92E84">
        <w:rPr>
          <w:rFonts w:ascii="Abyssinica SIL" w:hAnsi="Abyssinica SIL" w:cs="Abyssinica SIL"/>
        </w:rPr>
        <w:t>አ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A1E03" w:rsidRPr="00C92E84">
        <w:rPr>
          <w:rFonts w:ascii="Abyssinica SIL" w:hAnsi="Abyssinica SIL" w:cs="Abyssinica SIL"/>
        </w:rPr>
        <w:t>ተባአ</w:t>
      </w:r>
      <w:r w:rsidR="002E53F1" w:rsidRPr="00C92E84">
        <w:rPr>
          <w:rFonts w:ascii="Abyssinica SIL" w:hAnsi="Abyssinica SIL" w:cs="Abyssinica SIL"/>
        </w:rPr>
        <w:t>ሰ</w:t>
      </w:r>
      <w:proofErr w:type="spellEnd"/>
      <w:r w:rsidR="002E53F1" w:rsidRPr="00C92E84">
        <w:rPr>
          <w:rFonts w:ascii="Abyssinica SIL" w:hAnsi="Abyssinica SIL" w:cs="Abyssinica SIL"/>
          <w:lang w:val="am-ET"/>
        </w:rPr>
        <w:t>ኦ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ምስለአ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አው</w:t>
      </w:r>
      <w:r w:rsidR="002E53F1" w:rsidRPr="00C92E84">
        <w:rPr>
          <w:rFonts w:ascii="Abyssinica SIL" w:hAnsi="Abyssinica SIL" w:cs="Abyssinica SIL"/>
        </w:rPr>
        <w:t>ፀ</w:t>
      </w:r>
      <w:r w:rsidR="0062432D" w:rsidRPr="00C92E84">
        <w:rPr>
          <w:rFonts w:ascii="Abyssinica SIL" w:hAnsi="Abyssinica SIL" w:cs="Abyssinica SIL"/>
        </w:rPr>
        <w:t>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2E53F1" w:rsidRPr="00C92E84">
        <w:rPr>
          <w:rFonts w:ascii="Abyssinica SIL" w:hAnsi="Abyssinica SIL" w:cs="Abyssinica SIL"/>
          <w:lang w:val="am-ET"/>
        </w:rPr>
        <w:t>ኦ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ተጸብኦሙአ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2E53F1" w:rsidRPr="00C92E84">
        <w:rPr>
          <w:rFonts w:ascii="Abyssinica SIL" w:hAnsi="Abyssinica SIL" w:cs="Abyssinica SIL"/>
          <w:lang w:val="am-ET"/>
        </w:rPr>
        <w:t>ለ</w:t>
      </w:r>
      <w:proofErr w:type="spellStart"/>
      <w:r w:rsidR="0062432D" w:rsidRPr="00C92E84">
        <w:rPr>
          <w:rFonts w:ascii="Abyssinica SIL" w:hAnsi="Abyssinica SIL" w:cs="Abyssinica SIL"/>
        </w:rPr>
        <w:t>ቤትአ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እስራኤልአ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B234CFE" w14:textId="48EF1A90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11:26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E53F1" w:rsidRPr="00C92E84">
        <w:rPr>
          <w:rFonts w:ascii="Abyssinica SIL" w:hAnsi="Abyssinica SIL" w:cs="Abyssinica SIL"/>
        </w:rPr>
        <w:t>በሔሴ</w:t>
      </w:r>
      <w:proofErr w:type="spellEnd"/>
      <w:r w:rsidR="00B6767A" w:rsidRPr="00C92E84">
        <w:rPr>
          <w:rFonts w:ascii="Abyssinica SIL" w:hAnsi="Abyssinica SIL" w:cs="Abyssinica SIL"/>
          <w:lang w:val="am-ET"/>
        </w:rPr>
        <w:t>ቦ</w:t>
      </w:r>
      <w:proofErr w:type="spellStart"/>
      <w:r w:rsidR="0062432D" w:rsidRPr="00C92E84">
        <w:rPr>
          <w:rFonts w:ascii="Abyssinica SIL" w:hAnsi="Abyssinica SIL" w:cs="Abyssinica SIL"/>
        </w:rPr>
        <w:t>ንአ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6767A" w:rsidRPr="00C92E84">
        <w:rPr>
          <w:rFonts w:ascii="Abyssinica SIL" w:hAnsi="Abyssinica SIL" w:cs="Abyssinica SIL"/>
        </w:rPr>
        <w:t>ወበአድዋ</w:t>
      </w:r>
      <w:r w:rsidR="0062432D" w:rsidRPr="00C92E84">
        <w:rPr>
          <w:rFonts w:ascii="Abyssinica SIL" w:hAnsi="Abyssinica SIL" w:cs="Abyssinica SIL"/>
        </w:rPr>
        <w:t>ሊሃአ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ወበኢያዜርአ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ወበአድዋሊሃአ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አህጉርአ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ዘኀበአ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ዮርዳንስአ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በ</w:t>
      </w:r>
      <w:r w:rsidR="00B6767A" w:rsidRPr="00C92E84">
        <w:rPr>
          <w:rFonts w:ascii="Abyssinica SIL" w:hAnsi="Abyssinica SIL" w:cs="Abyssinica SIL"/>
        </w:rPr>
        <w:t>፫</w:t>
      </w:r>
      <w:r w:rsidR="008746A5" w:rsidRPr="00C92E84">
        <w:rPr>
          <w:rFonts w:ascii="Abyssinica SIL" w:hAnsi="Abyssinica SIL" w:cs="Abyssinica SIL"/>
        </w:rPr>
        <w:t xml:space="preserve"> </w:t>
      </w:r>
      <w:r w:rsidR="00B6767A" w:rsidRPr="00C92E84">
        <w:rPr>
          <w:rFonts w:ascii="Abyssinica SIL" w:hAnsi="Abyssinica SIL" w:cs="Abyssinica SIL"/>
        </w:rPr>
        <w:t>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ዓመትአ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ለምንትአ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ኢያድኃንዎሙአ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በዝንቱአ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መዋዕል</w:t>
      </w:r>
      <w:r w:rsidR="00833328" w:rsidRPr="00C92E84">
        <w:rPr>
          <w:rFonts w:ascii="Abyssinica SIL" w:hAnsi="Abyssinica SIL" w:cs="Abyssinica SIL"/>
        </w:rPr>
        <w:t>አ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90534D0" w14:textId="405AC66C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11:27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33328" w:rsidRPr="00C92E84">
        <w:rPr>
          <w:rFonts w:ascii="Abyssinica SIL" w:hAnsi="Abyssinica SIL" w:cs="Abyssinica SIL"/>
        </w:rPr>
        <w:t>ወአነኒ</w:t>
      </w:r>
      <w:r w:rsidR="0062432D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ኢአበስኩአ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82380" w:rsidRPr="00C92E84">
        <w:rPr>
          <w:rFonts w:ascii="Abyssinica SIL" w:hAnsi="Abyssinica SIL" w:cs="Abyssinica SIL"/>
        </w:rPr>
        <w:t>ለከ</w:t>
      </w:r>
      <w:r w:rsidR="0062432D" w:rsidRPr="00C92E84">
        <w:rPr>
          <w:rFonts w:ascii="Abyssinica SIL" w:hAnsi="Abyssinica SIL" w:cs="Abyssinica SIL"/>
        </w:rPr>
        <w:t>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ወአንተሰአ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ትገብርአ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እኪተአ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ምስሌየአ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6767A" w:rsidRPr="00C92E84">
        <w:rPr>
          <w:rFonts w:ascii="Abyssinica SIL" w:hAnsi="Abyssinica SIL" w:cs="Abyssinica SIL"/>
        </w:rPr>
        <w:t>ት</w:t>
      </w:r>
      <w:r w:rsidR="00582380" w:rsidRPr="00C92E84">
        <w:rPr>
          <w:rFonts w:ascii="Abyssinica SIL" w:hAnsi="Abyssinica SIL" w:cs="Abyssinica SIL"/>
        </w:rPr>
        <w:t>ት</w:t>
      </w:r>
      <w:r w:rsidR="0062432D" w:rsidRPr="00C92E84">
        <w:rPr>
          <w:rFonts w:ascii="Abyssinica SIL" w:hAnsi="Abyssinica SIL" w:cs="Abyssinica SIL"/>
        </w:rPr>
        <w:t>ቃተለኒአ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ወይፍታኅአ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82380" w:rsidRPr="00C92E84">
        <w:rPr>
          <w:rFonts w:ascii="Abyssinica SIL" w:hAnsi="Abyssinica SIL" w:cs="Abyssinica SIL"/>
        </w:rPr>
        <w:t>እግዚኣ</w:t>
      </w:r>
      <w:r w:rsidR="0062432D" w:rsidRPr="00C92E84">
        <w:rPr>
          <w:rFonts w:ascii="Abyssinica SIL" w:hAnsi="Abyssinica SIL" w:cs="Abyssinica SIL"/>
        </w:rPr>
        <w:t>ብሔርአ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ዘውእቱአ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ይፈትሕአ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ዮምአ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</w:t>
      </w:r>
      <w:r w:rsidR="002C1F2D" w:rsidRPr="00C92E84">
        <w:rPr>
          <w:rFonts w:ascii="Abyssinica SIL" w:hAnsi="Abyssinica SIL" w:cs="Abyssinica SIL"/>
        </w:rPr>
        <w:t>እከ</w:t>
      </w:r>
      <w:r w:rsidR="0062432D" w:rsidRPr="00C92E84">
        <w:rPr>
          <w:rFonts w:ascii="Abyssinica SIL" w:hAnsi="Abyssinica SIL" w:cs="Abyssinica SIL"/>
        </w:rPr>
        <w:t>ለአ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C1F2D" w:rsidRPr="00C92E84">
        <w:rPr>
          <w:rFonts w:ascii="Abyssinica SIL" w:hAnsi="Abyssinica SIL" w:cs="Abyssinica SIL"/>
        </w:rPr>
        <w:t>ወማእከ</w:t>
      </w:r>
      <w:r w:rsidR="0062432D" w:rsidRPr="00C92E84">
        <w:rPr>
          <w:rFonts w:ascii="Abyssinica SIL" w:hAnsi="Abyssinica SIL" w:cs="Abyssinica SIL"/>
        </w:rPr>
        <w:t>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6767A" w:rsidRPr="00C92E84">
        <w:rPr>
          <w:rFonts w:ascii="Abyssinica SIL" w:hAnsi="Abyssinica SIL" w:cs="Abyssinica SIL"/>
        </w:rPr>
        <w:t>አ</w:t>
      </w:r>
      <w:r w:rsidR="00B6767A" w:rsidRPr="00C92E84">
        <w:rPr>
          <w:rFonts w:ascii="Abyssinica SIL" w:hAnsi="Abyssinica SIL" w:cs="Abyssinica SIL"/>
          <w:lang w:val="am-ET"/>
        </w:rPr>
        <w:t>ሞ</w:t>
      </w:r>
      <w:proofErr w:type="spellStart"/>
      <w:r w:rsidR="0062432D" w:rsidRPr="00C92E84">
        <w:rPr>
          <w:rFonts w:ascii="Abyssinica SIL" w:hAnsi="Abyssinica SIL" w:cs="Abyssinica SIL"/>
        </w:rPr>
        <w:t>ንአ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7D15FB3" w14:textId="07D5D78E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11:28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ወአበዮሙ</w:t>
      </w:r>
      <w:proofErr w:type="spellEnd"/>
      <w:r w:rsidR="00737164" w:rsidRPr="00C92E84">
        <w:rPr>
          <w:rFonts w:ascii="Abyssinica SIL" w:hAnsi="Abyssinica SIL" w:cs="Abyssinica SIL"/>
        </w:rPr>
        <w:t>{.}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ንጉሠ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62432D" w:rsidRPr="00C92E84">
        <w:rPr>
          <w:rFonts w:ascii="Abyssinica SIL" w:hAnsi="Abyssinica SIL" w:cs="Abyssinica SIL"/>
        </w:rPr>
        <w:t>ደቂ</w:t>
      </w:r>
      <w:proofErr w:type="spellEnd"/>
      <w:r w:rsidR="00B24B0D" w:rsidRPr="00C92E84">
        <w:rPr>
          <w:rFonts w:ascii="Abyssinica SIL" w:hAnsi="Abyssinica SIL" w:cs="Abyssinica SIL"/>
          <w:lang w:val="am-ET"/>
        </w:rPr>
        <w:t>{</w:t>
      </w:r>
      <w:proofErr w:type="gramEnd"/>
      <w:r w:rsidR="00B24B0D" w:rsidRPr="00C92E84">
        <w:rPr>
          <w:rFonts w:ascii="Abyssinica SIL" w:hAnsi="Abyssinica SIL" w:cs="Abyssinica SIL"/>
        </w:rPr>
        <w:t>…………….}</w:t>
      </w:r>
      <w:r w:rsidR="00B6767A" w:rsidRPr="00C92E84">
        <w:rPr>
          <w:rFonts w:ascii="Abyssinica SIL" w:hAnsi="Abyssinica SIL" w:cs="Abyssinica SIL"/>
          <w:lang w:val="am-ET"/>
        </w:rPr>
        <w:t>(ቀ ዓ</w:t>
      </w:r>
      <w:proofErr w:type="spellStart"/>
      <w:r w:rsidR="00B24B0D" w:rsidRPr="00C92E84">
        <w:rPr>
          <w:rFonts w:ascii="Abyssinica SIL" w:hAnsi="Abyssinica SIL" w:cs="Abyssinica SIL"/>
        </w:rPr>
        <w:t>ሞ</w:t>
      </w:r>
      <w:r w:rsidR="0062432D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6767A" w:rsidRPr="00C92E84">
        <w:rPr>
          <w:rFonts w:ascii="Abyssinica SIL" w:hAnsi="Abyssinica SIL" w:cs="Abyssinica SIL"/>
        </w:rPr>
        <w:t>ወኢሰም</w:t>
      </w:r>
      <w:proofErr w:type="spellEnd"/>
      <w:r w:rsidR="00B6767A" w:rsidRPr="00C92E84">
        <w:rPr>
          <w:rFonts w:ascii="Abyssinica SIL" w:hAnsi="Abyssinica SIL" w:cs="Abyssinica SIL"/>
          <w:lang w:val="am-ET"/>
        </w:rPr>
        <w:t>ዓ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ቃለ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ዘ</w:t>
      </w:r>
      <w:r w:rsidR="00B6767A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735C41" w:rsidRPr="00C92E84">
        <w:rPr>
          <w:rFonts w:ascii="Abyssinica SIL" w:hAnsi="Abyssinica SIL" w:cs="Abyssinica SIL"/>
        </w:rPr>
        <w:t>ለአከ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148586C" w14:textId="70D73AA8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11:29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ወመጽአ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መንፈሰ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ወዓደወ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ወዘምናሴ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6767A" w:rsidRPr="00C92E84">
        <w:rPr>
          <w:rFonts w:ascii="Abyssinica SIL" w:hAnsi="Abyssinica SIL" w:cs="Abyssinica SIL"/>
        </w:rPr>
        <w:t>ወ</w:t>
      </w:r>
      <w:r w:rsidR="00B6767A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62432D" w:rsidRPr="00C92E84">
        <w:rPr>
          <w:rFonts w:ascii="Abyssinica SIL" w:hAnsi="Abyssinica SIL" w:cs="Abyssinica SIL"/>
        </w:rPr>
        <w:t>ደወ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ደወለ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ማዕ</w:t>
      </w:r>
      <w:r w:rsidR="00CF4038" w:rsidRPr="00C92E84">
        <w:rPr>
          <w:rFonts w:ascii="Abyssinica SIL" w:hAnsi="Abyssinica SIL" w:cs="Abyssinica SIL"/>
        </w:rPr>
        <w:t>ዶ</w:t>
      </w:r>
      <w:r w:rsidR="0062432D" w:rsidRPr="00C92E84">
        <w:rPr>
          <w:rFonts w:ascii="Abyssinica SIL" w:hAnsi="Abyssinica SIL" w:cs="Abyssinica SIL"/>
        </w:rPr>
        <w:t>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ዓሞን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40E4FE9" w14:textId="6354A1E0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11:30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ወበጽዓ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ብጽዓተ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አግብኦሙ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6767A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62432D" w:rsidRPr="00C92E84">
        <w:rPr>
          <w:rFonts w:ascii="Abyssinica SIL" w:hAnsi="Abyssinica SIL" w:cs="Abyssinica SIL"/>
        </w:rPr>
        <w:t>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DE1D0E3" w14:textId="78EF1772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11:31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ዘመጽአ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6767A" w:rsidRPr="00C92E84">
        <w:rPr>
          <w:rFonts w:ascii="Abyssinica SIL" w:hAnsi="Abyssinica SIL" w:cs="Abyssinica SIL"/>
        </w:rPr>
        <w:t>ኆ</w:t>
      </w:r>
      <w:r w:rsidR="00B6767A" w:rsidRPr="00C92E84">
        <w:rPr>
          <w:rFonts w:ascii="Abyssinica SIL" w:hAnsi="Abyssinica SIL" w:cs="Abyssinica SIL"/>
          <w:lang w:val="am-ET"/>
        </w:rPr>
        <w:t>ኅ</w:t>
      </w:r>
      <w:r w:rsidR="0062432D" w:rsidRPr="00C92E84">
        <w:rPr>
          <w:rFonts w:ascii="Abyssinica SIL" w:hAnsi="Abyssinica SIL" w:cs="Abyssinica SIL"/>
        </w:rPr>
        <w:t>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ቤትየ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ወተቀበለኒ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ገባእኩ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D09D2" w:rsidRPr="00C92E84">
        <w:rPr>
          <w:rFonts w:ascii="Abyssinica SIL" w:hAnsi="Abyssinica SIL" w:cs="Abyssinica SIL"/>
        </w:rPr>
        <w:t>በዳኅ</w:t>
      </w:r>
      <w:r w:rsidR="0062432D" w:rsidRPr="00C92E84">
        <w:rPr>
          <w:rFonts w:ascii="Abyssinica SIL" w:hAnsi="Abyssinica SIL" w:cs="Abyssinica SIL"/>
        </w:rPr>
        <w:t>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6767A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62432D" w:rsidRPr="00C92E84">
        <w:rPr>
          <w:rFonts w:ascii="Abyssinica SIL" w:hAnsi="Abyssinica SIL" w:cs="Abyssinica SIL"/>
        </w:rPr>
        <w:t>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እሬስዮ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መሥዋዕተ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01D1713" w14:textId="0E45BF51" w:rsidR="00641EDC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11:32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ወዓደወ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6767A" w:rsidRPr="00C92E84">
        <w:rPr>
          <w:rFonts w:ascii="Abyssinica SIL" w:hAnsi="Abyssinica SIL" w:cs="Abyssinica SIL"/>
        </w:rPr>
        <w:t>ይትቃ</w:t>
      </w:r>
      <w:proofErr w:type="spellEnd"/>
      <w:r w:rsidR="00B6767A" w:rsidRPr="00C92E84">
        <w:rPr>
          <w:rFonts w:ascii="Abyssinica SIL" w:hAnsi="Abyssinica SIL" w:cs="Abyssinica SIL"/>
          <w:lang w:val="am-ET"/>
        </w:rPr>
        <w:t>ተ</w:t>
      </w:r>
      <w:proofErr w:type="spellStart"/>
      <w:r w:rsidR="0062432D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6767A" w:rsidRPr="00C92E84">
        <w:rPr>
          <w:rFonts w:ascii="Abyssinica SIL" w:hAnsi="Abyssinica SIL" w:cs="Abyssinica SIL"/>
        </w:rPr>
        <w:t>ወአግብ</w:t>
      </w:r>
      <w:proofErr w:type="spellEnd"/>
      <w:r w:rsidR="00B6767A" w:rsidRPr="00C92E84">
        <w:rPr>
          <w:rFonts w:ascii="Abyssinica SIL" w:hAnsi="Abyssinica SIL" w:cs="Abyssinica SIL"/>
          <w:lang w:val="am-ET"/>
        </w:rPr>
        <w:t>ኦ</w:t>
      </w:r>
      <w:r w:rsidR="0062432D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0A2EAF0" w14:textId="578B3B68" w:rsidR="009C67CB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11:33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ወቀተሎሙ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አሮኤር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ይበጽሕ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6767A" w:rsidRPr="00C92E84">
        <w:rPr>
          <w:rFonts w:ascii="Abyssinica SIL" w:hAnsi="Abyssinica SIL" w:cs="Abyssinica SIL"/>
        </w:rPr>
        <w:t>ኤ</w:t>
      </w:r>
      <w:r w:rsidR="00B6767A" w:rsidRPr="00C92E84">
        <w:rPr>
          <w:rFonts w:ascii="Abyssinica SIL" w:hAnsi="Abyssinica SIL" w:cs="Abyssinica SIL"/>
          <w:lang w:val="am-ET"/>
        </w:rPr>
        <w:t>ሞ</w:t>
      </w:r>
      <w:proofErr w:type="spellStart"/>
      <w:r w:rsidR="0062432D" w:rsidRPr="00C92E84">
        <w:rPr>
          <w:rFonts w:ascii="Abyssinica SIL" w:hAnsi="Abyssinica SIL" w:cs="Abyssinica SIL"/>
        </w:rPr>
        <w:t>ይት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6767A" w:rsidRPr="00C92E84">
        <w:rPr>
          <w:rFonts w:ascii="Abyssinica SIL" w:hAnsi="Abyssinica SIL" w:cs="Abyssinica SIL"/>
        </w:rPr>
        <w:t>፳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አህጉረ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ዓፀደ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ዓቢይ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ቀትል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ጥቀ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ወገረሩ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6767A" w:rsidRPr="00C92E84">
        <w:rPr>
          <w:rFonts w:ascii="Abyssinica SIL" w:hAnsi="Abyssinica SIL" w:cs="Abyssinica SIL"/>
        </w:rPr>
        <w:t>ደቂ</w:t>
      </w:r>
      <w:proofErr w:type="spellEnd"/>
      <w:r w:rsidR="00B6767A" w:rsidRPr="00C92E84">
        <w:rPr>
          <w:rFonts w:ascii="Abyssinica SIL" w:hAnsi="Abyssinica SIL" w:cs="Abyssinica SIL"/>
          <w:lang w:val="am-ET"/>
        </w:rPr>
        <w:t>ቀ</w:t>
      </w:r>
      <w:r w:rsidR="008746A5" w:rsidRPr="00C92E84">
        <w:rPr>
          <w:rFonts w:ascii="Abyssinica SIL" w:hAnsi="Abyssinica SIL" w:cs="Abyssinica SIL"/>
        </w:rPr>
        <w:t xml:space="preserve"> </w:t>
      </w:r>
      <w:r w:rsidR="00B6767A" w:rsidRPr="00C92E84">
        <w:rPr>
          <w:rFonts w:ascii="Abyssinica SIL" w:hAnsi="Abyssinica SIL" w:cs="Abyssinica SIL"/>
        </w:rPr>
        <w:t>አ</w:t>
      </w:r>
      <w:r w:rsidR="00B6767A" w:rsidRPr="00C92E84">
        <w:rPr>
          <w:rFonts w:ascii="Abyssinica SIL" w:hAnsi="Abyssinica SIL" w:cs="Abyssinica SIL"/>
          <w:lang w:val="am-ET"/>
        </w:rPr>
        <w:t>ሞ</w:t>
      </w:r>
      <w:r w:rsidR="0062432D" w:rsidRPr="00C92E84">
        <w:rPr>
          <w:rFonts w:ascii="Abyssinica SIL" w:hAnsi="Abyssinica SIL" w:cs="Abyssinica SIL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62432D" w:rsidRPr="00C92E84">
        <w:rPr>
          <w:rFonts w:ascii="Abyssinica SIL" w:hAnsi="Abyssinica SIL" w:cs="Abyssinica SIL"/>
        </w:rPr>
        <w:t>እስራኤ</w:t>
      </w:r>
      <w:proofErr w:type="spellEnd"/>
      <w:r w:rsidR="00B6767A" w:rsidRPr="00C92E84">
        <w:rPr>
          <w:rFonts w:ascii="Abyssinica SIL" w:hAnsi="Abyssinica SIL" w:cs="Abyssinica SIL"/>
          <w:lang w:val="am-ET"/>
        </w:rPr>
        <w:t>(</w:t>
      </w:r>
      <w:proofErr w:type="gramEnd"/>
      <w:r w:rsidR="0062432D" w:rsidRPr="00C92E84">
        <w:rPr>
          <w:rFonts w:ascii="Abyssinica SIL" w:hAnsi="Abyssinica SIL" w:cs="Abyssinica SIL"/>
        </w:rPr>
        <w:t>ል</w:t>
      </w:r>
      <w:r w:rsidR="009135BA" w:rsidRPr="00C92E84">
        <w:rPr>
          <w:rFonts w:ascii="Abyssinica SIL" w:hAnsi="Abyssinica SIL" w:cs="Abyssinica SIL"/>
        </w:rPr>
        <w:t>።</w:t>
      </w:r>
    </w:p>
    <w:p w14:paraId="1CEE02E6" w14:textId="3AE71382" w:rsidR="004648E1" w:rsidRPr="00C92E84" w:rsidRDefault="00641EDC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 xml:space="preserve">Jud 11:34 </w:t>
      </w:r>
      <w:proofErr w:type="spellStart"/>
      <w:proofErr w:type="gramStart"/>
      <w:r w:rsidR="0062432D" w:rsidRPr="00C92E84">
        <w:rPr>
          <w:rFonts w:ascii="Abyssinica SIL" w:hAnsi="Abyssinica SIL" w:cs="Abyssinica SIL"/>
        </w:rPr>
        <w:t>ወአ</w:t>
      </w:r>
      <w:proofErr w:type="spellEnd"/>
      <w:r w:rsidR="00B6767A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EA6EAB" w:rsidRPr="00C92E84">
        <w:rPr>
          <w:rFonts w:ascii="Abyssinica SIL" w:hAnsi="Abyssinica SIL" w:cs="Abyssinica SIL"/>
        </w:rPr>
        <w:t>ተ</w:t>
      </w:r>
      <w:r w:rsidR="0062432D" w:rsidRPr="00C92E84">
        <w:rPr>
          <w:rFonts w:ascii="Abyssinica SIL" w:hAnsi="Abyssinica SIL" w:cs="Abyssinica SIL"/>
        </w:rPr>
        <w:t>ወ</w:t>
      </w:r>
      <w:proofErr w:type="spellEnd"/>
      <w:proofErr w:type="gram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ቤቱ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መሴፍ</w:t>
      </w:r>
      <w:proofErr w:type="spellEnd"/>
      <w:r w:rsidR="0079064B" w:rsidRPr="00C92E84">
        <w:rPr>
          <w:rFonts w:ascii="Abyssinica SIL" w:hAnsi="Abyssinica SIL" w:cs="Abyssinica SIL"/>
        </w:rPr>
        <w:t xml:space="preserve"> </w:t>
      </w:r>
      <w:r w:rsidR="00EA6EAB" w:rsidRPr="00C92E84">
        <w:rPr>
          <w:rFonts w:ascii="Abyssinica SIL" w:hAnsi="Abyssinica SIL" w:cs="Abyssinica SIL"/>
        </w:rPr>
        <w:t>{..}</w:t>
      </w:r>
      <w:proofErr w:type="spellStart"/>
      <w:r w:rsidR="0062432D" w:rsidRPr="00C92E84">
        <w:rPr>
          <w:rFonts w:ascii="Abyssinica SIL" w:hAnsi="Abyssinica SIL" w:cs="Abyssinica SIL"/>
        </w:rPr>
        <w:t>ወናሁ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ወፅአት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ወተቀበለቶ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A5C7A" w:rsidRPr="00C92E84">
        <w:rPr>
          <w:rFonts w:ascii="Abyssinica SIL" w:hAnsi="Abyssinica SIL" w:cs="Abyssinica SIL"/>
        </w:rPr>
        <w:t>ከ</w:t>
      </w:r>
      <w:r w:rsidR="0062432D" w:rsidRPr="00C92E84">
        <w:rPr>
          <w:rFonts w:ascii="Abyssinica SIL" w:hAnsi="Abyssinica SIL" w:cs="Abyssinica SIL"/>
        </w:rPr>
        <w:t>በሮ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ወመሰንቆ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ባሕቲታ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ያፈቅር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ወአልቦ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647D3" w:rsidRPr="00C92E84">
        <w:rPr>
          <w:rFonts w:ascii="Abyssinica SIL" w:hAnsi="Abyssinica SIL" w:cs="Abyssinica SIL"/>
          <w:lang w:val="am-ET"/>
        </w:rPr>
        <w:t>ባ</w:t>
      </w:r>
      <w:proofErr w:type="spellStart"/>
      <w:r w:rsidR="0062432D" w:rsidRPr="00C92E84">
        <w:rPr>
          <w:rFonts w:ascii="Abyssinica SIL" w:hAnsi="Abyssinica SIL" w:cs="Abyssinica SIL"/>
        </w:rPr>
        <w:t>ዕደ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ውሉደ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ዘእንበሌሃ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ኢወልድ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ወኢወለተ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CFC7D93" w14:textId="488AC238" w:rsidR="004648E1" w:rsidRPr="00C92E84" w:rsidRDefault="004648E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11:35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ር</w:t>
      </w:r>
      <w:r w:rsidR="007E1D3E" w:rsidRPr="00C92E84">
        <w:rPr>
          <w:rFonts w:ascii="Abyssinica SIL" w:hAnsi="Abyssinica SIL" w:cs="Abyssinica SIL"/>
        </w:rPr>
        <w:t>እ</w:t>
      </w:r>
      <w:proofErr w:type="spellEnd"/>
      <w:r w:rsidR="004647D3" w:rsidRPr="00C92E84">
        <w:rPr>
          <w:rFonts w:ascii="Abyssinica SIL" w:hAnsi="Abyssinica SIL" w:cs="Abyssinica SIL"/>
          <w:lang w:val="am-ET"/>
        </w:rPr>
        <w:t>ያ</w:t>
      </w:r>
      <w:proofErr w:type="spellStart"/>
      <w:r w:rsidR="0062432D" w:rsidRPr="00C92E84">
        <w:rPr>
          <w:rFonts w:ascii="Abyssinica SIL" w:hAnsi="Abyssinica SIL" w:cs="Abyssinica SIL"/>
        </w:rPr>
        <w:t>ሰጠጠ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አልባሲሁ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አሌሊተ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647D3" w:rsidRPr="00C92E84">
        <w:rPr>
          <w:rFonts w:ascii="Abyssinica SIL" w:hAnsi="Abyssinica SIL" w:cs="Abyssinica SIL"/>
        </w:rPr>
        <w:t>አዕቀጽ</w:t>
      </w:r>
      <w:proofErr w:type="spellEnd"/>
      <w:r w:rsidR="004647D3" w:rsidRPr="00C92E84">
        <w:rPr>
          <w:rFonts w:ascii="Abyssinica SIL" w:hAnsi="Abyssinica SIL" w:cs="Abyssinica SIL"/>
          <w:lang w:val="am-ET"/>
        </w:rPr>
        <w:t>ክ</w:t>
      </w:r>
      <w:r w:rsidR="0062432D" w:rsidRPr="00C92E84">
        <w:rPr>
          <w:rFonts w:ascii="Abyssinica SIL" w:hAnsi="Abyssinica SIL" w:cs="Abyssinica SIL"/>
        </w:rPr>
        <w:t>ኒ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E1D3E" w:rsidRPr="00C92E84">
        <w:rPr>
          <w:rFonts w:ascii="Abyssinica SIL" w:hAnsi="Abyssinica SIL" w:cs="Abyssinica SIL"/>
        </w:rPr>
        <w:t>ወለ</w:t>
      </w:r>
      <w:r w:rsidR="004647D3" w:rsidRPr="00C92E84">
        <w:rPr>
          <w:rFonts w:ascii="Abyssinica SIL" w:hAnsi="Abyssinica SIL" w:cs="Abyssinica SIL"/>
        </w:rPr>
        <w:t>ዕፁ</w:t>
      </w:r>
      <w:r w:rsidR="0062432D" w:rsidRPr="00C92E84">
        <w:rPr>
          <w:rFonts w:ascii="Abyssinica SIL" w:hAnsi="Abyssinica SIL" w:cs="Abyssinica SIL"/>
        </w:rPr>
        <w:t>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ኮንክኒ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አዕይንቲየ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ወአንሰ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ፈታሕኩ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አፉየ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በእንቲአኪ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ወኢይክል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ዓሊዎቶ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A637D52" w14:textId="3B292BE5" w:rsidR="004648E1" w:rsidRPr="00C92E84" w:rsidRDefault="004648E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11:36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በእንቲአየ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647D3" w:rsidRPr="00C92E84">
        <w:rPr>
          <w:rFonts w:ascii="Abyssinica SIL" w:hAnsi="Abyssinica SIL" w:cs="Abyssinica SIL"/>
        </w:rPr>
        <w:t>ፈ</w:t>
      </w:r>
      <w:r w:rsidR="004647D3" w:rsidRPr="00C92E84">
        <w:rPr>
          <w:rFonts w:ascii="Abyssinica SIL" w:hAnsi="Abyssinica SIL" w:cs="Abyssinica SIL"/>
          <w:lang w:val="am-ET"/>
        </w:rPr>
        <w:t>ታ</w:t>
      </w:r>
      <w:proofErr w:type="spellStart"/>
      <w:r w:rsidR="0062432D" w:rsidRPr="00C92E84">
        <w:rPr>
          <w:rFonts w:ascii="Abyssinica SIL" w:hAnsi="Abyssinica SIL" w:cs="Abyssinica SIL"/>
        </w:rPr>
        <w:t>ሕከ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አፉከ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D3F02" w:rsidRPr="00C92E84">
        <w:rPr>
          <w:rFonts w:ascii="Abyssinica SIL" w:hAnsi="Abyssinica SIL" w:cs="Abyssinica SIL"/>
        </w:rPr>
        <w:t>እግዚኣ</w:t>
      </w:r>
      <w:r w:rsidR="0062432D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ረስየኒ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ወጽአ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እምአፉከ</w:t>
      </w:r>
      <w:proofErr w:type="spellEnd"/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ጸርከ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ዓሞን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1D00E9C" w14:textId="69E37838" w:rsidR="004648E1" w:rsidRPr="00C92E84" w:rsidRDefault="004648E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11:37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ለአቡሃ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ረሲ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ሊተ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647D3" w:rsidRPr="00C92E84">
        <w:rPr>
          <w:rFonts w:ascii="Abyssinica SIL" w:hAnsi="Abyssinica SIL" w:cs="Abyssinica SIL"/>
          <w:lang w:val="am-ET"/>
        </w:rPr>
        <w:t>ዛ</w:t>
      </w:r>
      <w:r w:rsidR="0062432D" w:rsidRPr="00C92E84">
        <w:rPr>
          <w:rFonts w:ascii="Abyssinica SIL" w:hAnsi="Abyssinica SIL" w:cs="Abyssinica SIL"/>
        </w:rPr>
        <w:t>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ቃለ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አብሐኒ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ክልኤተ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አውራሐ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እሖር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</w:t>
      </w:r>
      <w:r w:rsidR="004848CD" w:rsidRPr="00C92E84">
        <w:rPr>
          <w:rFonts w:ascii="Abyssinica SIL" w:hAnsi="Abyssinica SIL" w:cs="Abyssinica SIL"/>
        </w:rPr>
        <w:t>እ</w:t>
      </w:r>
      <w:r w:rsidR="0062432D" w:rsidRPr="00C92E84">
        <w:rPr>
          <w:rFonts w:ascii="Abyssinica SIL" w:hAnsi="Abyssinica SIL" w:cs="Abyssinica SIL"/>
        </w:rPr>
        <w:t>ዕርግ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አድባር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ወእበኩ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ላ</w:t>
      </w:r>
      <w:r w:rsidR="004848CD" w:rsidRPr="00C92E84">
        <w:rPr>
          <w:rFonts w:ascii="Abyssinica SIL" w:hAnsi="Abyssinica SIL" w:cs="Abyssinica SIL"/>
        </w:rPr>
        <w:t>{.}(</w:t>
      </w:r>
      <w:r w:rsidR="0062432D" w:rsidRPr="00C92E84">
        <w:rPr>
          <w:rFonts w:ascii="Abyssinica SIL" w:hAnsi="Abyssinica SIL" w:cs="Abyssinica SIL"/>
        </w:rPr>
        <w:t>ዕ</w:t>
      </w:r>
      <w:r w:rsidR="004848CD" w:rsidRPr="00C92E84">
        <w:rPr>
          <w:rFonts w:ascii="Abyssinica SIL" w:hAnsi="Abyssinica SIL" w:cs="Abyssinica SIL"/>
        </w:rPr>
        <w:t>)</w:t>
      </w:r>
      <w:r w:rsidR="0062432D" w:rsidRPr="00C92E84">
        <w:rPr>
          <w:rFonts w:ascii="Abyssinica SIL" w:hAnsi="Abyssinica SIL" w:cs="Abyssinica SIL"/>
        </w:rPr>
        <w:t>ለ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ድንግልናየ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ካልአትየ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8D06963" w14:textId="3A4F3444" w:rsidR="004648E1" w:rsidRPr="00C92E84" w:rsidRDefault="004648E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11:38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647D3" w:rsidRPr="00C92E84">
        <w:rPr>
          <w:rFonts w:ascii="Abyssinica SIL" w:hAnsi="Abyssinica SIL" w:cs="Abyssinica SIL"/>
          <w:lang w:val="am-ET"/>
        </w:rPr>
        <w:t>ሖ</w:t>
      </w:r>
      <w:r w:rsidR="0062432D" w:rsidRPr="00C92E84">
        <w:rPr>
          <w:rFonts w:ascii="Abyssinica SIL" w:hAnsi="Abyssinica SIL" w:cs="Abyssinica SIL"/>
        </w:rPr>
        <w:t>ሪ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ወፈነዋ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647D3" w:rsidRPr="00C92E84">
        <w:rPr>
          <w:rFonts w:ascii="Abyssinica SIL" w:hAnsi="Abyssinica SIL" w:cs="Abyssinica SIL"/>
        </w:rPr>
        <w:t>፪</w:t>
      </w:r>
      <w:r w:rsidR="0062432D" w:rsidRPr="00C92E84">
        <w:rPr>
          <w:rFonts w:ascii="Abyssinica SIL" w:hAnsi="Abyssinica SIL" w:cs="Abyssinica SIL"/>
        </w:rPr>
        <w:t xml:space="preserve">አውራኀ </w:t>
      </w:r>
      <w:proofErr w:type="spellStart"/>
      <w:r w:rsidR="0062432D" w:rsidRPr="00C92E84">
        <w:rPr>
          <w:rFonts w:ascii="Abyssinica SIL" w:hAnsi="Abyssinica SIL" w:cs="Abyssinica SIL"/>
        </w:rPr>
        <w:t>ወሖረት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ወካልአቲሃ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ወበከያ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ድንግል</w:t>
      </w:r>
      <w:r w:rsidR="00A84558" w:rsidRPr="00C92E84">
        <w:rPr>
          <w:rFonts w:ascii="Abyssinica SIL" w:hAnsi="Abyssinica SIL" w:cs="Abyssinica SIL"/>
        </w:rPr>
        <w:t>ና</w:t>
      </w:r>
      <w:proofErr w:type="spellEnd"/>
      <w:proofErr w:type="gramStart"/>
      <w:r w:rsidR="00A84558" w:rsidRPr="00C92E84">
        <w:rPr>
          <w:rFonts w:ascii="Abyssinica SIL" w:hAnsi="Abyssinica SIL" w:cs="Abyssinica SIL"/>
        </w:rPr>
        <w:t>{..}(</w:t>
      </w:r>
      <w:proofErr w:type="gramEnd"/>
      <w:r w:rsidR="0062432D" w:rsidRPr="00C92E84">
        <w:rPr>
          <w:rFonts w:ascii="Abyssinica SIL" w:hAnsi="Abyssinica SIL" w:cs="Abyssinica SIL"/>
        </w:rPr>
        <w:t>ሃ</w:t>
      </w:r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ዘ</w:t>
      </w:r>
      <w:r w:rsidR="00A84558" w:rsidRPr="00C92E84">
        <w:rPr>
          <w:rFonts w:ascii="Abyssinica SIL" w:hAnsi="Abyssinica SIL" w:cs="Abyssinica SIL"/>
        </w:rPr>
        <w:t>)</w:t>
      </w:r>
      <w:r w:rsidR="004647D3" w:rsidRPr="00C92E84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ካልአቲሃ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አድባር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1E09E5F" w14:textId="685CE106" w:rsidR="004648E1" w:rsidRPr="00C92E84" w:rsidRDefault="004648E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11:39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ወእምድኅረ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ኃልቀ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፪</w:t>
      </w:r>
      <w:r w:rsidR="009B2BEC" w:rsidRPr="00C92E84">
        <w:rPr>
          <w:rFonts w:ascii="Abyssinica SIL" w:hAnsi="Abyssinica SIL" w:cs="Abyssinica SIL"/>
        </w:rPr>
        <w:t>አውራ</w:t>
      </w:r>
      <w:r w:rsidR="009B2BEC" w:rsidRPr="00C92E84">
        <w:rPr>
          <w:rFonts w:ascii="Abyssinica SIL" w:hAnsi="Abyssinica SIL" w:cs="Abyssinica SIL"/>
          <w:lang w:val="am-ET"/>
        </w:rPr>
        <w:t>ኅ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ገብአት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አቡሃ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ብጽዓቲሁ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B2BEC" w:rsidRPr="00C92E84">
        <w:rPr>
          <w:rFonts w:ascii="Abyssinica SIL" w:hAnsi="Abyssinica SIL" w:cs="Abyssinica SIL"/>
        </w:rPr>
        <w:t>ዘበጽ</w:t>
      </w:r>
      <w:proofErr w:type="spellEnd"/>
      <w:r w:rsidR="009B2BEC" w:rsidRPr="00C92E84">
        <w:rPr>
          <w:rFonts w:ascii="Abyssinica SIL" w:hAnsi="Abyssinica SIL" w:cs="Abyssinica SIL"/>
          <w:lang w:val="am-ET"/>
        </w:rPr>
        <w:t>ዓ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ወይእቲሰ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ኢታአምር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777BE" w:rsidRPr="00C92E84">
        <w:rPr>
          <w:rFonts w:ascii="Abyssinica SIL" w:hAnsi="Abyssinica SIL" w:cs="Abyssinica SIL"/>
        </w:rPr>
        <w:t>ብእሴ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ወኮነተ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DB26E3D" w14:textId="5F0E3286" w:rsidR="009C67CB" w:rsidRPr="00C92E84" w:rsidRDefault="004648E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11:40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ዕለታ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ያሐውራ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አዋልደ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ይብክያሃ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ለወለተ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ገላአዳዊ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ረቡዓ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9B2BEC" w:rsidRPr="00C92E84">
        <w:rPr>
          <w:rFonts w:ascii="Abyssinica SIL" w:hAnsi="Abyssinica SIL" w:cs="Abyssinica SIL"/>
        </w:rPr>
        <w:t>መ</w:t>
      </w:r>
      <w:r w:rsidR="009B2BEC" w:rsidRPr="00C92E84">
        <w:rPr>
          <w:rFonts w:ascii="Abyssinica SIL" w:hAnsi="Abyssinica SIL" w:cs="Abyssinica SIL"/>
          <w:lang w:val="am-ET"/>
        </w:rPr>
        <w:t>ዋ</w:t>
      </w:r>
      <w:proofErr w:type="spellStart"/>
      <w:r w:rsidR="0062432D" w:rsidRPr="00C92E84">
        <w:rPr>
          <w:rFonts w:ascii="Abyssinica SIL" w:hAnsi="Abyssinica SIL" w:cs="Abyssinica SIL"/>
        </w:rPr>
        <w:t>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ለዓመት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E09651A" w14:textId="77777777" w:rsidR="004648E1" w:rsidRPr="00C92E84" w:rsidRDefault="004648E1" w:rsidP="00252C40">
      <w:pPr>
        <w:spacing w:after="0" w:line="240" w:lineRule="auto"/>
        <w:rPr>
          <w:rFonts w:ascii="Abyssinica SIL" w:hAnsi="Abyssinica SIL" w:cs="Abyssinica SIL"/>
        </w:rPr>
      </w:pPr>
    </w:p>
    <w:p w14:paraId="69F1AF4A" w14:textId="5F6C7E34" w:rsidR="004648E1" w:rsidRPr="00C92E84" w:rsidRDefault="004648E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ክ፡ ፲ወ፪ ፡፡</w:t>
      </w:r>
    </w:p>
    <w:p w14:paraId="74F26B53" w14:textId="77777777" w:rsidR="009C67CB" w:rsidRPr="00C92E84" w:rsidRDefault="009C67CB" w:rsidP="00252C40">
      <w:pPr>
        <w:spacing w:after="0" w:line="240" w:lineRule="auto"/>
        <w:rPr>
          <w:rFonts w:ascii="Abyssinica SIL" w:hAnsi="Abyssinica SIL" w:cs="Abyssinica SIL"/>
        </w:rPr>
      </w:pPr>
    </w:p>
    <w:p w14:paraId="4F873812" w14:textId="490C635A" w:rsidR="00DD3EFE" w:rsidRPr="00C92E84" w:rsidRDefault="004648E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12:01 </w:t>
      </w:r>
      <w:proofErr w:type="spellStart"/>
      <w:r w:rsidR="0062432D" w:rsidRPr="00C92E84">
        <w:rPr>
          <w:rFonts w:ascii="Abyssinica SIL" w:hAnsi="Abyssinica SIL" w:cs="Abyssinica SIL"/>
        </w:rPr>
        <w:t>ወተጋብኡ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B2BEC" w:rsidRPr="00C92E84">
        <w:rPr>
          <w:rFonts w:ascii="Abyssinica SIL" w:hAnsi="Abyssinica SIL" w:cs="Abyssinica SIL"/>
        </w:rPr>
        <w:t>ኤ</w:t>
      </w:r>
      <w:r w:rsidR="0062432D" w:rsidRPr="00C92E84">
        <w:rPr>
          <w:rFonts w:ascii="Abyssinica SIL" w:hAnsi="Abyssinica SIL" w:cs="Abyssinica SIL"/>
        </w:rPr>
        <w:t>ፍሬም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ወመጽኡ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ሴፍና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9B2BEC" w:rsidRPr="00C92E84">
        <w:rPr>
          <w:rFonts w:ascii="Abyssinica SIL" w:hAnsi="Abyssinica SIL" w:cs="Abyssinica SIL"/>
          <w:lang w:val="am-ET"/>
        </w:rPr>
        <w:t>ሖ</w:t>
      </w:r>
      <w:proofErr w:type="spellStart"/>
      <w:r w:rsidR="0062432D" w:rsidRPr="00C92E84">
        <w:rPr>
          <w:rFonts w:ascii="Abyssinica SIL" w:hAnsi="Abyssinica SIL" w:cs="Abyssinica SIL"/>
        </w:rPr>
        <w:t>ርከ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ትትቃተሎሙ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ወኢጸዋዕከነ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ንሖር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B2BEC" w:rsidRPr="00C92E84">
        <w:rPr>
          <w:rFonts w:ascii="Abyssinica SIL" w:hAnsi="Abyssinica SIL" w:cs="Abyssinica SIL"/>
        </w:rPr>
        <w:t>ናው</w:t>
      </w:r>
      <w:proofErr w:type="spellEnd"/>
      <w:r w:rsidR="009B2BEC" w:rsidRPr="00C92E84">
        <w:rPr>
          <w:rFonts w:ascii="Abyssinica SIL" w:hAnsi="Abyssinica SIL" w:cs="Abyssinica SIL"/>
          <w:lang w:val="am-ET"/>
        </w:rPr>
        <w:t>ዒ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gramStart"/>
      <w:r w:rsidR="0062432D" w:rsidRPr="00C92E84">
        <w:rPr>
          <w:rFonts w:ascii="Abyssinica SIL" w:hAnsi="Abyssinica SIL" w:cs="Abyssinica SIL"/>
        </w:rPr>
        <w:t>ቤ</w:t>
      </w:r>
      <w:r w:rsidR="006D3FCD" w:rsidRPr="00C92E84">
        <w:rPr>
          <w:rFonts w:ascii="Abyssinica SIL" w:hAnsi="Abyssinica SIL" w:cs="Abyssinica SIL"/>
        </w:rPr>
        <w:t>{</w:t>
      </w:r>
      <w:proofErr w:type="gramEnd"/>
      <w:r w:rsidR="006D3FCD" w:rsidRPr="00C92E84">
        <w:rPr>
          <w:rFonts w:ascii="Abyssinica SIL" w:hAnsi="Abyssinica SIL" w:cs="Abyssinica SIL"/>
        </w:rPr>
        <w:t>……}</w:t>
      </w:r>
      <w:r w:rsidR="009B2BEC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2432D" w:rsidRPr="00C92E84">
        <w:rPr>
          <w:rFonts w:ascii="Abyssinica SIL" w:hAnsi="Abyssinica SIL" w:cs="Abyssinica SIL"/>
        </w:rPr>
        <w:t>ተከ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B2BEC" w:rsidRPr="00C92E84">
        <w:rPr>
          <w:rFonts w:ascii="Abyssinica SIL" w:hAnsi="Abyssinica SIL" w:cs="Abyssinica SIL"/>
        </w:rPr>
        <w:t>ላዕሌ</w:t>
      </w:r>
      <w:r w:rsidR="0062432D" w:rsidRPr="00C92E84">
        <w:rPr>
          <w:rFonts w:ascii="Abyssinica SIL" w:hAnsi="Abyssinica SIL" w:cs="Abyssinica SIL"/>
        </w:rPr>
        <w:t>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D3FCD" w:rsidRPr="00C92E84">
        <w:rPr>
          <w:rFonts w:ascii="Abyssinica SIL" w:hAnsi="Abyssinica SIL" w:cs="Abyssinica SIL"/>
        </w:rPr>
        <w:t>)(</w:t>
      </w:r>
      <w:r w:rsidR="0062432D" w:rsidRPr="00C92E84">
        <w:rPr>
          <w:rFonts w:ascii="Abyssinica SIL" w:hAnsi="Abyssinica SIL" w:cs="Abyssinica SIL"/>
        </w:rPr>
        <w:t>በ</w:t>
      </w:r>
      <w:r w:rsidR="009B2BEC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62432D" w:rsidRPr="00C92E84">
        <w:rPr>
          <w:rFonts w:ascii="Abyssinica SIL" w:hAnsi="Abyssinica SIL" w:cs="Abyssinica SIL"/>
        </w:rPr>
        <w:t>እሳት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184206D" w14:textId="3AD120B9" w:rsidR="00DD3EFE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12:02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ግፉዕ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ወሕዝብየ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D3FCD" w:rsidRPr="00C92E84">
        <w:rPr>
          <w:rFonts w:ascii="Abyssinica SIL" w:hAnsi="Abyssinica SIL" w:cs="Abyssinica SIL"/>
        </w:rPr>
        <w:t>ሳቀ</w:t>
      </w:r>
      <w:r w:rsidR="0062432D" w:rsidRPr="00C92E84">
        <w:rPr>
          <w:rFonts w:ascii="Abyssinica SIL" w:hAnsi="Abyssinica SIL" w:cs="Abyssinica SIL"/>
        </w:rPr>
        <w:t>ዩነ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ጥቀ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ወጸራኅነ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ወኢአድኃንክሙነ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እዴሆሙ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FA93EB7" w14:textId="730292EC" w:rsidR="00DD3EFE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12:03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ርኢኩ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አልቦ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ዘያድኅን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አግባእክዋ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ለነፍስየ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ወ</w:t>
      </w:r>
      <w:r w:rsidR="009B2BEC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62432D" w:rsidRPr="00C92E84">
        <w:rPr>
          <w:rFonts w:ascii="Abyssinica SIL" w:hAnsi="Abyssinica SIL" w:cs="Abyssinica SIL"/>
        </w:rPr>
        <w:t>ደውኩ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ወአግብኦሙ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ቅድሜየ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ዓረግሙ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ኀቤየ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ዮም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ትትቃተ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ሉኒ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8429C7F" w14:textId="4A14774C" w:rsidR="00DD3EFE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12:04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ወአስተጋብኦሙ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545AF9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ወተቃተሎሙ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ለኤፍሬም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ወቀተልዎሙ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</w:t>
      </w:r>
      <w:proofErr w:type="spellEnd"/>
      <w:r w:rsidR="009B2BEC" w:rsidRPr="00C92E84">
        <w:rPr>
          <w:rFonts w:ascii="Abyssinica SIL" w:hAnsi="Abyssinica SIL" w:cs="Abyssinica SIL"/>
          <w:lang w:val="am-ET"/>
        </w:rPr>
        <w:t>ኣ</w:t>
      </w:r>
      <w:r w:rsidR="0062432D" w:rsidRPr="00C92E84">
        <w:rPr>
          <w:rFonts w:ascii="Abyssinica SIL" w:hAnsi="Abyssinica SIL" w:cs="Abyssinica SIL"/>
        </w:rPr>
        <w:t>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3347B" w:rsidRPr="00C92E84">
        <w:rPr>
          <w:rFonts w:ascii="Abyssinica SIL" w:hAnsi="Abyssinica SIL" w:cs="Abyssinica SIL"/>
        </w:rPr>
        <w:t>ለኤፍሬ</w:t>
      </w:r>
      <w:r w:rsidR="0062432D" w:rsidRPr="00C92E84">
        <w:rPr>
          <w:rFonts w:ascii="Abyssinica SIL" w:hAnsi="Abyssinica SIL" w:cs="Abyssinica SIL"/>
        </w:rPr>
        <w:t>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ይቤልዎሙ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9B2BEC" w:rsidRPr="00C92E84">
        <w:rPr>
          <w:rFonts w:ascii="Abyssinica SIL" w:hAnsi="Abyssinica SIL" w:cs="Abyssinica SIL"/>
        </w:rPr>
        <w:t>ድ</w:t>
      </w:r>
      <w:r w:rsidR="009B2BEC" w:rsidRPr="00C92E84">
        <w:rPr>
          <w:rFonts w:ascii="Abyssinica SIL" w:hAnsi="Abyssinica SIL" w:cs="Abyssinica SIL"/>
          <w:lang w:val="am-ET"/>
        </w:rPr>
        <w:t>ኁ</w:t>
      </w:r>
      <w:proofErr w:type="spellStart"/>
      <w:r w:rsidR="0062432D" w:rsidRPr="00C92E84">
        <w:rPr>
          <w:rFonts w:ascii="Abyssinica SIL" w:hAnsi="Abyssinica SIL" w:cs="Abyssinica SIL"/>
        </w:rPr>
        <w:t>ናን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3347B" w:rsidRPr="00C92E84">
        <w:rPr>
          <w:rFonts w:ascii="Abyssinica SIL" w:hAnsi="Abyssinica SIL" w:cs="Abyssinica SIL"/>
        </w:rPr>
        <w:t>ኤፍሬም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AC26293" w14:textId="1AB007E9" w:rsidR="00DD3EFE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12:05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ወበጽሕ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3347B" w:rsidRPr="00C92E84">
        <w:rPr>
          <w:rFonts w:ascii="Abyssinica SIL" w:hAnsi="Abyssinica SIL" w:cs="Abyssinica SIL"/>
        </w:rPr>
        <w:t>በ</w:t>
      </w:r>
      <w:r w:rsidR="0062432D" w:rsidRPr="00C92E84">
        <w:rPr>
          <w:rFonts w:ascii="Abyssinica SIL" w:hAnsi="Abyssinica SIL" w:cs="Abyssinica SIL"/>
        </w:rPr>
        <w:t>ማእከለ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ምናሴ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9B2BEC" w:rsidRPr="00C92E84">
        <w:rPr>
          <w:rFonts w:ascii="Abyssinica SIL" w:hAnsi="Abyssinica SIL" w:cs="Abyssinica SIL"/>
        </w:rPr>
        <w:t>ገ</w:t>
      </w:r>
      <w:r w:rsidR="009B2BEC" w:rsidRPr="00C92E84">
        <w:rPr>
          <w:rFonts w:ascii="Abyssinica SIL" w:hAnsi="Abyssinica SIL" w:cs="Abyssinica SIL"/>
          <w:lang w:val="am-ET"/>
        </w:rPr>
        <w:t>ላ</w:t>
      </w:r>
      <w:proofErr w:type="spellStart"/>
      <w:r w:rsidR="0062432D" w:rsidRPr="00C92E84">
        <w:rPr>
          <w:rFonts w:ascii="Abyssinica SIL" w:hAnsi="Abyssinica SIL" w:cs="Abyssinica SIL"/>
        </w:rPr>
        <w:t>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B2BEC" w:rsidRPr="00C92E84">
        <w:rPr>
          <w:rFonts w:ascii="Abyssinica SIL" w:hAnsi="Abyssinica SIL" w:cs="Abyssinica SIL"/>
        </w:rPr>
        <w:t>ማዕ</w:t>
      </w:r>
      <w:proofErr w:type="spellEnd"/>
      <w:r w:rsidR="009B2BEC" w:rsidRPr="00C92E84">
        <w:rPr>
          <w:rFonts w:ascii="Abyssinica SIL" w:hAnsi="Abyssinica SIL" w:cs="Abyssinica SIL"/>
          <w:lang w:val="am-ET"/>
        </w:rPr>
        <w:t>ዶተ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ዮርዳንስ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05418" w:rsidRPr="00C92E84">
        <w:rPr>
          <w:rFonts w:ascii="Abyssinica SIL" w:hAnsi="Abyssinica SIL" w:cs="Abyssinica SIL"/>
        </w:rPr>
        <w:t>ዘኤ</w:t>
      </w:r>
      <w:r w:rsidR="0062432D" w:rsidRPr="00C92E84">
        <w:rPr>
          <w:rFonts w:ascii="Abyssinica SIL" w:hAnsi="Abyssinica SIL" w:cs="Abyssinica SIL"/>
        </w:rPr>
        <w:t>ፍ</w:t>
      </w:r>
      <w:r w:rsidR="009B2BEC" w:rsidRPr="00C92E84">
        <w:rPr>
          <w:rFonts w:ascii="Abyssinica SIL" w:hAnsi="Abyssinica SIL" w:cs="Abyssinica SIL"/>
        </w:rPr>
        <w:t>ሬ</w:t>
      </w:r>
      <w:r w:rsidR="0062432D" w:rsidRPr="00C92E84">
        <w:rPr>
          <w:rFonts w:ascii="Abyssinica SIL" w:hAnsi="Abyssinica SIL" w:cs="Abyssinica SIL"/>
        </w:rPr>
        <w:t>ም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B2BEC" w:rsidRPr="00C92E84">
        <w:rPr>
          <w:rFonts w:ascii="Abyssinica SIL" w:hAnsi="Abyssinica SIL" w:cs="Abyssinica SIL"/>
        </w:rPr>
        <w:t>ይቤ</w:t>
      </w:r>
      <w:proofErr w:type="spellEnd"/>
      <w:r w:rsidR="009B2BEC" w:rsidRPr="00C92E84">
        <w:rPr>
          <w:rFonts w:ascii="Abyssinica SIL" w:hAnsi="Abyssinica SIL" w:cs="Abyssinica SIL"/>
          <w:lang w:val="am-ET"/>
        </w:rPr>
        <w:t>ሉ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ደኁናን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05418" w:rsidRPr="00C92E84">
        <w:rPr>
          <w:rFonts w:ascii="Abyssinica SIL" w:hAnsi="Abyssinica SIL" w:cs="Abyssinica SIL"/>
        </w:rPr>
        <w:t>ኤ</w:t>
      </w:r>
      <w:r w:rsidR="0062432D" w:rsidRPr="00C92E84">
        <w:rPr>
          <w:rFonts w:ascii="Abyssinica SIL" w:hAnsi="Abyssinica SIL" w:cs="Abyssinica SIL"/>
        </w:rPr>
        <w:t>ፍሬም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ንዕዱ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ይቤልዎሙ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</w:t>
      </w:r>
      <w:r w:rsidR="00193D67" w:rsidRPr="00C92E84">
        <w:rPr>
          <w:rFonts w:ascii="Abyssinica SIL" w:hAnsi="Abyssinica SIL" w:cs="Abyssinica SIL"/>
        </w:rPr>
        <w:t>ንት</w:t>
      </w:r>
      <w:r w:rsidR="0062432D" w:rsidRPr="00C92E84">
        <w:rPr>
          <w:rFonts w:ascii="Abyssinica SIL" w:hAnsi="Abyssinica SIL" w:cs="Abyssinica SIL"/>
        </w:rPr>
        <w:t>ሙሂ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ቦኑ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93D67" w:rsidRPr="00C92E84">
        <w:rPr>
          <w:rFonts w:ascii="Abyssinica SIL" w:hAnsi="Abyssinica SIL" w:cs="Abyssinica SIL"/>
        </w:rPr>
        <w:t>ኤ</w:t>
      </w:r>
      <w:r w:rsidR="0062432D" w:rsidRPr="00C92E84">
        <w:rPr>
          <w:rFonts w:ascii="Abyssinica SIL" w:hAnsi="Abyssinica SIL" w:cs="Abyssinica SIL"/>
        </w:rPr>
        <w:t>ፍሬም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አንትሙ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93D67" w:rsidRPr="00C92E84">
        <w:rPr>
          <w:rFonts w:ascii="Abyssinica SIL" w:hAnsi="Abyssinica SIL" w:cs="Abyssinica SIL"/>
        </w:rPr>
        <w:t>ወይቤሉ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ኢኮነ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ADAA226" w14:textId="2F5D79FF" w:rsidR="00DD3EFE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12:06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ማኅፀን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ወአበዩ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ብሂለ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035A96" w:rsidRPr="00C92E84">
        <w:rPr>
          <w:rFonts w:ascii="Abyssinica SIL" w:hAnsi="Abyssinica SIL" w:cs="Abyssinica SIL"/>
        </w:rPr>
        <w:t>ወአሐ</w:t>
      </w:r>
      <w:r w:rsidR="0062432D" w:rsidRPr="00C92E84">
        <w:rPr>
          <w:rFonts w:ascii="Abyssinica SIL" w:hAnsi="Abyssinica SIL" w:cs="Abyssinica SIL"/>
        </w:rPr>
        <w:t>ዝዎሙ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ወቀተልዎሙ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ማዕዶተ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ዮርዳንስ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ወወድቁ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2787E" w:rsidRPr="00C92E84">
        <w:rPr>
          <w:rFonts w:ascii="Abyssinica SIL" w:hAnsi="Abyssinica SIL" w:cs="Abyssinica SIL"/>
        </w:rPr>
        <w:t>ኤ</w:t>
      </w:r>
      <w:r w:rsidR="009B2BEC" w:rsidRPr="00C92E84">
        <w:rPr>
          <w:rFonts w:ascii="Abyssinica SIL" w:hAnsi="Abyssinica SIL" w:cs="Abyssinica SIL"/>
        </w:rPr>
        <w:t>ፍሬ</w:t>
      </w:r>
      <w:r w:rsidR="0062432D" w:rsidRPr="00C92E84">
        <w:rPr>
          <w:rFonts w:ascii="Abyssinica SIL" w:hAnsi="Abyssinica SIL" w:cs="Abyssinica SIL"/>
        </w:rPr>
        <w:t>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72787E" w:rsidRPr="00C92E84">
        <w:rPr>
          <w:rFonts w:ascii="Abyssinica SIL" w:hAnsi="Abyssinica SIL" w:cs="Abyssinica SIL"/>
        </w:rPr>
        <w:t>ይእተ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አሚረ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9B2BEC" w:rsidRPr="00C92E84">
        <w:rPr>
          <w:rFonts w:ascii="Abyssinica SIL" w:hAnsi="Abyssinica SIL" w:cs="Abyssinica SIL"/>
        </w:rPr>
        <w:t>፱፼</w:t>
      </w:r>
      <w:r w:rsidR="005B2C42" w:rsidRPr="00C92E84">
        <w:rPr>
          <w:rFonts w:ascii="Abyssinica SIL" w:hAnsi="Abyssinica SIL" w:cs="Abyssinica SIL"/>
        </w:rPr>
        <w:t>ወ፳፻</w:t>
      </w:r>
      <w:r w:rsidR="009135BA" w:rsidRPr="00C92E84">
        <w:rPr>
          <w:rFonts w:ascii="Abyssinica SIL" w:hAnsi="Abyssinica SIL" w:cs="Abyssinica SIL"/>
        </w:rPr>
        <w:t>።</w:t>
      </w:r>
    </w:p>
    <w:p w14:paraId="56D21B6F" w14:textId="0732D41F" w:rsidR="009C67CB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12:07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ወኰነኖሙ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9B2BEC" w:rsidRPr="00C92E84">
        <w:rPr>
          <w:rFonts w:ascii="Abyssinica SIL" w:hAnsi="Abyssinica SIL" w:cs="Abyssinica SIL"/>
        </w:rPr>
        <w:t>፯</w:t>
      </w:r>
      <w:r w:rsidR="0062432D" w:rsidRPr="00C92E84">
        <w:rPr>
          <w:rFonts w:ascii="Abyssinica SIL" w:hAnsi="Abyssinica SIL" w:cs="Abyssinica SIL"/>
        </w:rPr>
        <w:t>ዓመተ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ወሞተ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ይፍታሔ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ገላአዳዊ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ወተቀብረ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ሀገሩ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0A7A" w:rsidRPr="00C92E84">
        <w:rPr>
          <w:rFonts w:ascii="Abyssinica SIL" w:hAnsi="Abyssinica SIL" w:cs="Abyssinica SIL"/>
        </w:rPr>
        <w:t>ገላ</w:t>
      </w:r>
      <w:r w:rsidR="0062432D" w:rsidRPr="00C92E84">
        <w:rPr>
          <w:rFonts w:ascii="Abyssinica SIL" w:hAnsi="Abyssinica SIL" w:cs="Abyssinica SIL"/>
        </w:rPr>
        <w:t>አድ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207B2C2F" w14:textId="5DCD0680" w:rsidR="00DD3EFE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12:08 </w:t>
      </w:r>
      <w:proofErr w:type="spellStart"/>
      <w:r w:rsidR="0062432D" w:rsidRPr="00C92E84">
        <w:rPr>
          <w:rFonts w:ascii="Abyssinica SIL" w:hAnsi="Abyssinica SIL" w:cs="Abyssinica SIL"/>
        </w:rPr>
        <w:t>ወኰነኖሙ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እምድኅሬሁ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DD7" w:rsidRPr="00C92E84">
        <w:rPr>
          <w:rFonts w:ascii="Abyssinica SIL" w:hAnsi="Abyssinica SIL" w:cs="Abyssinica SIL"/>
        </w:rPr>
        <w:t>ኄሴ</w:t>
      </w:r>
      <w:r w:rsidR="0062432D" w:rsidRPr="00C92E84">
        <w:rPr>
          <w:rFonts w:ascii="Abyssinica SIL" w:hAnsi="Abyssinica SIL" w:cs="Abyssinica SIL"/>
        </w:rPr>
        <w:t>ቦን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ልሔም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B2EB24C" w14:textId="391182B4" w:rsidR="00DD3EFE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12:09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ወወለደ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ሰላስ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DD7" w:rsidRPr="00C92E84">
        <w:rPr>
          <w:rFonts w:ascii="Abyssinica SIL" w:hAnsi="Abyssinica SIL" w:cs="Abyssinica SIL"/>
        </w:rPr>
        <w:t>ወስ</w:t>
      </w:r>
      <w:r w:rsidR="0062432D" w:rsidRPr="00C92E84">
        <w:rPr>
          <w:rFonts w:ascii="Abyssinica SIL" w:hAnsi="Abyssinica SIL" w:cs="Abyssinica SIL"/>
        </w:rPr>
        <w:t>ላስ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አዋልደ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91DD7" w:rsidRPr="00C92E84">
        <w:rPr>
          <w:rFonts w:ascii="Abyssinica SIL" w:hAnsi="Abyssinica SIL" w:cs="Abyssinica SIL"/>
        </w:rPr>
        <w:t>አስተዋሰ</w:t>
      </w:r>
      <w:r w:rsidR="0062432D" w:rsidRPr="00C92E84">
        <w:rPr>
          <w:rFonts w:ascii="Abyssinica SIL" w:hAnsi="Abyssinica SIL" w:cs="Abyssinica SIL"/>
        </w:rPr>
        <w:t>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አፍአ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ወሠላስ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ለደቂቁ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አፍአ</w:t>
      </w:r>
      <w:proofErr w:type="spellEnd"/>
      <w:r w:rsidR="0021519F" w:rsidRPr="00C92E84">
        <w:rPr>
          <w:rFonts w:ascii="Abyssinica SIL" w:hAnsi="Abyssinica SIL" w:cs="Abyssinica SIL"/>
        </w:rPr>
        <w:t xml:space="preserve"> {.}</w:t>
      </w:r>
      <w:proofErr w:type="spellStart"/>
      <w:r w:rsidR="0062432D" w:rsidRPr="00C92E84">
        <w:rPr>
          <w:rFonts w:ascii="Abyssinica SIL" w:hAnsi="Abyssinica SIL" w:cs="Abyssinica SIL"/>
        </w:rPr>
        <w:t>ወኰነኖሙ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፯ዓመተ</w:t>
      </w:r>
      <w:r w:rsidR="009135BA" w:rsidRPr="00C92E84">
        <w:rPr>
          <w:rFonts w:ascii="Abyssinica SIL" w:hAnsi="Abyssinica SIL" w:cs="Abyssinica SIL"/>
        </w:rPr>
        <w:t>።</w:t>
      </w:r>
    </w:p>
    <w:p w14:paraId="2B0A772E" w14:textId="199E78DF" w:rsidR="009C67CB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12:10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ወሞተ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ኄሴቦን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ወተቀብረ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ልሔም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F04365A" w14:textId="76C331CE" w:rsidR="00DD3EFE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12:11 </w:t>
      </w:r>
      <w:proofErr w:type="spellStart"/>
      <w:r w:rsidR="0062432D" w:rsidRPr="00C92E84">
        <w:rPr>
          <w:rFonts w:ascii="Abyssinica SIL" w:hAnsi="Abyssinica SIL" w:cs="Abyssinica SIL"/>
        </w:rPr>
        <w:t>ወኰነኖሙ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እምድኅሬሁ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ኤሎም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BA5F10" w:rsidRPr="00C92E84">
        <w:rPr>
          <w:rFonts w:ascii="Abyssinica SIL" w:hAnsi="Abyssinica SIL" w:cs="Abyssinica SIL"/>
          <w:lang w:val="am-ET"/>
        </w:rPr>
        <w:t>ዛ</w:t>
      </w:r>
      <w:proofErr w:type="spellStart"/>
      <w:r w:rsidR="0062432D" w:rsidRPr="00C92E84">
        <w:rPr>
          <w:rFonts w:ascii="Abyssinica SIL" w:hAnsi="Abyssinica SIL" w:cs="Abyssinica SIL"/>
        </w:rPr>
        <w:t>ቡሎናዊ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ወኰነኖሙ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፲</w:t>
      </w:r>
      <w:proofErr w:type="spellStart"/>
      <w:r w:rsidR="0062432D" w:rsidRPr="00C92E84">
        <w:rPr>
          <w:rFonts w:ascii="Abyssinica SIL" w:hAnsi="Abyssinica SIL" w:cs="Abyssinica SIL"/>
        </w:rPr>
        <w:t>ዓመተ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E1DA981" w14:textId="6419E950" w:rsidR="009C67CB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12:12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ወሞተ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ኤሎም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328B7" w:rsidRPr="00C92E84">
        <w:rPr>
          <w:rFonts w:ascii="Abyssinica SIL" w:hAnsi="Abyssinica SIL" w:cs="Abyssinica SIL"/>
          <w:lang w:val="am-ET"/>
        </w:rPr>
        <w:t>ዛ</w:t>
      </w:r>
      <w:proofErr w:type="spellStart"/>
      <w:r w:rsidR="0062432D" w:rsidRPr="00C92E84">
        <w:rPr>
          <w:rFonts w:ascii="Abyssinica SIL" w:hAnsi="Abyssinica SIL" w:cs="Abyssinica SIL"/>
        </w:rPr>
        <w:t>ቡሎናዊ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በኤሎም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ወቀበርዎ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328B7" w:rsidRPr="00C92E84">
        <w:rPr>
          <w:rFonts w:ascii="Abyssinica SIL" w:hAnsi="Abyssinica SIL" w:cs="Abyssinica SIL"/>
          <w:lang w:val="am-ET"/>
        </w:rPr>
        <w:t>ዛ</w:t>
      </w:r>
      <w:proofErr w:type="spellStart"/>
      <w:r w:rsidR="0062432D" w:rsidRPr="00C92E84">
        <w:rPr>
          <w:rFonts w:ascii="Abyssinica SIL" w:hAnsi="Abyssinica SIL" w:cs="Abyssinica SIL"/>
        </w:rPr>
        <w:t>ቡሎን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4A34F45F" w14:textId="357B25E4" w:rsidR="00DD3EFE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12:13 </w:t>
      </w:r>
      <w:proofErr w:type="spellStart"/>
      <w:r w:rsidR="0062432D" w:rsidRPr="00C92E84">
        <w:rPr>
          <w:rFonts w:ascii="Abyssinica SIL" w:hAnsi="Abyssinica SIL" w:cs="Abyssinica SIL"/>
        </w:rPr>
        <w:t>ወኰነኖሙ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እምድኅሬሁ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ለቦን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86AB9" w:rsidRPr="00C92E84">
        <w:rPr>
          <w:rFonts w:ascii="Abyssinica SIL" w:hAnsi="Abyssinica SIL" w:cs="Abyssinica SIL"/>
        </w:rPr>
        <w:t>ኤ</w:t>
      </w:r>
      <w:r w:rsidR="0062432D" w:rsidRPr="00C92E84">
        <w:rPr>
          <w:rFonts w:ascii="Abyssinica SIL" w:hAnsi="Abyssinica SIL" w:cs="Abyssinica SIL"/>
        </w:rPr>
        <w:t>ፍራታዊ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B444D64" w14:textId="75C8F5D6" w:rsidR="00DD3EFE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12:14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ወተወልዱ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328B7" w:rsidRPr="00C92E84">
        <w:rPr>
          <w:rFonts w:ascii="Abyssinica SIL" w:hAnsi="Abyssinica SIL" w:cs="Abyssinica SIL"/>
        </w:rPr>
        <w:t>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328B7" w:rsidRPr="00C92E84">
        <w:rPr>
          <w:rFonts w:ascii="Abyssinica SIL" w:hAnsi="Abyssinica SIL" w:cs="Abyssinica SIL"/>
        </w:rPr>
        <w:t>ወ፴</w:t>
      </w:r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ወይጼዓኑ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፸</w:t>
      </w:r>
      <w:proofErr w:type="spellStart"/>
      <w:r w:rsidR="0062432D" w:rsidRPr="00C92E84">
        <w:rPr>
          <w:rFonts w:ascii="Abyssinica SIL" w:hAnsi="Abyssinica SIL" w:cs="Abyssinica SIL"/>
        </w:rPr>
        <w:t>አእዱ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 xml:space="preserve">ግ </w:t>
      </w:r>
      <w:proofErr w:type="spellStart"/>
      <w:r w:rsidR="0062432D" w:rsidRPr="00C92E84">
        <w:rPr>
          <w:rFonts w:ascii="Abyssinica SIL" w:hAnsi="Abyssinica SIL" w:cs="Abyssinica SIL"/>
        </w:rPr>
        <w:t>ወኰነኖሙ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328B7" w:rsidRPr="00C92E84">
        <w:rPr>
          <w:rFonts w:ascii="Abyssinica SIL" w:hAnsi="Abyssinica SIL" w:cs="Abyssinica SIL"/>
        </w:rPr>
        <w:t>ለእስራኤ</w:t>
      </w:r>
      <w:r w:rsidR="0062432D" w:rsidRPr="00C92E84">
        <w:rPr>
          <w:rFonts w:ascii="Abyssinica SIL" w:hAnsi="Abyssinica SIL" w:cs="Abyssinica SIL"/>
        </w:rPr>
        <w:t>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፰ዓመተ</w:t>
      </w:r>
      <w:r w:rsidR="009135BA" w:rsidRPr="00C92E84">
        <w:rPr>
          <w:rFonts w:ascii="Abyssinica SIL" w:hAnsi="Abyssinica SIL" w:cs="Abyssinica SIL"/>
        </w:rPr>
        <w:t>።</w:t>
      </w:r>
    </w:p>
    <w:p w14:paraId="22E1506D" w14:textId="4E523924" w:rsidR="00DD3EFE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12:15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ወሞተ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ለቦን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ኤሎም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B4607" w:rsidRPr="00C92E84">
        <w:rPr>
          <w:rFonts w:ascii="Abyssinica SIL" w:hAnsi="Abyssinica SIL" w:cs="Abyssinica SIL"/>
        </w:rPr>
        <w:t>ኤ</w:t>
      </w:r>
      <w:r w:rsidR="00D328B7" w:rsidRPr="00C92E84">
        <w:rPr>
          <w:rFonts w:ascii="Abyssinica SIL" w:hAnsi="Abyssinica SIL" w:cs="Abyssinica SIL"/>
        </w:rPr>
        <w:t>ፍ</w:t>
      </w:r>
      <w:proofErr w:type="spellEnd"/>
      <w:r w:rsidR="00D328B7" w:rsidRPr="00C92E84">
        <w:rPr>
          <w:rFonts w:ascii="Abyssinica SIL" w:hAnsi="Abyssinica SIL" w:cs="Abyssinica SIL"/>
          <w:lang w:val="am-ET"/>
        </w:rPr>
        <w:t>ራቶናዊ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ወቀበርዎ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ኤፍራት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ኤፍሬ</w:t>
      </w:r>
      <w:proofErr w:type="spellEnd"/>
      <w:r w:rsidR="00D328B7" w:rsidRPr="00C92E84">
        <w:rPr>
          <w:rFonts w:ascii="Abyssinica SIL" w:hAnsi="Abyssinica SIL" w:cs="Abyssinica SIL"/>
          <w:lang w:val="am-ET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ላነቅ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05F6EC3" w14:textId="77777777" w:rsidR="00DD3EFE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</w:p>
    <w:p w14:paraId="5E285832" w14:textId="77777777" w:rsidR="00DD3EFE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ክ፡ ፲ወ፫ ፡፡</w:t>
      </w:r>
    </w:p>
    <w:p w14:paraId="57A14B74" w14:textId="77777777" w:rsidR="00DD3EFE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</w:p>
    <w:p w14:paraId="001C8095" w14:textId="5EED7873" w:rsidR="009C67CB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13:01</w:t>
      </w:r>
      <w:r w:rsidR="00D328B7" w:rsidRPr="00C92E84">
        <w:rPr>
          <w:rFonts w:ascii="Abyssinica SIL" w:hAnsi="Abyssinica SIL" w:cs="Abyssinica SIL"/>
          <w:lang w:val="am-ET"/>
        </w:rPr>
        <w:t xml:space="preserve"> ወ</w:t>
      </w:r>
      <w:r w:rsidR="00D328B7" w:rsidRPr="00C92E84">
        <w:rPr>
          <w:rFonts w:ascii="Abyssinica SIL" w:hAnsi="Abyssinica SIL" w:cs="Abyssinica SIL"/>
        </w:rPr>
        <w:t>ደ</w:t>
      </w:r>
      <w:r w:rsidR="00D328B7" w:rsidRPr="00C92E84">
        <w:rPr>
          <w:rFonts w:ascii="Abyssinica SIL" w:hAnsi="Abyssinica SIL" w:cs="Abyssinica SIL"/>
          <w:lang w:val="am-ET"/>
        </w:rPr>
        <w:t>ገ</w:t>
      </w:r>
      <w:r w:rsidR="0062432D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ገቢረ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እኩይ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ቅድ</w:t>
      </w:r>
      <w:proofErr w:type="spellEnd"/>
      <w:r w:rsidR="00D328B7" w:rsidRPr="00C92E84">
        <w:rPr>
          <w:rFonts w:ascii="Abyssinica SIL" w:hAnsi="Abyssinica SIL" w:cs="Abyssinica SIL"/>
          <w:lang w:val="am-ET"/>
        </w:rPr>
        <w:t>መ እግዚ</w:t>
      </w:r>
      <w:proofErr w:type="spellStart"/>
      <w:r w:rsidR="00D328B7" w:rsidRPr="00C92E84">
        <w:rPr>
          <w:rFonts w:ascii="Abyssinica SIL" w:hAnsi="Abyssinica SIL" w:cs="Abyssinica SIL"/>
        </w:rPr>
        <w:t>አብሔ</w:t>
      </w:r>
      <w:proofErr w:type="spellEnd"/>
      <w:r w:rsidR="00D328B7" w:rsidRPr="00C92E84">
        <w:rPr>
          <w:rFonts w:ascii="Abyssinica SIL" w:hAnsi="Abyssinica SIL" w:cs="Abyssinica SIL"/>
          <w:lang w:val="am-ET"/>
        </w:rPr>
        <w:t>ር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D328B7" w:rsidRPr="00C92E84">
        <w:rPr>
          <w:rFonts w:ascii="Abyssinica SIL" w:hAnsi="Abyssinica SIL" w:cs="Abyssinica SIL"/>
        </w:rPr>
        <w:t>ወአግብ</w:t>
      </w:r>
      <w:proofErr w:type="spellEnd"/>
      <w:r w:rsidR="00D328B7" w:rsidRPr="00C92E84">
        <w:rPr>
          <w:rFonts w:ascii="Abyssinica SIL" w:hAnsi="Abyssinica SIL" w:cs="Abyssinica SIL"/>
          <w:lang w:val="am-ET"/>
        </w:rPr>
        <w:t>ኦሙ ው</w:t>
      </w:r>
      <w:proofErr w:type="spellStart"/>
      <w:r w:rsidR="0062432D" w:rsidRPr="00C92E84">
        <w:rPr>
          <w:rFonts w:ascii="Abyssinica SIL" w:hAnsi="Abyssinica SIL" w:cs="Abyssinica SIL"/>
        </w:rPr>
        <w:t>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328B7" w:rsidRPr="00C92E84">
        <w:rPr>
          <w:rFonts w:ascii="Abyssinica SIL" w:hAnsi="Abyssinica SIL" w:cs="Abyssinica SIL"/>
        </w:rPr>
        <w:t>፵</w:t>
      </w:r>
      <w:r w:rsidR="0062432D" w:rsidRPr="00C92E84">
        <w:rPr>
          <w:rFonts w:ascii="Abyssinica SIL" w:hAnsi="Abyssinica SIL" w:cs="Abyssinica SIL"/>
        </w:rPr>
        <w:t>ዓ</w:t>
      </w:r>
      <w:r w:rsidR="00D328B7" w:rsidRPr="00C92E84">
        <w:rPr>
          <w:rFonts w:ascii="Abyssinica SIL" w:hAnsi="Abyssinica SIL" w:cs="Abyssinica SIL"/>
          <w:lang w:val="am-ET"/>
        </w:rPr>
        <w:t>መተ</w:t>
      </w:r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23388442" w14:textId="4E103A02" w:rsidR="00DD3EFE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13:02 </w:t>
      </w:r>
      <w:proofErr w:type="spellStart"/>
      <w:r w:rsidR="0062432D" w:rsidRPr="00C92E84">
        <w:rPr>
          <w:rFonts w:ascii="Abyssinica SIL" w:hAnsi="Abyssinica SIL" w:cs="Abyssinica SIL"/>
        </w:rPr>
        <w:t>ወሀለወ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ዘ</w:t>
      </w:r>
      <w:r w:rsidR="00C607EC" w:rsidRPr="00C92E84">
        <w:rPr>
          <w:rFonts w:ascii="Abyssinica SIL" w:hAnsi="Abyssinica SIL" w:cs="Abyssinica SIL"/>
          <w:lang w:val="am-ET"/>
        </w:rPr>
        <w:t>እም</w:t>
      </w:r>
      <w:r w:rsidR="00C607EC" w:rsidRPr="00C92E84">
        <w:rPr>
          <w:rFonts w:ascii="Abyssinica SIL" w:hAnsi="Abyssinica SIL" w:cs="Abyssinica SIL"/>
        </w:rPr>
        <w:t>ነ</w:t>
      </w:r>
      <w:r w:rsidR="00D328B7" w:rsidRPr="00C92E84">
        <w:rPr>
          <w:rFonts w:ascii="Abyssinica SIL" w:hAnsi="Abyssinica SIL" w:cs="Abyssinica SIL"/>
          <w:lang w:val="am-ET"/>
        </w:rPr>
        <w:t xml:space="preserve"> ሲራ</w:t>
      </w:r>
      <w:r w:rsidR="0062432D" w:rsidRPr="00C92E84">
        <w:rPr>
          <w:rFonts w:ascii="Abyssinica SIL" w:hAnsi="Abyssinica SIL" w:cs="Abyssinica SIL"/>
        </w:rPr>
        <w:t>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ነገደ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ዳን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ወስሙ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328B7" w:rsidRPr="00C92E84">
        <w:rPr>
          <w:rFonts w:ascii="Abyssinica SIL" w:hAnsi="Abyssinica SIL" w:cs="Abyssinica SIL"/>
        </w:rPr>
        <w:t>መ</w:t>
      </w:r>
      <w:r w:rsidR="00D328B7" w:rsidRPr="00C92E84">
        <w:rPr>
          <w:rFonts w:ascii="Abyssinica SIL" w:hAnsi="Abyssinica SIL" w:cs="Abyssinica SIL"/>
          <w:lang w:val="am-ET"/>
        </w:rPr>
        <w:t>ኖ</w:t>
      </w:r>
      <w:r w:rsidR="0062432D" w:rsidRPr="00C92E84">
        <w:rPr>
          <w:rFonts w:ascii="Abyssinica SIL" w:hAnsi="Abyssinica SIL" w:cs="Abyssinica SIL"/>
        </w:rPr>
        <w:t>ሔ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ወብእሲቱ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ስ</w:t>
      </w:r>
      <w:r w:rsidR="00D328B7" w:rsidRPr="00C92E84">
        <w:rPr>
          <w:rFonts w:ascii="Abyssinica SIL" w:hAnsi="Abyssinica SIL" w:cs="Abyssinica SIL"/>
          <w:lang w:val="am-ET"/>
        </w:rPr>
        <w:t xml:space="preserve"> መከ</w:t>
      </w:r>
      <w:r w:rsidR="0062432D" w:rsidRPr="00C92E84">
        <w:rPr>
          <w:rFonts w:ascii="Abyssinica SIL" w:hAnsi="Abyssinica SIL" w:cs="Abyssinica SIL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ወኢትወልድ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5954E60" w14:textId="718F5CA4" w:rsidR="00DD3EFE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13:03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ወአስተርአያ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ለብእሲቱ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መካን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ወኢወለድኪ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D328B7" w:rsidRPr="00C92E84">
        <w:rPr>
          <w:rFonts w:ascii="Abyssinica SIL" w:hAnsi="Abyssinica SIL" w:cs="Abyssinica SIL"/>
          <w:lang w:val="am-ET"/>
        </w:rPr>
        <w:t>ወ</w:t>
      </w:r>
      <w:proofErr w:type="spellStart"/>
      <w:r w:rsidR="0062432D" w:rsidRPr="00C92E84">
        <w:rPr>
          <w:rFonts w:ascii="Abyssinica SIL" w:hAnsi="Abyssinica SIL" w:cs="Abyssinica SIL"/>
        </w:rPr>
        <w:t>ትፀንሲ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ወትወልዲ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FEAD99D" w14:textId="302CCCAF" w:rsidR="00DD3EFE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13:04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ወይእዜኒ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ተዓቀቢ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ወኢትስተዩ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827253" w:rsidRPr="00C92E84">
        <w:rPr>
          <w:rFonts w:ascii="Abyssinica SIL" w:hAnsi="Abyssinica SIL" w:cs="Abyssinica SIL"/>
        </w:rPr>
        <w:t>ወሜሰ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ወኢትብል</w:t>
      </w:r>
      <w:proofErr w:type="spellEnd"/>
      <w:r w:rsidR="00D328B7" w:rsidRPr="00C92E84">
        <w:rPr>
          <w:rFonts w:ascii="Abyssinica SIL" w:hAnsi="Abyssinica SIL" w:cs="Abyssinica SIL"/>
          <w:lang w:val="am-ET"/>
        </w:rPr>
        <w:t>ዒ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A7BEF" w:rsidRPr="00C92E84">
        <w:rPr>
          <w:rFonts w:ascii="Abyssinica SIL" w:hAnsi="Abyssinica SIL" w:cs="Abyssinica SIL"/>
        </w:rPr>
        <w:t>ዘርኩሰ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A9EAD01" w14:textId="5BC10B85" w:rsidR="00DD3EFE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13:05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D328B7" w:rsidRPr="00C92E84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ትፀንሲ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ወትወልዲ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ወኢይለከፎ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ርእሶ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ሐጺን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ቅዱስ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ናዝራዊ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ለእግዚአብሐር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ኅፃን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እ</w:t>
      </w:r>
      <w:r w:rsidR="00AA6F6C" w:rsidRPr="00C92E84">
        <w:rPr>
          <w:rFonts w:ascii="Abyssinica SIL" w:hAnsi="Abyssinica SIL" w:cs="Abyssinica SIL"/>
          <w:lang w:val="am-ET"/>
        </w:rPr>
        <w:t xml:space="preserve">ምነ </w:t>
      </w:r>
      <w:proofErr w:type="spellStart"/>
      <w:r w:rsidR="0062432D" w:rsidRPr="00C92E84">
        <w:rPr>
          <w:rFonts w:ascii="Abyssinica SIL" w:hAnsi="Abyssinica SIL" w:cs="Abyssinica SIL"/>
        </w:rPr>
        <w:t>ከርሠ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ይእኅዝ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ያድኅኖሙ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አሎፍል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9FF213B" w14:textId="195BEFB2" w:rsidR="00766D38" w:rsidRPr="00C92E84" w:rsidRDefault="00DD3EF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13:06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ወሖረት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2313A" w:rsidRPr="00C92E84">
        <w:rPr>
          <w:rFonts w:ascii="Abyssinica SIL" w:hAnsi="Abyssinica SIL" w:cs="Abyssinica SIL"/>
        </w:rPr>
        <w:t>ወነገረቶ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ለምታ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መጽአ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ኀቤየ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ወርእየቱ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መልአክ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ወግሩም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ጥቀ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4750" w:rsidRPr="00C92E84">
        <w:rPr>
          <w:rFonts w:ascii="Abyssinica SIL" w:hAnsi="Abyssinica SIL" w:cs="Abyssinica SIL"/>
        </w:rPr>
        <w:t>ወተስ</w:t>
      </w:r>
      <w:r w:rsidR="0062432D" w:rsidRPr="00C92E84">
        <w:rPr>
          <w:rFonts w:ascii="Abyssinica SIL" w:hAnsi="Abyssinica SIL" w:cs="Abyssinica SIL"/>
        </w:rPr>
        <w:t>እልክዎ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እምአይ</w:t>
      </w:r>
      <w:r w:rsidR="00AA6F6C" w:rsidRPr="00C92E84">
        <w:rPr>
          <w:rFonts w:ascii="Abyssinica SIL" w:hAnsi="Abyssinica SIL" w:cs="Abyssinica SIL"/>
        </w:rPr>
        <w:t>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ወኢያይደዓኒ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ስ</w:t>
      </w:r>
      <w:r w:rsidR="00AA6F6C" w:rsidRPr="00C92E84">
        <w:rPr>
          <w:rFonts w:ascii="Abyssinica SIL" w:hAnsi="Abyssinica SIL" w:cs="Abyssinica SIL"/>
          <w:lang w:val="am-ET"/>
        </w:rPr>
        <w:t>ሞ</w:t>
      </w:r>
      <w:r w:rsidR="009135BA" w:rsidRPr="00C92E84">
        <w:rPr>
          <w:rFonts w:ascii="Abyssinica SIL" w:hAnsi="Abyssinica SIL" w:cs="Abyssinica SIL"/>
        </w:rPr>
        <w:t>።</w:t>
      </w:r>
    </w:p>
    <w:p w14:paraId="006F3067" w14:textId="6CB7416D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13:07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ወይቤለኒ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ትፀንሲ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ወትወልዲ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ወይእዜኒ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D7CD3" w:rsidRPr="00C92E84">
        <w:rPr>
          <w:rFonts w:ascii="Abyssinica SIL" w:hAnsi="Abyssinica SIL" w:cs="Abyssinica SIL"/>
        </w:rPr>
        <w:t>ኢትስተዪ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ወሜ</w:t>
      </w:r>
      <w:r w:rsidR="00CD7CD3" w:rsidRPr="00C92E84">
        <w:rPr>
          <w:rFonts w:ascii="Abyssinica SIL" w:hAnsi="Abyssinica SIL" w:cs="Abyssinica SIL"/>
        </w:rPr>
        <w:t>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ወኢትብልዔ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ዘርኩስ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ናዝራዊ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ሕፃን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ከርሠ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ይመውት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71884EA" w14:textId="723CD7A7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13:08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ወሰአለ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946F7F" w:rsidRPr="00C92E84">
        <w:rPr>
          <w:rFonts w:ascii="Abyssinica SIL" w:hAnsi="Abyssinica SIL" w:cs="Abyssinica SIL"/>
        </w:rPr>
        <w:t>መኖሔ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ዘፈኖከ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ኀቤነ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ለይምፃእ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ኀቤነ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A6F6C" w:rsidRPr="00C92E84">
        <w:rPr>
          <w:rFonts w:ascii="Abyssinica SIL" w:hAnsi="Abyssinica SIL" w:cs="Abyssinica SIL"/>
        </w:rPr>
        <w:t>ወያለብ</w:t>
      </w:r>
      <w:proofErr w:type="spellEnd"/>
      <w:r w:rsidR="00AA6F6C" w:rsidRPr="00C92E84">
        <w:rPr>
          <w:rFonts w:ascii="Abyssinica SIL" w:hAnsi="Abyssinica SIL" w:cs="Abyssinica SIL"/>
          <w:lang w:val="am-ET"/>
        </w:rPr>
        <w:t>ወ</w:t>
      </w:r>
      <w:r w:rsidR="0062432D" w:rsidRPr="00C92E84">
        <w:rPr>
          <w:rFonts w:ascii="Abyssinica SIL" w:hAnsi="Abyssinica SIL" w:cs="Abyssinica SIL"/>
        </w:rPr>
        <w:t>ነ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ንገብር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ሕፃን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ዘይትወለድ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90C67BA" w14:textId="201AB3F0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13:09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ወሰምዖ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ቃሎ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A6F6C" w:rsidRPr="00C92E84">
        <w:rPr>
          <w:rFonts w:ascii="Abyssinica SIL" w:hAnsi="Abyssinica SIL" w:cs="Abyssinica SIL"/>
        </w:rPr>
        <w:t>ለመ</w:t>
      </w:r>
      <w:proofErr w:type="spellEnd"/>
      <w:r w:rsidR="00AA6F6C" w:rsidRPr="00C92E84">
        <w:rPr>
          <w:rFonts w:ascii="Abyssinica SIL" w:hAnsi="Abyssinica SIL" w:cs="Abyssinica SIL"/>
          <w:lang w:val="am-ET"/>
        </w:rPr>
        <w:t>ኖ</w:t>
      </w:r>
      <w:r w:rsidR="0062432D" w:rsidRPr="00C92E84">
        <w:rPr>
          <w:rFonts w:ascii="Abyssinica SIL" w:hAnsi="Abyssinica SIL" w:cs="Abyssinica SIL"/>
        </w:rPr>
        <w:t>ሔ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ወመጽአ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B2C13" w:rsidRPr="00C92E84">
        <w:rPr>
          <w:rFonts w:ascii="Abyssinica SIL" w:hAnsi="Abyssinica SIL" w:cs="Abyssinica SIL"/>
        </w:rPr>
        <w:t>መልኣ</w:t>
      </w:r>
      <w:r w:rsidR="0062432D" w:rsidRPr="00C92E84">
        <w:rPr>
          <w:rFonts w:ascii="Abyssinica SIL" w:hAnsi="Abyssinica SIL" w:cs="Abyssinica SIL"/>
        </w:rPr>
        <w:t>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ዳግመ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ትነብር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ገዳም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ወኢሀለው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</w:t>
      </w:r>
      <w:r w:rsidR="00091226" w:rsidRPr="00C92E84">
        <w:rPr>
          <w:rFonts w:ascii="Abyssinica SIL" w:hAnsi="Abyssinica SIL" w:cs="Abyssinica SIL"/>
        </w:rPr>
        <w:t>ኖኄ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ሞታ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ምስሌሃ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A1E46AD" w14:textId="31BF83CC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13:10</w:t>
      </w:r>
      <w:r w:rsidR="0062432D" w:rsidRPr="00C92E84">
        <w:rPr>
          <w:rFonts w:ascii="Abyssinica SIL" w:hAnsi="Abyssinica SIL" w:cs="Abyssinica SIL"/>
        </w:rPr>
        <w:t xml:space="preserve"> </w:t>
      </w:r>
      <w:r w:rsidR="00AA6F6C" w:rsidRPr="00C92E84">
        <w:rPr>
          <w:rFonts w:ascii="Abyssinica SIL" w:hAnsi="Abyssinica SIL" w:cs="Abyssinica SIL"/>
        </w:rPr>
        <w:t>ወ</w:t>
      </w:r>
      <w:r w:rsidR="00AA6F6C" w:rsidRPr="00C92E84">
        <w:rPr>
          <w:rFonts w:ascii="Abyssinica SIL" w:hAnsi="Abyssinica SIL" w:cs="Abyssinica SIL"/>
          <w:lang w:val="am-ET"/>
        </w:rPr>
        <w:t>ሮ</w:t>
      </w:r>
      <w:proofErr w:type="spellStart"/>
      <w:r w:rsidR="0062432D" w:rsidRPr="00C92E84">
        <w:rPr>
          <w:rFonts w:ascii="Abyssinica SIL" w:hAnsi="Abyssinica SIL" w:cs="Abyssinica SIL"/>
        </w:rPr>
        <w:t>ጸት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ወአፍጠነት</w:t>
      </w:r>
      <w:proofErr w:type="spellEnd"/>
      <w:r w:rsidR="008346EE" w:rsidRPr="00C92E84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ወነገረቶ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ለምታ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አስተርአዮኒ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A56B7" w:rsidRPr="00C92E84">
        <w:rPr>
          <w:rFonts w:ascii="Abyssinica SIL" w:hAnsi="Abyssinica SIL" w:cs="Abyssinica SIL"/>
        </w:rPr>
        <w:t>ዝ</w:t>
      </w:r>
      <w:r w:rsidR="004A56B7" w:rsidRPr="00C92E84">
        <w:rPr>
          <w:rFonts w:ascii="Abyssinica SIL" w:hAnsi="Abyssinica SIL" w:cs="Abyssinica SIL"/>
          <w:lang w:val="am-ET"/>
        </w:rPr>
        <w:t>ክ</w:t>
      </w:r>
      <w:r w:rsidR="0062432D" w:rsidRPr="00C92E84">
        <w:rPr>
          <w:rFonts w:ascii="Abyssinica SIL" w:hAnsi="Abyssinica SIL" w:cs="Abyssinica SIL"/>
        </w:rPr>
        <w:t>ቱ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ዘመጽአ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ኀቤየ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ቀዲሙ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81DF5E2" w14:textId="17B80673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13:11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ወተንሥአ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መኖሔ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ወተለዋ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ለብእሲቱ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አንተኒ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A56B7" w:rsidRPr="00C92E84">
        <w:rPr>
          <w:rFonts w:ascii="Abyssinica SIL" w:hAnsi="Abyssinica SIL" w:cs="Abyssinica SIL"/>
        </w:rPr>
        <w:t>ዝ</w:t>
      </w:r>
      <w:r w:rsidR="004A56B7" w:rsidRPr="00C92E84">
        <w:rPr>
          <w:rFonts w:ascii="Abyssinica SIL" w:hAnsi="Abyssinica SIL" w:cs="Abyssinica SIL"/>
          <w:lang w:val="am-ET"/>
        </w:rPr>
        <w:t>ክ</w:t>
      </w:r>
      <w:r w:rsidR="0062432D" w:rsidRPr="00C92E84">
        <w:rPr>
          <w:rFonts w:ascii="Abyssinica SIL" w:hAnsi="Abyssinica SIL" w:cs="Abyssinica SIL"/>
        </w:rPr>
        <w:t>ቱ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56B7" w:rsidRPr="00C92E84">
        <w:rPr>
          <w:rFonts w:ascii="Abyssinica SIL" w:hAnsi="Abyssinica SIL" w:cs="Abyssinica SIL"/>
        </w:rPr>
        <w:t>ዘተናገር</w:t>
      </w:r>
      <w:proofErr w:type="spellEnd"/>
      <w:r w:rsidR="004A56B7" w:rsidRPr="00C92E84">
        <w:rPr>
          <w:rFonts w:ascii="Abyssinica SIL" w:hAnsi="Abyssinica SIL" w:cs="Abyssinica SIL"/>
          <w:lang w:val="am-ET"/>
        </w:rPr>
        <w:t>ከ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56B7" w:rsidRPr="00C92E84">
        <w:rPr>
          <w:rFonts w:ascii="Abyssinica SIL" w:hAnsi="Abyssinica SIL" w:cs="Abyssinica SIL"/>
        </w:rPr>
        <w:t>ብእ</w:t>
      </w:r>
      <w:proofErr w:type="spellEnd"/>
      <w:r w:rsidR="004A56B7" w:rsidRPr="00C92E84">
        <w:rPr>
          <w:rFonts w:ascii="Abyssinica SIL" w:hAnsi="Abyssinica SIL" w:cs="Abyssinica SIL"/>
          <w:lang w:val="am-ET"/>
        </w:rPr>
        <w:t>ሲ</w:t>
      </w:r>
      <w:proofErr w:type="spellStart"/>
      <w:r w:rsidR="0062432D" w:rsidRPr="00C92E84">
        <w:rPr>
          <w:rFonts w:ascii="Abyssinica SIL" w:hAnsi="Abyssinica SIL" w:cs="Abyssinica SIL"/>
        </w:rPr>
        <w:t>ትየ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6F2A82D" w14:textId="5DEAA64F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13:12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56B7" w:rsidRPr="00C92E84">
        <w:rPr>
          <w:rFonts w:ascii="Abyssinica SIL" w:hAnsi="Abyssinica SIL" w:cs="Abyssinica SIL"/>
        </w:rPr>
        <w:t>መኖኄ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ይእዜ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በጽሐ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ቃልከ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ነገሩ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ሕፃን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ወግብሩ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E4062BE" w14:textId="7157220D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13:13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ለመኖሔ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56B7" w:rsidRPr="00C92E84">
        <w:rPr>
          <w:rFonts w:ascii="Abyssinica SIL" w:hAnsi="Abyssinica SIL" w:cs="Abyssinica SIL"/>
        </w:rPr>
        <w:t>ዘእቤ</w:t>
      </w:r>
      <w:proofErr w:type="spellEnd"/>
      <w:r w:rsidR="004A56B7" w:rsidRPr="00C92E84">
        <w:rPr>
          <w:rFonts w:ascii="Abyssinica SIL" w:hAnsi="Abyssinica SIL" w:cs="Abyssinica SIL"/>
          <w:lang w:val="am-ET"/>
        </w:rPr>
        <w:t>ላ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ለብእሲትከ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ተዓቀቡ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73F3460" w14:textId="56531A53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13:14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56B7" w:rsidRPr="00C92E84">
        <w:rPr>
          <w:rFonts w:ascii="Abyssinica SIL" w:hAnsi="Abyssinica SIL" w:cs="Abyssinica SIL"/>
        </w:rPr>
        <w:t>ዘይወፅ</w:t>
      </w:r>
      <w:r w:rsidR="00077A8D" w:rsidRPr="00C92E84">
        <w:rPr>
          <w:rFonts w:ascii="Abyssinica SIL" w:hAnsi="Abyssinica SIL" w:cs="Abyssinica SIL"/>
        </w:rPr>
        <w:t>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ኢይብላዕ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ወሜሰ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ኢይስተይ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ርኩስ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ኢይብላዕ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C10A2" w:rsidRPr="00C92E84">
        <w:rPr>
          <w:rFonts w:ascii="Abyssinica SIL" w:hAnsi="Abyssinica SIL" w:cs="Abyssinica SIL"/>
        </w:rPr>
        <w:t>ዘአዘዝክ</w:t>
      </w:r>
      <w:r w:rsidR="0062432D" w:rsidRPr="00C92E84">
        <w:rPr>
          <w:rFonts w:ascii="Abyssinica SIL" w:hAnsi="Abyssinica SIL" w:cs="Abyssinica SIL"/>
        </w:rPr>
        <w:t>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ተዓቀቡ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7BF9401" w14:textId="3D955AD5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13:15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መኖሔ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ናገብርከ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16F6C" w:rsidRPr="00C92E84">
        <w:rPr>
          <w:rFonts w:ascii="Abyssinica SIL" w:hAnsi="Abyssinica SIL" w:cs="Abyssinica SIL"/>
        </w:rPr>
        <w:t>ወንግበ</w:t>
      </w:r>
      <w:r w:rsidR="0062432D" w:rsidRPr="00C92E84">
        <w:rPr>
          <w:rFonts w:ascii="Abyssinica SIL" w:hAnsi="Abyssinica SIL" w:cs="Abyssinica SIL"/>
        </w:rPr>
        <w:t>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ማሕስአ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ጠሊ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ቅድሜከ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9A17ED8" w14:textId="611BEA3C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13:16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ለመኖሔ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እመሰ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56B7" w:rsidRPr="00C92E84">
        <w:rPr>
          <w:rFonts w:ascii="Abyssinica SIL" w:hAnsi="Abyssinica SIL" w:cs="Abyssinica SIL"/>
        </w:rPr>
        <w:t>አግ</w:t>
      </w:r>
      <w:proofErr w:type="spellEnd"/>
      <w:r w:rsidR="004A56B7" w:rsidRPr="00C92E84">
        <w:rPr>
          <w:rFonts w:ascii="Abyssinica SIL" w:hAnsi="Abyssinica SIL" w:cs="Abyssinica SIL"/>
          <w:lang w:val="am-ET"/>
        </w:rPr>
        <w:t>በ</w:t>
      </w:r>
      <w:proofErr w:type="spellStart"/>
      <w:r w:rsidR="0062432D" w:rsidRPr="00C92E84">
        <w:rPr>
          <w:rFonts w:ascii="Abyssinica SIL" w:hAnsi="Abyssinica SIL" w:cs="Abyssinica SIL"/>
        </w:rPr>
        <w:t>ርከኒ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ኢይበልዕ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እክለ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ወእመሰ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ገበርከ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መሥዋዕተ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A56B7" w:rsidRPr="00C92E84">
        <w:rPr>
          <w:rFonts w:ascii="Abyssinica SIL" w:hAnsi="Abyssinica SIL" w:cs="Abyssinica SIL"/>
        </w:rPr>
        <w:t>ግ</w:t>
      </w:r>
      <w:r w:rsidR="004A56B7" w:rsidRPr="00C92E84">
        <w:rPr>
          <w:rFonts w:ascii="Abyssinica SIL" w:hAnsi="Abyssinica SIL" w:cs="Abyssinica SIL"/>
          <w:lang w:val="am-ET"/>
        </w:rPr>
        <w:t>በ</w:t>
      </w:r>
      <w:r w:rsidR="0028355C" w:rsidRPr="00C92E84">
        <w:rPr>
          <w:rFonts w:ascii="Abyssinica SIL" w:hAnsi="Abyssinica SIL" w:cs="Abyssinica SIL"/>
        </w:rPr>
        <w:t>ሮ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ሎቱ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233F491" w14:textId="204C3828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13:17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መኖሔ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ስምከ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መፃእከ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ቃልከ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AE7A07" w:rsidRPr="00C92E84">
        <w:rPr>
          <w:rFonts w:ascii="Abyssinica SIL" w:hAnsi="Abyssinica SIL" w:cs="Abyssinica SIL"/>
        </w:rPr>
        <w:t>ንሰ</w:t>
      </w:r>
      <w:r w:rsidR="0062432D" w:rsidRPr="00C92E84">
        <w:rPr>
          <w:rFonts w:ascii="Abyssinica SIL" w:hAnsi="Abyssinica SIL" w:cs="Abyssinica SIL"/>
        </w:rPr>
        <w:t>ብሕከ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147BEC1" w14:textId="23847D18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13:18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ለምን</w:t>
      </w:r>
      <w:proofErr w:type="spellEnd"/>
      <w:r w:rsidR="004A56B7" w:rsidRPr="00C92E84">
        <w:rPr>
          <w:rFonts w:ascii="Abyssinica SIL" w:hAnsi="Abyssinica SIL" w:cs="Abyssinica SIL"/>
          <w:lang w:val="am-ET"/>
        </w:rPr>
        <w:t>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4A56B7" w:rsidRPr="00C92E84">
        <w:rPr>
          <w:rFonts w:ascii="Abyssinica SIL" w:hAnsi="Abyssinica SIL" w:cs="Abyssinica SIL"/>
        </w:rPr>
        <w:t>ዘትሴ</w:t>
      </w:r>
      <w:r w:rsidR="0062432D" w:rsidRPr="00C92E84">
        <w:rPr>
          <w:rFonts w:ascii="Abyssinica SIL" w:hAnsi="Abyssinica SIL" w:cs="Abyssinica SIL"/>
        </w:rPr>
        <w:t>አል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ስምየ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ወመድምም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CD7C590" w14:textId="556584FE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13:19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D65E4" w:rsidRPr="00C92E84">
        <w:rPr>
          <w:rFonts w:ascii="Abyssinica SIL" w:hAnsi="Abyssinica SIL" w:cs="Abyssinica SIL"/>
        </w:rPr>
        <w:t>መኖኄ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ማሕስአ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ጠሊ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ወመሥዋዕቶ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2432D" w:rsidRPr="00C92E84">
        <w:rPr>
          <w:rFonts w:ascii="Abyssinica SIL" w:hAnsi="Abyssinica SIL" w:cs="Abyssinica SIL"/>
        </w:rPr>
        <w:t>ወ</w:t>
      </w:r>
      <w:r w:rsidR="004A56B7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2432D" w:rsidRPr="00C92E84">
        <w:rPr>
          <w:rFonts w:ascii="Abyssinica SIL" w:hAnsi="Abyssinica SIL" w:cs="Abyssinica SIL"/>
        </w:rPr>
        <w:t>አ</w:t>
      </w:r>
      <w:r w:rsidR="004A56B7" w:rsidRPr="00C92E84">
        <w:rPr>
          <w:rFonts w:ascii="Abyssinica SIL" w:hAnsi="Abyssinica SIL" w:cs="Abyssinica SIL"/>
        </w:rPr>
        <w:t>ዕ</w:t>
      </w:r>
      <w:proofErr w:type="spellEnd"/>
      <w:r w:rsidR="004A56B7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4A56B7" w:rsidRPr="00C92E84">
        <w:rPr>
          <w:rFonts w:ascii="Abyssinica SIL" w:hAnsi="Abyssinica SIL" w:cs="Abyssinica SIL"/>
        </w:rPr>
        <w:t>ረገ</w:t>
      </w:r>
      <w:proofErr w:type="spellEnd"/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FD65E4" w:rsidRPr="00C92E84">
        <w:rPr>
          <w:rFonts w:ascii="Abyssinica SIL" w:hAnsi="Abyssinica SIL" w:cs="Abyssinica SIL"/>
          <w:lang w:val="am-ET"/>
        </w:rPr>
        <w:t>{</w:t>
      </w:r>
      <w:r w:rsidR="00FD65E4" w:rsidRPr="00C92E84">
        <w:rPr>
          <w:rFonts w:ascii="Abyssinica SIL" w:hAnsi="Abyssinica SIL" w:cs="Abyssinica SIL"/>
        </w:rPr>
        <w:t xml:space="preserve">…}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ኰ</w:t>
      </w:r>
      <w:r w:rsidR="004A56B7" w:rsidRPr="00C92E84">
        <w:rPr>
          <w:rFonts w:ascii="Abyssinica SIL" w:hAnsi="Abyssinica SIL" w:cs="Abyssinica SIL"/>
        </w:rPr>
        <w:t>ኵ</w:t>
      </w:r>
      <w:r w:rsidR="0062432D" w:rsidRPr="00C92E84">
        <w:rPr>
          <w:rFonts w:ascii="Abyssinica SIL" w:hAnsi="Abyssinica SIL" w:cs="Abyssinica SIL"/>
        </w:rPr>
        <w:t>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  <w:shd w:val="clear" w:color="auto" w:fill="FFFFFF" w:themeFill="background1"/>
        </w:rPr>
        <w:t>ዘይገብር</w:t>
      </w:r>
      <w:proofErr w:type="spellEnd"/>
      <w:r w:rsidR="008746A5" w:rsidRPr="00C92E84">
        <w:rPr>
          <w:rFonts w:ascii="Abyssinica SIL" w:hAnsi="Abyssinica SIL" w:cs="Abyssinica SIL"/>
          <w:shd w:val="clear" w:color="auto" w:fill="FFFFFF" w:themeFill="background1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  <w:shd w:val="clear" w:color="auto" w:fill="FFFFFF" w:themeFill="background1"/>
        </w:rPr>
        <w:t>መድምመ</w:t>
      </w:r>
      <w:proofErr w:type="spellEnd"/>
      <w:r w:rsidR="008746A5" w:rsidRPr="00C92E84">
        <w:rPr>
          <w:rFonts w:ascii="Abyssinica SIL" w:hAnsi="Abyssinica SIL" w:cs="Abyssinica SIL"/>
          <w:shd w:val="clear" w:color="auto" w:fill="FFFFFF" w:themeFill="background1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  <w:shd w:val="clear" w:color="auto" w:fill="FFFFFF" w:themeFill="background1"/>
        </w:rPr>
        <w:t>ለ</w:t>
      </w:r>
      <w:r w:rsidR="00B92887" w:rsidRPr="00C92E84">
        <w:rPr>
          <w:rFonts w:ascii="Abyssinica SIL" w:hAnsi="Abyssinica SIL" w:cs="Abyssinica SIL"/>
        </w:rPr>
        <w:t>እግዚ</w:t>
      </w:r>
      <w:r w:rsidR="00E91E28" w:rsidRPr="00C92E84">
        <w:rPr>
          <w:rFonts w:ascii="Abyssinica SIL" w:hAnsi="Abyssinica SIL" w:cs="Abyssinica SIL"/>
        </w:rPr>
        <w:t>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ወርእይዎ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መኖሔ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ወብእሲቱ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ዓርገ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ነድ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እመልዕልተ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ምሥዋዕ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ሰማይ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3FF6B16" w14:textId="09BF0A51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13:20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ወዓርገ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በነደ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ምሥዋዕ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ሰማይ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ወመኖሔሰ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ወብእሲቱ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ርእይዎ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ወወድቁ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በገጾሙ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ምድር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1C9D7F4" w14:textId="4D4E0594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13:21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ወኢደገመ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61A2F" w:rsidRPr="00C92E84">
        <w:rPr>
          <w:rFonts w:ascii="Abyssinica SIL" w:hAnsi="Abyssinica SIL" w:cs="Abyssinica SIL"/>
        </w:rPr>
        <w:t>መልአከ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አስተርእዮቶ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ለመኖሔ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ወለብእሲቱ</w:t>
      </w:r>
      <w:proofErr w:type="spellEnd"/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ወይእተ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ገዜ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አእመረ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መኖ</w:t>
      </w:r>
      <w:r w:rsidR="00B92887" w:rsidRPr="00C92E84">
        <w:rPr>
          <w:rFonts w:ascii="Abyssinica SIL" w:hAnsi="Abyssinica SIL" w:cs="Abyssinica SIL"/>
        </w:rPr>
        <w:t>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መልአክ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A61CE5E" w14:textId="2F5680E8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13:22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መኖሔ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ለብእሲቱ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C1EBD" w:rsidRPr="00C92E84">
        <w:rPr>
          <w:rFonts w:ascii="Abyssinica SIL" w:hAnsi="Abyssinica SIL" w:cs="Abyssinica SIL"/>
        </w:rPr>
        <w:t>ሞ</w:t>
      </w:r>
      <w:r w:rsidR="0062432D" w:rsidRPr="00C92E84">
        <w:rPr>
          <w:rFonts w:ascii="Abyssinica SIL" w:hAnsi="Abyssinica SIL" w:cs="Abyssinica SIL"/>
        </w:rPr>
        <w:t>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CC1EBD" w:rsidRPr="00C92E84">
        <w:rPr>
          <w:rFonts w:ascii="Abyssinica SIL" w:hAnsi="Abyssinica SIL" w:cs="Abyssinica SIL"/>
        </w:rPr>
        <w:t>ንመው</w:t>
      </w:r>
      <w:r w:rsidR="0062432D" w:rsidRPr="00C92E84">
        <w:rPr>
          <w:rFonts w:ascii="Abyssinica SIL" w:hAnsi="Abyssinica SIL" w:cs="Abyssinica SIL"/>
        </w:rPr>
        <w:t>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ርኢናሁ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ለእግዚአብሔር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D3CDE5F" w14:textId="101A8C87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13:23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ፈቀደ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ይቅትለነ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እምኢተመጠወ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እዴነ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መሥ</w:t>
      </w:r>
      <w:r w:rsidR="0062432D" w:rsidRPr="00C92E84">
        <w:rPr>
          <w:rFonts w:ascii="Abyssinica SIL" w:hAnsi="Abyssinica SIL" w:cs="Abyssinica SIL"/>
          <w:shd w:val="clear" w:color="auto" w:fill="FFFFFF" w:themeFill="background1"/>
        </w:rPr>
        <w:t>ዋዕትነ</w:t>
      </w:r>
      <w:proofErr w:type="spellEnd"/>
      <w:r w:rsidR="008746A5" w:rsidRPr="00C92E84">
        <w:rPr>
          <w:rFonts w:ascii="Abyssinica SIL" w:hAnsi="Abyssinica SIL" w:cs="Abyssinica SIL"/>
          <w:shd w:val="clear" w:color="auto" w:fill="FFFFFF" w:themeFill="background1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  <w:shd w:val="clear" w:color="auto" w:fill="FFFFFF" w:themeFill="background1"/>
        </w:rPr>
        <w:t>ወቍርባንነ</w:t>
      </w:r>
      <w:proofErr w:type="spellEnd"/>
      <w:r w:rsidR="0062432D" w:rsidRPr="00C92E84">
        <w:rPr>
          <w:rFonts w:ascii="Abyssinica SIL" w:hAnsi="Abyssinica SIL" w:cs="Abyssinica SIL"/>
          <w:shd w:val="clear" w:color="auto" w:fill="FFFFFF" w:themeFill="background1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  <w:shd w:val="clear" w:color="auto" w:fill="FFFFFF" w:themeFill="background1"/>
        </w:rPr>
        <w:t>ወእ</w:t>
      </w:r>
      <w:r w:rsidR="0062432D" w:rsidRPr="00C92E84">
        <w:rPr>
          <w:rFonts w:ascii="Abyssinica SIL" w:hAnsi="Abyssinica SIL" w:cs="Abyssinica SIL"/>
        </w:rPr>
        <w:t>ምኢያለበወነ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መዋዕሊሁ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እምኢያስምዓነ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ዘንተ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8745C7A" w14:textId="0E9BBF97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13:24</w:t>
      </w:r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ወወለደት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ወሰመየቶ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701BA" w:rsidRPr="00C92E84">
        <w:rPr>
          <w:rFonts w:ascii="Abyssinica SIL" w:hAnsi="Abyssinica SIL" w:cs="Abyssinica SIL"/>
        </w:rPr>
        <w:t>ስሞ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ሶምሶን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701BA" w:rsidRPr="00C92E84">
        <w:rPr>
          <w:rFonts w:ascii="Abyssinica SIL" w:hAnsi="Abyssinica SIL" w:cs="Abyssinica SIL"/>
        </w:rPr>
        <w:t>ወባረኮ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ወልህቀ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ሕፃን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3AACAE6" w14:textId="2D146E23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13:25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ወአሐዘ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C1841" w:rsidRPr="00C92E84">
        <w:rPr>
          <w:rFonts w:ascii="Abyssinica SIL" w:hAnsi="Abyssinica SIL" w:cs="Abyssinica SIL"/>
        </w:rPr>
        <w:t>መንፈሰ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ይሖር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ምስሌሁ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ትዕይንተ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ዳን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93E0D" w:rsidRPr="00C92E84">
        <w:rPr>
          <w:rFonts w:ascii="Abyssinica SIL" w:hAnsi="Abyssinica SIL" w:cs="Abyssinica SIL"/>
        </w:rPr>
        <w:t>ማእከ</w:t>
      </w:r>
      <w:r w:rsidR="0062432D" w:rsidRPr="00C92E84">
        <w:rPr>
          <w:rFonts w:ascii="Abyssinica SIL" w:hAnsi="Abyssinica SIL" w:cs="Abyssinica SIL"/>
        </w:rPr>
        <w:t>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ሳራ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ወማእከለ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እስታሔል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F3C7EFB" w14:textId="77777777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</w:p>
    <w:p w14:paraId="4108CB5D" w14:textId="2A03DF56" w:rsidR="0032188B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ክ፡ ፲ወ፬ ፡፡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726D7D6C" w14:textId="77777777" w:rsidR="0032188B" w:rsidRPr="00C92E84" w:rsidRDefault="0032188B" w:rsidP="00252C40">
      <w:pPr>
        <w:spacing w:after="0" w:line="240" w:lineRule="auto"/>
        <w:rPr>
          <w:rFonts w:ascii="Abyssinica SIL" w:hAnsi="Abyssinica SIL" w:cs="Abyssinica SIL"/>
        </w:rPr>
      </w:pPr>
    </w:p>
    <w:p w14:paraId="7D980925" w14:textId="2801A340" w:rsidR="00766D38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 xml:space="preserve">Jud 14:01 </w:t>
      </w:r>
      <w:proofErr w:type="spellStart"/>
      <w:r w:rsidR="0062432D" w:rsidRPr="00C92E84">
        <w:rPr>
          <w:rFonts w:ascii="Abyssinica SIL" w:hAnsi="Abyssinica SIL" w:cs="Abyssinica SIL"/>
        </w:rPr>
        <w:t>ወወረደ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E61467" w:rsidRPr="00C92E84">
        <w:rPr>
          <w:rFonts w:ascii="Abyssinica SIL" w:hAnsi="Abyssinica SIL" w:cs="Abyssinica SIL"/>
        </w:rPr>
        <w:t>ሳም</w:t>
      </w:r>
      <w:proofErr w:type="spellEnd"/>
      <w:r w:rsidR="00E61467" w:rsidRPr="00C92E84">
        <w:rPr>
          <w:rFonts w:ascii="Abyssinica SIL" w:hAnsi="Abyssinica SIL" w:cs="Abyssinica SIL"/>
          <w:lang w:val="am-ET"/>
        </w:rPr>
        <w:t>ሶ</w:t>
      </w:r>
      <w:r w:rsidR="0062432D" w:rsidRPr="00C92E84">
        <w:rPr>
          <w:rFonts w:ascii="Abyssinica SIL" w:hAnsi="Abyssinica SIL" w:cs="Abyssinica SIL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ተምናታ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ወርእየ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በተምናታ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አዋልደ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</w:t>
      </w:r>
      <w:r w:rsidR="00B47197" w:rsidRPr="00C92E84">
        <w:rPr>
          <w:rFonts w:ascii="Abyssinica SIL" w:hAnsi="Abyssinica SIL" w:cs="Abyssinica SIL"/>
        </w:rPr>
        <w:t>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47197" w:rsidRPr="00C92E84">
        <w:rPr>
          <w:rFonts w:ascii="Abyssinica SIL" w:hAnsi="Abyssinica SIL" w:cs="Abyssinica SIL"/>
        </w:rPr>
        <w:t>ወአደመቶ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ቅድሜሁ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1F61655" w14:textId="7DDA82DC" w:rsidR="001F33AD" w:rsidRPr="00C92E84" w:rsidRDefault="00766D3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14:02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FF309F" w:rsidRPr="00C92E84">
        <w:rPr>
          <w:rFonts w:ascii="Abyssinica SIL" w:hAnsi="Abyssinica SIL" w:cs="Abyssinica SIL"/>
        </w:rPr>
        <w:t>ወዓ</w:t>
      </w:r>
      <w:r w:rsidR="0062432D" w:rsidRPr="00C92E84">
        <w:rPr>
          <w:rFonts w:ascii="Abyssinica SIL" w:hAnsi="Abyssinica SIL" w:cs="Abyssinica SIL"/>
        </w:rPr>
        <w:t>ርገ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ወነገሮሙ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ለአቡሁ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ወለእሙ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ርኢኩ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በተምናታ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አዋልደ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አሎፍል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ወይእዜኒ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ንሥእዋ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ሊተ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B632690" w14:textId="6B72A626" w:rsidR="001F33AD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14:03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አቡሁ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ቦኑ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አልቦ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አዋልደ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አሐዊከ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B66A5" w:rsidRPr="00C92E84">
        <w:rPr>
          <w:rFonts w:ascii="Abyssinica SIL" w:hAnsi="Abyssinica SIL" w:cs="Abyssinica SIL"/>
        </w:rPr>
        <w:t>ሕዝብ</w:t>
      </w:r>
      <w:r w:rsidR="0062432D" w:rsidRPr="00C92E84">
        <w:rPr>
          <w:rFonts w:ascii="Abyssinica SIL" w:hAnsi="Abyssinica SIL" w:cs="Abyssinica SIL"/>
        </w:rPr>
        <w:t>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ትሖር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ወትንሣእ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አዋልደ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715EE" w:rsidRPr="00C92E84">
        <w:rPr>
          <w:rFonts w:ascii="Abyssinica SIL" w:hAnsi="Abyssinica SIL" w:cs="Abyssinica SIL"/>
        </w:rPr>
        <w:t>ቈላ</w:t>
      </w:r>
      <w:r w:rsidR="0062432D" w:rsidRPr="00C92E84">
        <w:rPr>
          <w:rFonts w:ascii="Abyssinica SIL" w:hAnsi="Abyssinica SIL" w:cs="Abyssinica SIL"/>
        </w:rPr>
        <w:t>ፍያን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6146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2432D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ለአቡሁ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ኪያሀ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ዳእሙ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ሊተ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አደመተኒ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አዕይንትየ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68519F4" w14:textId="11520FDC" w:rsidR="0032188B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14:04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ወኢያእመሩ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አቡሁ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እምኃበ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61467" w:rsidRPr="00C92E84">
        <w:rPr>
          <w:rFonts w:ascii="Abyssinica SIL" w:hAnsi="Abyssinica SIL" w:cs="Abyssinica SIL"/>
          <w:lang w:val="am-ET"/>
        </w:rPr>
        <w:t>(ውእቱ)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በቀለ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ይፈቅድ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ኢሎፍሊ</w:t>
      </w:r>
      <w:proofErr w:type="spellEnd"/>
      <w:r w:rsidR="0062432D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ወበእማንቱ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መዋዕል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ይቀንይዎሙ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24128CDD" w14:textId="24678045" w:rsidR="001F33AD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14:05 </w:t>
      </w:r>
      <w:proofErr w:type="spellStart"/>
      <w:r w:rsidR="0062432D" w:rsidRPr="00C92E84">
        <w:rPr>
          <w:rFonts w:ascii="Abyssinica SIL" w:hAnsi="Abyssinica SIL" w:cs="Abyssinica SIL"/>
        </w:rPr>
        <w:t>ወወረደ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6146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2432D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ወአቡሁ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ተምናታ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ወተግሕሠ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33C66" w:rsidRPr="00C92E84">
        <w:rPr>
          <w:rFonts w:ascii="Abyssinica SIL" w:hAnsi="Abyssinica SIL" w:cs="Abyssinica SIL"/>
        </w:rPr>
        <w:t>ዓፀደ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ወይን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33C66" w:rsidRPr="00C92E84">
        <w:rPr>
          <w:rFonts w:ascii="Abyssinica SIL" w:hAnsi="Abyssinica SIL" w:cs="Abyssinica SIL"/>
        </w:rPr>
        <w:t>ዘተምናታ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አንበ</w:t>
      </w:r>
      <w:proofErr w:type="spellEnd"/>
      <w:r w:rsidR="00E61467" w:rsidRPr="00C92E84">
        <w:rPr>
          <w:rFonts w:ascii="Abyssinica SIL" w:hAnsi="Abyssinica SIL" w:cs="Abyssinica SIL"/>
          <w:lang w:val="am-ET"/>
        </w:rPr>
        <w:t>ሳ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ተቀበሎ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ይጥሕር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CD6BFED" w14:textId="5CE5267C" w:rsidR="001F33AD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14:06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ወመጽአ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ላዕሌሁ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መንፈስ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ወነጽሖ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ዘይነጽሕ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ማኅስአ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61467" w:rsidRPr="00C92E84">
        <w:rPr>
          <w:rFonts w:ascii="Abyssinica SIL" w:hAnsi="Abyssinica SIL" w:cs="Abyssinica SIL"/>
          <w:lang w:val="am-ET"/>
        </w:rPr>
        <w:t>ጠ</w:t>
      </w:r>
      <w:r w:rsidR="0062432D" w:rsidRPr="00C92E84">
        <w:rPr>
          <w:rFonts w:ascii="Abyssinica SIL" w:hAnsi="Abyssinica SIL" w:cs="Abyssinica SIL"/>
        </w:rPr>
        <w:t xml:space="preserve">ሊ </w:t>
      </w:r>
      <w:proofErr w:type="spellStart"/>
      <w:r w:rsidR="0062432D" w:rsidRPr="00C92E84">
        <w:rPr>
          <w:rFonts w:ascii="Abyssinica SIL" w:hAnsi="Abyssinica SIL" w:cs="Abyssinica SIL"/>
        </w:rPr>
        <w:t>ወከመ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ኮነ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እዴሁ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ወኢያይድዓ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61467" w:rsidRPr="00C92E84">
        <w:rPr>
          <w:rFonts w:ascii="Abyssinica SIL" w:hAnsi="Abyssinica SIL" w:cs="Abyssinica SIL"/>
          <w:lang w:val="am-ET"/>
        </w:rPr>
        <w:t>ለ</w:t>
      </w:r>
      <w:proofErr w:type="spellStart"/>
      <w:r w:rsidR="0062432D" w:rsidRPr="00C92E84">
        <w:rPr>
          <w:rFonts w:ascii="Abyssinica SIL" w:hAnsi="Abyssinica SIL" w:cs="Abyssinica SIL"/>
        </w:rPr>
        <w:t>አቡሁ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ወለእሙ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ዘገብረ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3D24166" w14:textId="1A4D9AF4" w:rsidR="001F33AD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14:07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144994" w:rsidRPr="00C92E84">
        <w:rPr>
          <w:rFonts w:ascii="Abyssinica SIL" w:hAnsi="Abyssinica SIL" w:cs="Abyssinica SIL"/>
        </w:rPr>
        <w:t>ወዓርጉ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ወተናገሩ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ወአደመቶ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ቅድሜሁ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E61467" w:rsidRPr="00C92E84">
        <w:rPr>
          <w:rFonts w:ascii="Abyssinica SIL" w:hAnsi="Abyssinica SIL" w:cs="Abyssinica SIL"/>
        </w:rPr>
        <w:t>ለ</w:t>
      </w:r>
      <w:r w:rsidR="00E6146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2432D" w:rsidRPr="00C92E84">
        <w:rPr>
          <w:rFonts w:ascii="Abyssinica SIL" w:hAnsi="Abyssinica SIL" w:cs="Abyssinica SIL"/>
        </w:rPr>
        <w:t>ምሶን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513C405" w14:textId="2635B179" w:rsidR="001F33AD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14:08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ወተመይጠ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እምድኅረ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መዋዕል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ይንሥአ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ወተግኅሠ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ይርአዮ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በድነ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7098D" w:rsidRPr="00C92E84">
        <w:rPr>
          <w:rFonts w:ascii="Abyssinica SIL" w:hAnsi="Abyssinica SIL" w:cs="Abyssinica SIL"/>
        </w:rPr>
        <w:t>አንበሳ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ንህብ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አፉሁ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አንበ</w:t>
      </w:r>
      <w:proofErr w:type="spellEnd"/>
      <w:r w:rsidR="00E61467" w:rsidRPr="00C92E84">
        <w:rPr>
          <w:rFonts w:ascii="Abyssinica SIL" w:hAnsi="Abyssinica SIL" w:cs="Abyssinica SIL"/>
          <w:lang w:val="am-ET"/>
        </w:rPr>
        <w:t>ሳ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ኀደረ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መዓረ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86C5973" w14:textId="407837CF" w:rsidR="001F33AD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14:09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ወበልዐ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ይበልዕ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ወበጽሐ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አቡሁ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ወእሙ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ወወሀቦሙ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ወበልዑ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ወኢያይድዖሙ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BC0EE6" w:rsidRPr="00C92E84">
        <w:rPr>
          <w:rFonts w:ascii="Abyssinica SIL" w:hAnsi="Abyssinica SIL" w:cs="Abyssinica SIL"/>
        </w:rPr>
        <w:t>አ</w:t>
      </w:r>
      <w:r w:rsidR="0062432D" w:rsidRPr="00C92E84">
        <w:rPr>
          <w:rFonts w:ascii="Abyssinica SIL" w:hAnsi="Abyssinica SIL" w:cs="Abyssinica SIL"/>
        </w:rPr>
        <w:t>ንበሳ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4F6C38" w:rsidRPr="00C92E84">
        <w:rPr>
          <w:rFonts w:ascii="Abyssinica SIL" w:hAnsi="Abyssinica SIL" w:cs="Abyssinica SIL"/>
        </w:rPr>
        <w:t>{.}</w:t>
      </w:r>
      <w:proofErr w:type="spellStart"/>
      <w:r w:rsidR="004F6C38" w:rsidRPr="00C92E84">
        <w:rPr>
          <w:rFonts w:ascii="Abyssinica SIL" w:hAnsi="Abyssinica SIL" w:cs="Abyssinica SIL"/>
        </w:rPr>
        <w:t>አውፅኦ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መዓር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9AC2A84" w14:textId="64F9C499" w:rsidR="001F33AD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14:10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ወወረደ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አቡሁ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ብእሲት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2432D" w:rsidRPr="00C92E84">
        <w:rPr>
          <w:rFonts w:ascii="Abyssinica SIL" w:hAnsi="Abyssinica SIL" w:cs="Abyssinica SIL"/>
        </w:rPr>
        <w:t>ወነበረ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ሰቡዓ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ከማሁ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ወራዙት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D2233C9" w14:textId="30D12BC5" w:rsidR="001F33AD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14:11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ፈርህዎ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ሤሙ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ካልአነ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፴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ምስሌሁ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A7BD21A" w14:textId="16FF8B33" w:rsidR="001F33AD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14:12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እሜስል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አምሳለ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መ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ኢ{..}</w:t>
      </w:r>
      <w:r w:rsidR="006C0F97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C0F97" w:rsidRPr="00C92E84">
        <w:rPr>
          <w:rFonts w:ascii="Abyssinica SIL" w:hAnsi="Abyssinica SIL" w:cs="Abyssinica SIL"/>
        </w:rPr>
        <w:t>ይዳ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6C0F97" w:rsidRPr="00C92E84">
        <w:rPr>
          <w:rFonts w:ascii="Abyssinica SIL" w:hAnsi="Abyssinica SIL" w:cs="Abyssinica SIL"/>
        </w:rPr>
        <w:t>ዕክሙኒ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አምሳልየ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በእላንቱ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ሰቡዕ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መዋዕል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ዘበዓል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ወረከብክሙ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እሁበክሙ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ሰላ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ሳ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ሰንዱናተ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ወሰ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ላ</w:t>
      </w:r>
      <w:r w:rsidR="006C0F97" w:rsidRPr="00C92E84">
        <w:rPr>
          <w:rFonts w:ascii="Abyssinica SIL" w:hAnsi="Abyssinica SIL" w:cs="Abyssinica SIL"/>
        </w:rPr>
        <w:t>ሳ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አልባ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ስ</w:t>
      </w:r>
      <w:r w:rsidR="009135BA" w:rsidRPr="00C92E84">
        <w:rPr>
          <w:rFonts w:ascii="Abyssinica SIL" w:hAnsi="Abyssinica SIL" w:cs="Abyssinica SIL"/>
        </w:rPr>
        <w:t>።</w:t>
      </w:r>
    </w:p>
    <w:p w14:paraId="19865AB4" w14:textId="67C364FE" w:rsidR="001F33AD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14:13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ወእመስ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ስእንክሙ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አይድዖትየ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ትሁቡኒ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አንተሙ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ሊተ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 xml:space="preserve">፴ </w:t>
      </w:r>
      <w:proofErr w:type="spellStart"/>
      <w:r w:rsidR="006C0F97" w:rsidRPr="00C92E84">
        <w:rPr>
          <w:rFonts w:ascii="Abyssinica SIL" w:hAnsi="Abyssinica SIL" w:cs="Abyssinica SIL"/>
        </w:rPr>
        <w:t>ሰንዱናተ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ወ፴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አልባሰ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መስል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አምሳሊከ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ወንስማዕ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CE5F9A9" w14:textId="64D3BECD" w:rsidR="001F33AD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14:14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በላዒ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መብልዕ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ጽኑዕ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ጥዑም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ወስእኑ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አይድዖቶ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አምሳሊሁ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ሠሉስ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መዋዕል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1CC195D" w14:textId="3699C7A0" w:rsidR="001F33AD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14:15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ራብዕት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ይቤልዋ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ለብእሲተ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ሳምሶን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አስፍጥዮ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ለምትኪ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ወይንግርኪ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አምሳሊሁ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ኢናውዕየክሙ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በእሳት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ለኪ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አቡኪ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ታንድዩነኑ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ጸዋዕክሙነ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A30F055" w14:textId="4C0E981D" w:rsidR="001F33AD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14:16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ወበከየት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ለሳምሶን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ወትቤሎ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ጸላእከኒ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ወኢታፈቅረኒ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አምሳሊከ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ዘመሰልከ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ሕዝብየ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ኢነገርከኒ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ሊተ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ሳምሶን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ለአቡየ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ወለእምየ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ኢነገርክዎሙ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ለኪኑ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እንግርኪ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3EBB136" w14:textId="62824169" w:rsidR="001F33AD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14:17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ወበከየት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ሰቡዐ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ዘበዓል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ኣመ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ሳብዕት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ነገራ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አሥርሐቶ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ወአይድዓቶሙ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ሕዝባ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9AEC80F" w14:textId="3405FE72" w:rsidR="001F33AD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14:18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እሙንቱ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ዕደው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ሰብዕት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እንበለ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ትዕርብ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ፀሐይ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{……</w:t>
      </w:r>
      <w:proofErr w:type="gramStart"/>
      <w:r w:rsidR="006C0F97" w:rsidRPr="00C92E84">
        <w:rPr>
          <w:rFonts w:ascii="Abyssinica SIL" w:hAnsi="Abyssinica SIL" w:cs="Abyssinica SIL"/>
        </w:rPr>
        <w:t>.}</w:t>
      </w:r>
      <w:r w:rsidR="006C0F97" w:rsidRPr="00C92E84">
        <w:rPr>
          <w:rFonts w:ascii="Abyssinica SIL" w:hAnsi="Abyssinica SIL" w:cs="Abyssinica SIL"/>
          <w:lang w:val="am-ET"/>
        </w:rPr>
        <w:t>(</w:t>
      </w:r>
      <w:proofErr w:type="spellStart"/>
      <w:proofErr w:type="gramEnd"/>
      <w:r w:rsidR="006C0F97" w:rsidRPr="00C92E84">
        <w:rPr>
          <w:rFonts w:ascii="Abyssinica SIL" w:hAnsi="Abyssinica SIL" w:cs="Abyssinica SIL"/>
        </w:rPr>
        <w:t>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ይጥዕም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)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መዓር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ወምንተ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ይጸንዕ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አንበሳ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ሳምሶን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ኢያስራኅክምዋ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ለእጐልትየ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ኢረ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ከ</w:t>
      </w:r>
      <w:proofErr w:type="spellStart"/>
      <w:r w:rsidR="006C0F97" w:rsidRPr="00C92E84">
        <w:rPr>
          <w:rFonts w:ascii="Abyssinica SIL" w:hAnsi="Abyssinica SIL" w:cs="Abyssinica SIL"/>
        </w:rPr>
        <w:t>ብክምዋ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ለአም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ልየ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AA44A83" w14:textId="29E4FBBE" w:rsidR="001F33AD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14:19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ወመፅአ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መንፈሰ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ወወረደ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አስቀሎና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ወቀተለ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፴</w:t>
      </w:r>
      <w:proofErr w:type="spellStart"/>
      <w:r w:rsidR="006C0F97" w:rsidRPr="00C92E84">
        <w:rPr>
          <w:rFonts w:ascii="Abyssinica SIL" w:hAnsi="Abyssinica SIL" w:cs="Abyssinica SIL"/>
        </w:rPr>
        <w:t>ብእሴ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ወሰለቦሙ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አልባሲሆሙ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ወወሀቦሙ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አይድዕዎ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አምሳሊሁ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ወተምዕዐ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ሶ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ወአተወ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አቡሁ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2EDBC9A" w14:textId="4D2DC9BD" w:rsidR="001F33AD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14:20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ወነበረት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ሶምሶን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መጋቤ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መርዓሁ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ካልኡ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E4E230D" w14:textId="77777777" w:rsidR="001F33AD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</w:p>
    <w:p w14:paraId="76509D2A" w14:textId="3884BF72" w:rsidR="0032188B" w:rsidRPr="00C92E84" w:rsidRDefault="001F33AD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ክ፡ ፲ወ፭ ፡፡</w:t>
      </w:r>
      <w:r w:rsidR="006C0F97" w:rsidRPr="00C92E84">
        <w:rPr>
          <w:rFonts w:ascii="Abyssinica SIL" w:hAnsi="Abyssinica SIL" w:cs="Abyssinica SIL"/>
        </w:rPr>
        <w:t xml:space="preserve"> </w:t>
      </w:r>
    </w:p>
    <w:p w14:paraId="5B2EFC56" w14:textId="77777777" w:rsidR="0032188B" w:rsidRPr="00C92E84" w:rsidRDefault="0032188B" w:rsidP="00252C40">
      <w:pPr>
        <w:spacing w:after="0" w:line="240" w:lineRule="auto"/>
        <w:rPr>
          <w:rFonts w:ascii="Abyssinica SIL" w:hAnsi="Abyssinica SIL" w:cs="Abyssinica SIL"/>
        </w:rPr>
      </w:pPr>
    </w:p>
    <w:p w14:paraId="496882F8" w14:textId="75B22D9D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15:01</w:t>
      </w:r>
      <w:r w:rsidR="001F33AD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ወእምድኅረ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መዋዕል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ማእረረ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ስርናይ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ኀወፃ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ሶ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ለብእሲቱ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ወአምፅአ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ማኅስአ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ጠሊ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እባእ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ጽርኅ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ወከልኦ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አቡሃ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በዊአ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ኀቤሃ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5740C89" w14:textId="69416464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15:02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ኣቡሃ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ትቤ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ጸላእክዋ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ወ</w:t>
      </w:r>
      <w:r w:rsidR="006C0F97" w:rsidRPr="00C92E84">
        <w:rPr>
          <w:rFonts w:ascii="Abyssinica SIL" w:hAnsi="Abyssinica SIL" w:cs="Abyssinica SIL"/>
          <w:lang w:val="am-ET"/>
        </w:rPr>
        <w:t>ሃ</w:t>
      </w:r>
      <w:proofErr w:type="spellStart"/>
      <w:r w:rsidR="006C0F97" w:rsidRPr="00C92E84">
        <w:rPr>
          <w:rFonts w:ascii="Abyssinica SIL" w:hAnsi="Abyssinica SIL" w:cs="Abyssinica SIL"/>
        </w:rPr>
        <w:t>ብክዋ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ለካልእከ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ወባ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ሕቱ {...</w:t>
      </w:r>
      <w:r w:rsidR="006C0F97" w:rsidRPr="00C92E84">
        <w:rPr>
          <w:rFonts w:ascii="Abyssinica SIL" w:hAnsi="Abyssinica SIL" w:cs="Abyssinica SIL"/>
        </w:rPr>
        <w:t>.</w:t>
      </w:r>
      <w:r w:rsidR="006C0F97" w:rsidRPr="00C92E84">
        <w:rPr>
          <w:rFonts w:ascii="Abyssinica SIL" w:hAnsi="Abyssinica SIL" w:cs="Abyssinica SIL"/>
          <w:lang w:val="am-ET"/>
        </w:rPr>
        <w:t>}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ዳእሙ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እኅታ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ትንእሳ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ወትሤንያ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ወትኩንከ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ህየንቲሃ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8C2AB5E" w14:textId="1E4797FA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15:03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ንጹሕ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ምዕረ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እገብር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እኪተ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ምስሌክሙ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7342D33" w14:textId="37CDEB53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15:04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ወአሐዘ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፫፻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ቈናጽለ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መሐትወ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አዝናቢሆሙ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ወወደየ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አሐተ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ማኅቶተ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ማእከለ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፪አዝናቢሆሙ</w:t>
      </w:r>
      <w:r w:rsidR="009135BA" w:rsidRPr="00C92E84">
        <w:rPr>
          <w:rFonts w:ascii="Abyssinica SIL" w:hAnsi="Abyssinica SIL" w:cs="Abyssinica SIL"/>
        </w:rPr>
        <w:t>።</w:t>
      </w:r>
    </w:p>
    <w:p w14:paraId="23FADC22" w14:textId="616A7E2D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15:05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ወአሕተወ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እሳት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መሐትው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ወፈነዎሙ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{…</w:t>
      </w:r>
      <w:proofErr w:type="gramStart"/>
      <w:r w:rsidR="006C0F97" w:rsidRPr="00C92E84">
        <w:rPr>
          <w:rFonts w:ascii="Abyssinica SIL" w:hAnsi="Abyssinica SIL" w:cs="Abyssinica SIL"/>
        </w:rPr>
        <w:t>…}</w:t>
      </w:r>
      <w:r w:rsidR="006C0F97" w:rsidRPr="00C92E84">
        <w:rPr>
          <w:rFonts w:ascii="Abyssinica SIL" w:hAnsi="Abyssinica SIL" w:cs="Abyssinica SIL"/>
          <w:lang w:val="am-ET"/>
        </w:rPr>
        <w:t>(</w:t>
      </w:r>
      <w:proofErr w:type="spellStart"/>
      <w:proofErr w:type="gramEnd"/>
      <w:r w:rsidR="006C0F97" w:rsidRPr="00C92E84">
        <w:rPr>
          <w:rFonts w:ascii="Abyssinica SIL" w:hAnsi="Abyssinica SIL" w:cs="Abyssinica SIL"/>
        </w:rPr>
        <w:t>ክልስስታት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ወአውዓየ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ሰዊተ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ወክምረ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ዘተዓጽደ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ወዘይቀውም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ወዘውጡኅ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ወአዕፃዳተ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ወዘዘይት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6C4F311" w14:textId="78A15AE1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15:06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ሉ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ዘንተ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ሳምሶን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ሐ</w:t>
      </w:r>
      <w:proofErr w:type="spellStart"/>
      <w:r w:rsidR="006C0F97" w:rsidRPr="00C92E84">
        <w:rPr>
          <w:rFonts w:ascii="Abyssinica SIL" w:hAnsi="Abyssinica SIL" w:cs="Abyssinica SIL"/>
        </w:rPr>
        <w:t>ሙሁ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ለተምናታዊ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ሄድዎ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ሃ</w:t>
      </w:r>
      <w:proofErr w:type="spellStart"/>
      <w:r w:rsidR="006C0F97" w:rsidRPr="00C92E84">
        <w:rPr>
          <w:rFonts w:ascii="Abyssinica SIL" w:hAnsi="Abyssinica SIL" w:cs="Abyssinica SIL"/>
        </w:rPr>
        <w:t>ብዎ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ለካልኡ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ወዓርጉ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ወአውዓዩ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አቡሃ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ወኪያሃኒ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ወአቡሃኒ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በእሳት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326139A" w14:textId="677208EA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15:07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እመሰ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ገበርክሙ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ኢይፈቅድ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በቀልየሰ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፩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ወለኵልክሙ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እምረሰይኩ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EC8C3B2" w14:textId="7CE0910A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15:08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ወዘበጦሙ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ሶምሶን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አቍያጸ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እገሪሆሙ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ወኮነ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ዓቢይ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ቀትል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ወወረደ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ፈለግ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ኤ{..}</w:t>
      </w:r>
      <w:r w:rsidR="006C0F97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C0F97" w:rsidRPr="00C92E84">
        <w:rPr>
          <w:rFonts w:ascii="Abyssinica SIL" w:hAnsi="Abyssinica SIL" w:cs="Abyssinica SIL"/>
        </w:rPr>
        <w:t>ጣም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)</w:t>
      </w:r>
      <w:r w:rsidR="009135BA" w:rsidRPr="00C92E84">
        <w:rPr>
          <w:rFonts w:ascii="Abyssinica SIL" w:hAnsi="Abyssinica SIL" w:cs="Abyssinica SIL"/>
        </w:rPr>
        <w:t>።</w:t>
      </w:r>
    </w:p>
    <w:p w14:paraId="3E2ABEA3" w14:textId="1A28DC42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15:09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ወ</w:t>
      </w:r>
      <w:r w:rsidR="006C0F97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6C0F97" w:rsidRPr="00C92E84">
        <w:rPr>
          <w:rFonts w:ascii="Abyssinica SIL" w:hAnsi="Abyssinica SIL" w:cs="Abyssinica SIL"/>
        </w:rPr>
        <w:t>ርጉ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ወኃደሩ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ወተዓዘሩ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ሌዊ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2311998" w14:textId="24EA6E91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15:10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ዓረግሙ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ላዕሌነ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ንእስሮ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ለ</w:t>
      </w:r>
      <w:r w:rsidR="006C0F97" w:rsidRPr="00C92E84">
        <w:rPr>
          <w:rFonts w:ascii="Abyssinica SIL" w:hAnsi="Abyssinica SIL" w:cs="Abyssinica SIL"/>
          <w:lang w:val="am-ET"/>
        </w:rPr>
        <w:t>ሳ</w:t>
      </w:r>
      <w:r w:rsidR="006C0F97" w:rsidRPr="00C92E84">
        <w:rPr>
          <w:rFonts w:ascii="Abyssinica SIL" w:hAnsi="Abyssinica SIL" w:cs="Abyssinica SIL"/>
        </w:rPr>
        <w:t>ም</w:t>
      </w:r>
      <w:r w:rsidR="006C0F97" w:rsidRPr="00C92E84">
        <w:rPr>
          <w:rFonts w:ascii="Abyssinica SIL" w:hAnsi="Abyssinica SIL" w:cs="Abyssinica SIL"/>
          <w:lang w:val="am-ET"/>
        </w:rPr>
        <w:t>ሶ</w:t>
      </w:r>
      <w:r w:rsidR="006C0F97" w:rsidRPr="00C92E84">
        <w:rPr>
          <w:rFonts w:ascii="Abyssinica SIL" w:hAnsi="Abyssinica SIL" w:cs="Abyssinica SIL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ዓረ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ግ</w:t>
      </w:r>
      <w:r w:rsidR="006C0F97" w:rsidRPr="00C92E84">
        <w:rPr>
          <w:rFonts w:ascii="Abyssinica SIL" w:hAnsi="Abyssinica SIL" w:cs="Abyssinica SIL"/>
        </w:rPr>
        <w:t>ነ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ወንግ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በ</w:t>
      </w:r>
      <w:r w:rsidR="006C0F97" w:rsidRPr="00C92E84">
        <w:rPr>
          <w:rFonts w:ascii="Abyssinica SIL" w:hAnsi="Abyssinica SIL" w:cs="Abyssinica SIL"/>
        </w:rPr>
        <w:t>ሮ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ገብረነ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5FF966D" w14:textId="34C756FD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15:11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ወወረዱ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፴፻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ኰኵሕ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ዘኤጣም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ለ</w:t>
      </w:r>
      <w:r w:rsidR="006C0F97" w:rsidRPr="00C92E84">
        <w:rPr>
          <w:rFonts w:ascii="Abyssinica SIL" w:hAnsi="Abyssinica SIL" w:cs="Abyssinica SIL"/>
          <w:lang w:val="am-ET"/>
        </w:rPr>
        <w:t>ሳ</w:t>
      </w:r>
      <w:r w:rsidR="006C0F97" w:rsidRPr="00C92E84">
        <w:rPr>
          <w:rFonts w:ascii="Abyssinica SIL" w:hAnsi="Abyssinica SIL" w:cs="Abyssinica SIL"/>
        </w:rPr>
        <w:t>ም</w:t>
      </w:r>
      <w:r w:rsidR="006C0F97" w:rsidRPr="00C92E84">
        <w:rPr>
          <w:rFonts w:ascii="Abyssinica SIL" w:hAnsi="Abyssinica SIL" w:cs="Abyssinica SIL"/>
          <w:lang w:val="am-ET"/>
        </w:rPr>
        <w:t>ሶ</w:t>
      </w:r>
      <w:r w:rsidR="006C0F97" w:rsidRPr="00C92E84">
        <w:rPr>
          <w:rFonts w:ascii="Abyssinica SIL" w:hAnsi="Abyssinica SIL" w:cs="Abyssinica SIL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ኢታአምርኑ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ይኴንኑነ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ገበርከ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ላዕሌነ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716134F" w14:textId="467F431C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15:12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ሳምሶን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ላዕሌክሙ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ከማሁ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ገበርኩ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ላዕሌሆሙ</w:t>
      </w:r>
      <w:proofErr w:type="spellEnd"/>
      <w:r w:rsidR="008346EE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ንእስርከ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ወረድነ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ወናገብአከ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እዴሆሙ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ለኢሎፍሊ</w:t>
      </w:r>
      <w:proofErr w:type="spellEnd"/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ሳምሶን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መሐሉ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ሊተ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አንትሙ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ከመ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ኢ</w:t>
      </w:r>
      <w:r w:rsidR="006C0F97" w:rsidRPr="00C92E84">
        <w:rPr>
          <w:rFonts w:ascii="Abyssinica SIL" w:hAnsi="Abyssinica SIL" w:cs="Abyssinica SIL"/>
          <w:lang w:val="am-ET"/>
        </w:rPr>
        <w:t>ትቅ</w:t>
      </w:r>
      <w:proofErr w:type="spellStart"/>
      <w:r w:rsidR="006C0F97" w:rsidRPr="00C92E84">
        <w:rPr>
          <w:rFonts w:ascii="Abyssinica SIL" w:hAnsi="Abyssinica SIL" w:cs="Abyssinica SIL"/>
        </w:rPr>
        <w:t>ትሉኒ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አንትሙ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ወአግብኡኒ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ወአን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ት</w:t>
      </w:r>
      <w:proofErr w:type="spellStart"/>
      <w:r w:rsidR="006C0F97" w:rsidRPr="00C92E84">
        <w:rPr>
          <w:rFonts w:ascii="Abyssinica SIL" w:hAnsi="Abyssinica SIL" w:cs="Abyssinica SIL"/>
        </w:rPr>
        <w:t>ሙሰ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ኢትትራከቡ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ምስሌየ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38875E2" w14:textId="42132B27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15:13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ወመሐሉ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አልቦ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ዳእሙ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ነአስረከ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በማእሰር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ወናገብአከ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እዴሆሙ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ወቀቲለሰ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ኢንቀትለከ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ወአሰርዎ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በ፪መፃምድ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ኀደ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ስ</w:t>
      </w:r>
      <w:r w:rsidR="006C0F97" w:rsidRPr="00C92E84">
        <w:rPr>
          <w:rFonts w:ascii="Abyssinica SIL" w:hAnsi="Abyssinica SIL" w:cs="Abyssinica SIL"/>
        </w:rPr>
        <w:t>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ወአውፅእዎ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ኰኵሕ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04A4C64" w14:textId="52BF3A87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15:14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ወበጽሐ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ዓፅመ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መንከሰ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ወወውዑ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ወተቀበልዎ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ወሮጹ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ላዕሌሁ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ወመፅአ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መንፈሰ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ወኮኑ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እልክቱ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መጻምድ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መዝራፅቱ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ያ</w:t>
      </w:r>
      <w:r w:rsidR="006C0F97" w:rsidRPr="00C92E84">
        <w:rPr>
          <w:rFonts w:ascii="Abyssinica SIL" w:hAnsi="Abyssinica SIL" w:cs="Abyssinica SIL"/>
          <w:lang w:val="am-ET"/>
        </w:rPr>
        <w:t>ጼ</w:t>
      </w:r>
      <w:r w:rsidR="006C0F97" w:rsidRPr="00C92E84">
        <w:rPr>
          <w:rFonts w:ascii="Abyssinica SIL" w:hAnsi="Abyssinica SIL" w:cs="Abyssinica SIL"/>
        </w:rPr>
        <w:t>ኑ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እሳት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ሐሠር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ወተፈትሐ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ማኅሜሁ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መዝራዕቱ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F750AF4" w14:textId="4E5798C9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15:15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ወረከበ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ዓጽመ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መንከስ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ዘአድግ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ግዱፈ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ፍኖት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ወአትሐተ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እዴሁ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ወተመጠዋ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ወቀተለ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ባቲ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፲፻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ሴ</w:t>
      </w:r>
      <w:r w:rsidR="009135BA" w:rsidRPr="00C92E84">
        <w:rPr>
          <w:rFonts w:ascii="Abyssinica SIL" w:hAnsi="Abyssinica SIL" w:cs="Abyssinica SIL"/>
        </w:rPr>
        <w:t>።</w:t>
      </w:r>
    </w:p>
    <w:p w14:paraId="4E91832C" w14:textId="721F2801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15:16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በዓፅመ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መንከሰ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አድግ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ደምስሶ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ደምሰስክዎሙ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በዓፅመ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መንከሰ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አድግ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ቀተልኩ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፲፻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ሴ</w:t>
      </w:r>
      <w:r w:rsidR="009135BA" w:rsidRPr="00C92E84">
        <w:rPr>
          <w:rFonts w:ascii="Abyssinica SIL" w:hAnsi="Abyssinica SIL" w:cs="Abyssinica SIL"/>
        </w:rPr>
        <w:t>።</w:t>
      </w:r>
    </w:p>
    <w:p w14:paraId="2A932218" w14:textId="51F9AB8C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15:17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አሕለቀ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ነቢበ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ገደፋ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ዓጽመ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መንከስ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እዴሁ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ወስመዮ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መካን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ዓፅመ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መን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ከ</w:t>
      </w:r>
      <w:r w:rsidR="006C0F97" w:rsidRPr="00C92E84">
        <w:rPr>
          <w:rFonts w:ascii="Abyssinica SIL" w:hAnsi="Abyssinica SIL" w:cs="Abyssinica SIL"/>
        </w:rPr>
        <w:t>ስ</w:t>
      </w:r>
      <w:r w:rsidR="009135BA" w:rsidRPr="00C92E84">
        <w:rPr>
          <w:rFonts w:ascii="Abyssinica SIL" w:hAnsi="Abyssinica SIL" w:cs="Abyssinica SIL"/>
        </w:rPr>
        <w:t>።</w:t>
      </w:r>
    </w:p>
    <w:p w14:paraId="652539D6" w14:textId="4315B5D8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15:18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ወጸምአ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ጥቀ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ወጸርሐ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አ{..}</w:t>
      </w:r>
      <w:r w:rsidR="006C0F97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C0F97" w:rsidRPr="00C92E84">
        <w:rPr>
          <w:rFonts w:ascii="Abyssinica SIL" w:hAnsi="Abyssinica SIL" w:cs="Abyssinica SIL"/>
        </w:rPr>
        <w:t>ግባ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6C0F97" w:rsidRPr="00C92E84">
        <w:rPr>
          <w:rFonts w:ascii="Abyssinica SIL" w:hAnsi="Abyssinica SIL" w:cs="Abyssinica SIL"/>
        </w:rPr>
        <w:t>እከ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ገብርከ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ዛ</w:t>
      </w:r>
      <w:r w:rsidR="006C0F97" w:rsidRPr="00C92E84">
        <w:rPr>
          <w:rFonts w:ascii="Abyssinica SIL" w:hAnsi="Abyssinica SIL" w:cs="Abyssinica SIL"/>
        </w:rPr>
        <w:t>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ሕይወተ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ዓቢየ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ወይእዜሰ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እመውት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በጽምእ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ወእወድቅ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እዴሆሙ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ለቈላፋን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31988C7" w14:textId="5AAB812F" w:rsidR="0032188B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15:19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ወአርኃዋ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{.}</w:t>
      </w:r>
      <w:r w:rsidR="006C0F97" w:rsidRPr="00C92E84">
        <w:rPr>
          <w:rFonts w:ascii="Abyssinica SIL" w:hAnsi="Abyssinica SIL" w:cs="Abyssinica SIL"/>
          <w:lang w:val="am-ET"/>
        </w:rPr>
        <w:t>(</w:t>
      </w:r>
      <w:r w:rsidR="006C0F97" w:rsidRPr="00C92E84">
        <w:rPr>
          <w:rFonts w:ascii="Abyssinica SIL" w:hAnsi="Abyssinica SIL" w:cs="Abyssinica SIL"/>
        </w:rPr>
        <w:t>ን</w:t>
      </w:r>
      <w:r w:rsidR="006C0F97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6C0F97" w:rsidRPr="00C92E84">
        <w:rPr>
          <w:rFonts w:ascii="Abyssinica SIL" w:hAnsi="Abyssinica SIL" w:cs="Abyssinica SIL"/>
        </w:rPr>
        <w:t>ቅዓታ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ዓጽመ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መን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ከ</w:t>
      </w:r>
      <w:r w:rsidR="006C0F97" w:rsidRPr="00C92E84">
        <w:rPr>
          <w:rFonts w:ascii="Abyssinica SIL" w:hAnsi="Abyssinica SIL" w:cs="Abyssinica SIL"/>
        </w:rPr>
        <w:t>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እምኔሃ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ወሰትየ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ወገብአት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ነፍሱ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ወአዕረፈ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በበይነ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ተሰምየ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ስሙ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መካን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ነቅዐ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ዓጽመ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መንከስ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ዮም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  <w:r w:rsidRPr="00C92E84">
        <w:rPr>
          <w:rFonts w:ascii="Abyssinica SIL" w:hAnsi="Abyssinica SIL" w:cs="Abyssinica SIL"/>
        </w:rPr>
        <w:t xml:space="preserve">Jud </w:t>
      </w:r>
      <w:proofErr w:type="spellStart"/>
      <w:r w:rsidRPr="00C92E84">
        <w:rPr>
          <w:rFonts w:ascii="Abyssinica SIL" w:hAnsi="Abyssinica SIL" w:cs="Abyssinica SIL"/>
        </w:rPr>
        <w:t>Jud</w:t>
      </w:r>
      <w:proofErr w:type="spellEnd"/>
      <w:r w:rsidRPr="00C92E84">
        <w:rPr>
          <w:rFonts w:ascii="Abyssinica SIL" w:hAnsi="Abyssinica SIL" w:cs="Abyssinica SIL"/>
        </w:rPr>
        <w:t xml:space="preserve"> 15:20 </w:t>
      </w:r>
      <w:proofErr w:type="spellStart"/>
      <w:r w:rsidR="006C0F97" w:rsidRPr="00C92E84">
        <w:rPr>
          <w:rFonts w:ascii="Abyssinica SIL" w:hAnsi="Abyssinica SIL" w:cs="Abyssinica SIL"/>
        </w:rPr>
        <w:t>ወኰነኖሙ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በመዋዕለ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፳</w:t>
      </w:r>
      <w:proofErr w:type="spellStart"/>
      <w:r w:rsidR="006C0F97" w:rsidRPr="00C92E84">
        <w:rPr>
          <w:rFonts w:ascii="Abyssinica SIL" w:hAnsi="Abyssinica SIL" w:cs="Abyssinica SIL"/>
        </w:rPr>
        <w:t>ዓመተ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E8995C7" w14:textId="77777777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</w:p>
    <w:p w14:paraId="5F43DA2B" w14:textId="5BEBA478" w:rsidR="00E4031E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ክ፡ ፲ወ፮ ፡፡</w:t>
      </w:r>
    </w:p>
    <w:p w14:paraId="18785FA1" w14:textId="77777777" w:rsidR="0032188B" w:rsidRPr="00C92E84" w:rsidRDefault="0032188B" w:rsidP="00252C40">
      <w:pPr>
        <w:spacing w:after="0" w:line="240" w:lineRule="auto"/>
        <w:rPr>
          <w:rFonts w:ascii="Abyssinica SIL" w:hAnsi="Abyssinica SIL" w:cs="Abyssinica SIL"/>
        </w:rPr>
      </w:pPr>
    </w:p>
    <w:p w14:paraId="1EE9DFAB" w14:textId="762C3CE3" w:rsidR="004C3D26" w:rsidRPr="00C92E84" w:rsidRDefault="00E4031E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16:01 </w:t>
      </w:r>
      <w:proofErr w:type="spellStart"/>
      <w:r w:rsidR="006C0F97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ሳምሶን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ጋዛን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ወርእየ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ወቦአ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ኀቤሃ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31D811F" w14:textId="2B612741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16:02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ወነገርዎሙ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ጋ</w:t>
      </w:r>
      <w:r w:rsidR="006C0F97" w:rsidRPr="00C92E84">
        <w:rPr>
          <w:rFonts w:ascii="Abyssinica SIL" w:hAnsi="Abyssinica SIL" w:cs="Abyssinica SIL"/>
          <w:lang w:val="am-ET"/>
        </w:rPr>
        <w:t>ዛ</w:t>
      </w:r>
      <w:r w:rsidR="006C0F97" w:rsidRPr="00C92E84">
        <w:rPr>
          <w:rFonts w:ascii="Abyssinica SIL" w:hAnsi="Abyssinica SIL" w:cs="Abyssinica SIL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መጽአ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ወአድዎ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ወዓገትዎ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ሌሊተ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አንቀጸ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ወጸንሑ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ሌ</w:t>
      </w:r>
      <w:proofErr w:type="spellStart"/>
      <w:r w:rsidR="006C0F97" w:rsidRPr="00C92E84">
        <w:rPr>
          <w:rFonts w:ascii="Abyssinica SIL" w:hAnsi="Abyssinica SIL" w:cs="Abyssinica SIL"/>
        </w:rPr>
        <w:t>ሊተ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ንጸንሖ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ይጸብሕ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ወንቀትሎ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98C67C8" w14:textId="2E4E53A2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16:03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ወኖመ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መንፈቀ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ሌሊት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ወተንሥአ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መንፈቀ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ሌሊት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ወአሐ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ዛ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ለኆኅተ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ሃ</w:t>
      </w:r>
      <w:proofErr w:type="spellStart"/>
      <w:r w:rsidR="006C0F97" w:rsidRPr="00C92E84">
        <w:rPr>
          <w:rFonts w:ascii="Abyssinica SIL" w:hAnsi="Abyssinica SIL" w:cs="Abyssinica SIL"/>
        </w:rPr>
        <w:t>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ዘአንቀጽ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በክልኤሆን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ራግዛቲሃ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ወጸሮሙ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ወተሰክመ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{</w:t>
      </w:r>
      <w:proofErr w:type="gramStart"/>
      <w:r w:rsidR="006C0F97" w:rsidRPr="00C92E84">
        <w:rPr>
          <w:rFonts w:ascii="Abyssinica SIL" w:hAnsi="Abyssinica SIL" w:cs="Abyssinica SIL"/>
        </w:rPr>
        <w:t>…}</w:t>
      </w:r>
      <w:r w:rsidR="006C0F97" w:rsidRPr="00C92E84">
        <w:rPr>
          <w:rFonts w:ascii="Abyssinica SIL" w:hAnsi="Abyssinica SIL" w:cs="Abyssinica SIL"/>
          <w:lang w:val="am-ET"/>
        </w:rPr>
        <w:t>(</w:t>
      </w:r>
      <w:proofErr w:type="spellStart"/>
      <w:proofErr w:type="gramEnd"/>
      <w:r w:rsidR="006C0F97" w:rsidRPr="00C92E84">
        <w:rPr>
          <w:rFonts w:ascii="Abyssinica SIL" w:hAnsi="Abyssinica SIL" w:cs="Abyssinica SIL"/>
        </w:rPr>
        <w:t>ላዕለ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መትከፍቱ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ወአዕረጎሙ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ርእ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ኬ</w:t>
      </w:r>
      <w:proofErr w:type="spellStart"/>
      <w:r w:rsidR="006C0F97" w:rsidRPr="00C92E84">
        <w:rPr>
          <w:rFonts w:ascii="Abyssinica SIL" w:hAnsi="Abyssinica SIL" w:cs="Abyssinica SIL"/>
        </w:rPr>
        <w:t>ብሮን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ወአንበሮሙ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5C8C608" w14:textId="15248EBF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16:04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ወእምድኅረ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አፍቀረ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ፈለገ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ሶሬ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ኅ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ወስማ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ደሊላ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47D065D" w14:textId="228A679C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16:05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ወዓርጉ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ኀቤሃ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መ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ፍንተ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ወይቤልዋ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አስፍጥዮ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ወአእምሪ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{</w:t>
      </w:r>
      <w:proofErr w:type="gramStart"/>
      <w:r w:rsidR="006C0F97" w:rsidRPr="00C92E84">
        <w:rPr>
          <w:rFonts w:ascii="Abyssinica SIL" w:hAnsi="Abyssinica SIL" w:cs="Abyssinica SIL"/>
        </w:rPr>
        <w:t>…}</w:t>
      </w:r>
      <w:proofErr w:type="spellStart"/>
      <w:r w:rsidR="006C0F97" w:rsidRPr="00C92E84">
        <w:rPr>
          <w:rFonts w:ascii="Abyssinica SIL" w:hAnsi="Abyssinica SIL" w:cs="Abyssinica SIL"/>
        </w:rPr>
        <w:t>በምንት</w:t>
      </w:r>
      <w:proofErr w:type="spellEnd"/>
      <w:proofErr w:type="gramEnd"/>
      <w:r w:rsidR="006C0F97" w:rsidRPr="00C92E84">
        <w:rPr>
          <w:rFonts w:ascii="Abyssinica SIL" w:hAnsi="Abyssinica SIL" w:cs="Abyssinica SIL"/>
        </w:rPr>
        <w:t xml:space="preserve"> {…..}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ኃይሉ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ዓቢይ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ንክሎ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ወንእስሮ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ናድክዎ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ወንሁበኪ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ንሕነ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፲፻</w:t>
      </w:r>
      <w:proofErr w:type="spellStart"/>
      <w:r w:rsidR="006C0F97" w:rsidRPr="00C92E84">
        <w:rPr>
          <w:rFonts w:ascii="Abyssinica SIL" w:hAnsi="Abyssinica SIL" w:cs="Abyssinica SIL"/>
        </w:rPr>
        <w:t>ብእሴ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ወ፻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ብሩረ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83E9052" w14:textId="77C78761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16:06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ወትቤሎ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ደሊላ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አይድዓኒ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ቱ ኃ</w:t>
      </w:r>
      <w:proofErr w:type="spellStart"/>
      <w:r w:rsidR="006C0F97" w:rsidRPr="00C92E84">
        <w:rPr>
          <w:rFonts w:ascii="Abyssinica SIL" w:hAnsi="Abyssinica SIL" w:cs="Abyssinica SIL"/>
        </w:rPr>
        <w:t>ይልከ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ዓቢየ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ወበም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ንት እ</w:t>
      </w:r>
      <w:r w:rsidR="006C0F97" w:rsidRPr="00C92E84">
        <w:rPr>
          <w:rFonts w:ascii="Abyssinica SIL" w:hAnsi="Abyssinica SIL" w:cs="Abyssinica SIL"/>
        </w:rPr>
        <w:t>መ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አሰሩከ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ትደ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ክም</w:t>
      </w:r>
      <w:r w:rsidR="009135BA" w:rsidRPr="00C92E84">
        <w:rPr>
          <w:rFonts w:ascii="Abyssinica SIL" w:hAnsi="Abyssinica SIL" w:cs="Abyssinica SIL"/>
        </w:rPr>
        <w:t>።</w:t>
      </w:r>
    </w:p>
    <w:p w14:paraId="48271877" w14:textId="1C4A3613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16:07</w:t>
      </w:r>
      <w:r w:rsidR="006C0F97" w:rsidRPr="00C92E84">
        <w:rPr>
          <w:rFonts w:ascii="Abyssinica SIL" w:hAnsi="Abyssinica SIL" w:cs="Abyssinica SIL"/>
          <w:lang w:val="am-ET"/>
        </w:rPr>
        <w:t xml:space="preserve"> ወይ</w:t>
      </w:r>
      <w:proofErr w:type="spellStart"/>
      <w:r w:rsidR="006C0F97" w:rsidRPr="00C92E84">
        <w:rPr>
          <w:rFonts w:ascii="Abyssinica SIL" w:hAnsi="Abyssinica SIL" w:cs="Abyssinica SIL"/>
        </w:rPr>
        <w:t>ቤላ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ሶምሶን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እ</w:t>
      </w:r>
      <w:r w:rsidR="006C0F97" w:rsidRPr="00C92E84">
        <w:rPr>
          <w:rFonts w:ascii="Abyssinica SIL" w:hAnsi="Abyssinica SIL" w:cs="Abyssinica SIL"/>
          <w:lang w:val="am-ET"/>
        </w:rPr>
        <w:t>መ አሰሩኒ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በ</w:t>
      </w:r>
      <w:r w:rsidR="006C0F97" w:rsidRPr="00C92E84">
        <w:rPr>
          <w:rFonts w:ascii="Abyssinica SIL" w:hAnsi="Abyssinica SIL" w:cs="Abyssinica SIL"/>
        </w:rPr>
        <w:t>፯አውታር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ኃደ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ስት እለ</w:t>
      </w:r>
      <w:proofErr w:type="spellStart"/>
      <w:r w:rsidR="006C0F97" w:rsidRPr="00C92E84">
        <w:rPr>
          <w:rFonts w:ascii="Abyssinica SIL" w:hAnsi="Abyssinica SIL" w:cs="Abyssinica SIL"/>
        </w:rPr>
        <w:t>አልቦሙ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ብት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ከ</w:t>
      </w:r>
      <w:r w:rsidR="006C0F97" w:rsidRPr="00C92E84">
        <w:rPr>
          <w:rFonts w:ascii="Abyssinica SIL" w:hAnsi="Abyssinica SIL" w:cs="Abyssinica SIL"/>
        </w:rPr>
        <w:t>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ደክ</w:t>
      </w:r>
      <w:r w:rsidR="006C0F97" w:rsidRPr="00C92E84">
        <w:rPr>
          <w:rFonts w:ascii="Abyssinica SIL" w:hAnsi="Abyssinica SIL" w:cs="Abyssinica SIL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ወእከውን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፩እምነ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እጓለ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እመሕያው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80390D2" w14:textId="0C5792A0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16:08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ወአምጽኡ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መሳፍንተ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፯አውታረ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ሐ</w:t>
      </w:r>
      <w:proofErr w:type="spellStart"/>
      <w:r w:rsidR="006C0F97" w:rsidRPr="00C92E84">
        <w:rPr>
          <w:rFonts w:ascii="Abyssinica SIL" w:hAnsi="Abyssinica SIL" w:cs="Abyssinica SIL"/>
        </w:rPr>
        <w:t>ደስተ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አልቦሙ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ብትከተ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ወአሰረ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ቶ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ቦሙ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59582AD" w14:textId="2DE449CD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16:09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ወእለሰ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ይፀንሕዎ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ው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ጢት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መፅኡከ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ሳምሶን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ወበተ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ኮ</w:t>
      </w:r>
      <w:r w:rsidR="006C0F97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ለእልክቱ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አውታር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ይትበተክ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ፈትል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ያጼኑ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እሳተ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ወኢተዓውቀ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ኃይሉ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D158A8B" w14:textId="7884E335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16:10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ወትቤሎ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ደሊላ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ለ</w:t>
      </w:r>
      <w:r w:rsidR="006C0F97" w:rsidRPr="00C92E84">
        <w:rPr>
          <w:rFonts w:ascii="Abyssinica SIL" w:hAnsi="Abyssinica SIL" w:cs="Abyssinica SIL"/>
          <w:lang w:val="am-ET"/>
        </w:rPr>
        <w:t>ሶ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አስተሐቅርከኒ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ወሐሰተ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ተናገርከኒ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ወይእዜኒ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አይድዓኒ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የአስሩከ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637BAAA" w14:textId="274A7838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16:11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አሰሩኒ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በ፯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መጻምድ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ኢገብሩ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ቦ</w:t>
      </w:r>
      <w:r w:rsidR="006C0F97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ግብረ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እደክም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ወእከውን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፩እምነ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እጓለ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እመሕያው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86C2FD4" w14:textId="736ECD7F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16:12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ወነንሥአት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ደሊላ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፯</w:t>
      </w:r>
      <w:proofErr w:type="spellStart"/>
      <w:r w:rsidR="006C0F97" w:rsidRPr="00C92E84">
        <w:rPr>
          <w:rFonts w:ascii="Abyssinica SIL" w:hAnsi="Abyssinica SIL" w:cs="Abyssinica SIL"/>
        </w:rPr>
        <w:t>መፃምደ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ሐ</w:t>
      </w:r>
      <w:proofErr w:type="spellStart"/>
      <w:r w:rsidR="006C0F97" w:rsidRPr="00C92E84">
        <w:rPr>
          <w:rFonts w:ascii="Abyssinica SIL" w:hAnsi="Abyssinica SIL" w:cs="Abyssinica SIL"/>
        </w:rPr>
        <w:t>ደስተ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ወአሰረቶ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ቦቱ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ወትቤሎ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መጽኡከ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ሳ</w:t>
      </w:r>
      <w:r w:rsidR="006C0F97" w:rsidRPr="00C92E84">
        <w:rPr>
          <w:rFonts w:ascii="Abyssinica SIL" w:hAnsi="Abyssinica SIL" w:cs="Abyssinica SIL"/>
        </w:rPr>
        <w:t>ም</w:t>
      </w:r>
      <w:r w:rsidR="006C0F97" w:rsidRPr="00C92E84">
        <w:rPr>
          <w:rFonts w:ascii="Abyssinica SIL" w:hAnsi="Abyssinica SIL" w:cs="Abyssinica SIL"/>
          <w:lang w:val="am-ET"/>
        </w:rPr>
        <w:t>ሶ</w:t>
      </w:r>
      <w:r w:rsidR="006C0F97" w:rsidRPr="00C92E84">
        <w:rPr>
          <w:rFonts w:ascii="Abyssinica SIL" w:hAnsi="Abyssinica SIL" w:cs="Abyssinica SIL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ወእለሰ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ይፀንሕዎ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ው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ጢት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ወበተኮሙ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መዝራዕቱ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ፈትል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F4D01C5" w14:textId="16C69511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16:13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ወትቤሎ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ደሊላ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ለሳምሶን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ወይእዜኒ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አስተሐቀርከኒ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ወሐሰተ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ተናገርከኒ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ወአይድዓኒ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የአ</w:t>
      </w:r>
      <w:proofErr w:type="spellEnd"/>
      <w:r w:rsidR="006C0F97" w:rsidRPr="00C92E84">
        <w:rPr>
          <w:rFonts w:ascii="Abyssinica SIL" w:hAnsi="Abyssinica SIL" w:cs="Abyssinica SIL"/>
        </w:rPr>
        <w:br/>
      </w:r>
      <w:proofErr w:type="spellStart"/>
      <w:r w:rsidR="006C0F97" w:rsidRPr="00C92E84">
        <w:rPr>
          <w:rFonts w:ascii="Abyssinica SIL" w:hAnsi="Abyssinica SIL" w:cs="Abyssinica SIL"/>
        </w:rPr>
        <w:t>ስሩከ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ፀፈርኪዮን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ለሰብ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ዑ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ቈናዝዕየ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ዘርእስየ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ወተከልኪዮን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በመትከል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አ</w:t>
      </w:r>
      <w:proofErr w:type="spellStart"/>
      <w:r w:rsidR="006C0F97" w:rsidRPr="00C92E84">
        <w:rPr>
          <w:rFonts w:ascii="Abyssinica SIL" w:hAnsi="Abyssinica SIL" w:cs="Abyssinica SIL"/>
        </w:rPr>
        <w:t>ረፍት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ወእደክም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፩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እጓለ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እመሕያው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6C452D1" w14:textId="5C12770C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16:14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ወአነመ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ቶ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ደሊላ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ወፀፈረቶ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ለሰብ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ዑ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ቈናዝዒሁ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ዘርእሱ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በኃይሉ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ወተከለቶን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በመታክል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26654F" w:rsidRPr="00C92E84">
        <w:rPr>
          <w:rFonts w:ascii="Abyssinica SIL" w:hAnsi="Abyssinica SIL" w:cs="Abyssinica SIL"/>
        </w:rPr>
        <w:t>አ</w:t>
      </w:r>
      <w:r w:rsidR="006C0F97" w:rsidRPr="00C92E84">
        <w:rPr>
          <w:rFonts w:ascii="Abyssinica SIL" w:hAnsi="Abyssinica SIL" w:cs="Abyssinica SIL"/>
        </w:rPr>
        <w:t>ረፍት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መጽኡ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ወነቅ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ሀ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እምንዋሙ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ወነዝዓ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መታክለ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አረፍት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ቈናዝዒሁ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ወኢተዓውቀ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ኃይሉ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440A41A" w14:textId="50E6B8E4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16:15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ወትቤሎ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ደሊላ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ትብል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አፍቀርኩኪ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ወልብየ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ምስሌኪ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ሣልስ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ታስተኃ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ቅ</w:t>
      </w:r>
      <w:proofErr w:type="spellStart"/>
      <w:r w:rsidR="006C0F97" w:rsidRPr="00C92E84">
        <w:rPr>
          <w:rFonts w:ascii="Abyssinica SIL" w:hAnsi="Abyssinica SIL" w:cs="Abyssinica SIL"/>
        </w:rPr>
        <w:t>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ወኢታየድዓኒ</w:t>
      </w:r>
      <w:proofErr w:type="spellEnd"/>
      <w:r w:rsidR="00E762F4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ኃይልከ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6C0F97" w:rsidRPr="00C92E84">
        <w:rPr>
          <w:rFonts w:ascii="Abyssinica SIL" w:hAnsi="Abyssinica SIL" w:cs="Abyssinica SIL"/>
        </w:rPr>
        <w:t>ቢይ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FE086F5" w14:textId="172DB0AD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16:16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አስርሐቶ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በነቢበ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ሌሊተ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ወአጽሐበቶ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ተቈጥዓ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በሞት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515933E" w14:textId="758D6555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16:17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አይድዓ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ልቡ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መላጼ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ኢይለክፈኒ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ርእስየ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ና</w:t>
      </w:r>
      <w:r w:rsidR="006C0F97" w:rsidRPr="00C92E84">
        <w:rPr>
          <w:rFonts w:ascii="Abyssinica SIL" w:hAnsi="Abyssinica SIL" w:cs="Abyssinica SIL"/>
          <w:lang w:val="am-ET"/>
        </w:rPr>
        <w:t>ዝ</w:t>
      </w:r>
      <w:proofErr w:type="spellStart"/>
      <w:r w:rsidR="006C0F97" w:rsidRPr="00C92E84">
        <w:rPr>
          <w:rFonts w:ascii="Abyssinica SIL" w:hAnsi="Abyssinica SIL" w:cs="Abyssinica SIL"/>
        </w:rPr>
        <w:t>ራዊ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ከርሠ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ተላጼኩ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6C0F97" w:rsidRPr="00C92E84">
        <w:rPr>
          <w:rFonts w:ascii="Abyssinica SIL" w:hAnsi="Abyssinica SIL" w:cs="Abyssinica SIL"/>
        </w:rPr>
        <w:t>የሐድ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(</w:t>
      </w:r>
      <w:proofErr w:type="gramEnd"/>
      <w:r w:rsidR="006C0F97" w:rsidRPr="00C92E84">
        <w:rPr>
          <w:rFonts w:ascii="Abyssinica SIL" w:hAnsi="Abyssinica SIL" w:cs="Abyssinica SIL"/>
          <w:lang w:val="am-ET"/>
        </w:rPr>
        <w:t>ገኒ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ኃይ</w:t>
      </w:r>
      <w:proofErr w:type="spellEnd"/>
      <w:r w:rsidR="006C0F97" w:rsidRPr="00C92E84">
        <w:rPr>
          <w:rFonts w:ascii="Abyssinica SIL" w:hAnsi="Abyssinica SIL" w:cs="Abyssinica SIL"/>
        </w:rPr>
        <w:t>)ል</w:t>
      </w:r>
      <w:r w:rsidR="006C0F97" w:rsidRPr="00C92E84">
        <w:rPr>
          <w:rFonts w:ascii="Abyssinica SIL" w:hAnsi="Abyssinica SIL" w:cs="Abyssinica SIL"/>
          <w:lang w:val="am-ET"/>
        </w:rPr>
        <w:t>የ ወ</w:t>
      </w:r>
      <w:r w:rsidR="006C0F97" w:rsidRPr="00C92E84">
        <w:rPr>
          <w:rFonts w:ascii="Abyssinica SIL" w:hAnsi="Abyssinica SIL" w:cs="Abyssinica SIL"/>
        </w:rPr>
        <w:t>)</w:t>
      </w:r>
      <w:proofErr w:type="spellStart"/>
      <w:r w:rsidR="006C0F97" w:rsidRPr="00C92E84">
        <w:rPr>
          <w:rFonts w:ascii="Abyssinica SIL" w:hAnsi="Abyssinica SIL" w:cs="Abyssinica SIL"/>
        </w:rPr>
        <w:t>እደክም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ወእከውን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እጓለ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እመሕያው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D5F95F0" w14:textId="5040AB0C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16:18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ወአእመረት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ደሊላ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አይድዓ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ልቡ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ወለአከት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ወጸውዓቶሙ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ለመላእክተ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ትብል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ንዑአ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አሐተአ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ዕረጉአ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አይድዓኒአ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ልቡአ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ወዓርጉኀቤሃ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መ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ፍንተ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ወአምጽኡ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ወር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ቀ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ምስሌሆሙ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0753FB9" w14:textId="736BD78C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16:19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ወአኖመቶ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ማእከለ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ብረኪሃ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ወፀውዓት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ቀ</w:t>
      </w:r>
      <w:proofErr w:type="spellStart"/>
      <w:r w:rsidR="006C0F97" w:rsidRPr="00C92E84">
        <w:rPr>
          <w:rFonts w:ascii="Abyssinica SIL" w:hAnsi="Abyssinica SIL" w:cs="Abyssinica SIL"/>
        </w:rPr>
        <w:t>ራፄ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ወቀረፀቶ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ሰብ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ዑ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ቈ</w:t>
      </w:r>
      <w:r w:rsidR="006C0F97" w:rsidRPr="00C92E84">
        <w:rPr>
          <w:rFonts w:ascii="Abyssinica SIL" w:hAnsi="Abyssinica SIL" w:cs="Abyssinica SIL"/>
          <w:lang w:val="am-ET"/>
        </w:rPr>
        <w:t>ና</w:t>
      </w:r>
      <w:proofErr w:type="spellStart"/>
      <w:r w:rsidR="006C0F97" w:rsidRPr="00C92E84">
        <w:rPr>
          <w:rFonts w:ascii="Abyssinica SIL" w:hAnsi="Abyssinica SIL" w:cs="Abyssinica SIL"/>
        </w:rPr>
        <w:t>ዝዐ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ርእሱ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ወአሐዘ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ይድ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ከ</w:t>
      </w:r>
      <w:r w:rsidR="006C0F97" w:rsidRPr="00C92E84">
        <w:rPr>
          <w:rFonts w:ascii="Abyssinica SIL" w:hAnsi="Abyssinica SIL" w:cs="Abyssinica SIL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ወኀደጎ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ሐይሉ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2D3059F" w14:textId="2801D648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16:20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ወትቤሎ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ደሊላ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መጽኡከ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ሶ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ወነቅ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ሀ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እምንዋሙ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እወፅእ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ወእገብር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ዘ</w:t>
      </w:r>
      <w:r w:rsidR="006C0F97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C0F97" w:rsidRPr="00C92E84">
        <w:rPr>
          <w:rFonts w:ascii="Abyssinica SIL" w:hAnsi="Abyssinica SIL" w:cs="Abyssinica SIL"/>
        </w:rPr>
        <w:t>ልፍ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ወእነጽሖሙ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ወውእቱሰ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ኢያእመረ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ኀደጎ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72BD349" w14:textId="62C66CAE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16:21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ወአኃዝዎ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ወአውፅእዎ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አዕይንቲሁ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ወአውረድዎ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ጋዛን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ወሞቅሕዎ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በመዋቅሕተ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ሐፂን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ወአንበርዎ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ሞቅሕ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የሐርጽ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8F98051" w14:textId="5F8B8205" w:rsidR="0032188B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16:22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ወአሐዘ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ሥዕርቱ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ይብቈል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ቀረጽዎ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3368880" w14:textId="7A4BEC47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16:23 </w:t>
      </w:r>
      <w:proofErr w:type="spellStart"/>
      <w:r w:rsidR="006C0F97" w:rsidRPr="00C92E84">
        <w:rPr>
          <w:rFonts w:ascii="Abyssinica SIL" w:hAnsi="Abyssinica SIL" w:cs="Abyssinica SIL"/>
        </w:rPr>
        <w:t>ወተጋብኡ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መላእክተ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ይሡዑ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መሥዋዕተ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6C0F97" w:rsidRPr="00C92E84">
        <w:rPr>
          <w:rFonts w:ascii="Abyssinica SIL" w:hAnsi="Abyssinica SIL" w:cs="Abyssinica SIL"/>
        </w:rPr>
        <w:t>ለአምላ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(</w:t>
      </w:r>
      <w:proofErr w:type="gramEnd"/>
      <w:r w:rsidR="006C0F97" w:rsidRPr="00C92E84">
        <w:rPr>
          <w:rFonts w:ascii="Abyssinica SIL" w:hAnsi="Abyssinica SIL" w:cs="Abyssinica SIL"/>
          <w:lang w:val="am-ET"/>
        </w:rPr>
        <w:t>ኮ</w:t>
      </w:r>
      <w:r w:rsidR="006C0F97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)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ይትፈሥሑ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አግብኦ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አምላክነ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ለሳምሶን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ፀርነ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እዴነ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18D912E" w14:textId="1D82B7FD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16:24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ርእይዎ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ወአእኰትዎ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ለአምላኮሙ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ሉ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አግብኦ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አምላክነ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ለፀርነ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እዴነ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ዘአማሰና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ለምድርነ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ዘአብዝሐ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አብድንቲነ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C66AB96" w14:textId="35DCBBE3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16:25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ተፈሥሑ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ጸውዕዎ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ለሳምሶን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ሞቅሕ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ወይትዋነይ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በቅድሜነ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ወጸውዕዎ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ለሳምሶን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ሞቅሕ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ወተሣለቁ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ወአቀምዎ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ማእከለ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ክልኤ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አዕማድ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B78CA29" w14:textId="34B6236A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16:26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ለወልድ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ዘይመርሖ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አዕርፈኒ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ወአግሥሠኒ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አዕማደ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ዲቤሆን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ይቀውም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ወአስምከኒ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ዲቤሆን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ከማሁ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ወልድ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3BCD851" w14:textId="3022B0D1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16:27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ወምሉእ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ዕደወ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ወአንስተ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ወሀለዉ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መሳፍንተ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ናሕስኒ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የአክሉ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፴፻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ዕደው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ወአንሰት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ይ</w:t>
      </w:r>
      <w:r w:rsidR="006C0F97" w:rsidRPr="00C92E84">
        <w:rPr>
          <w:rFonts w:ascii="Abyssinica SIL" w:hAnsi="Abyssinica SIL" w:cs="Abyssinica SIL"/>
          <w:lang w:val="am-ET"/>
        </w:rPr>
        <w:t>ኔ</w:t>
      </w:r>
      <w:proofErr w:type="spellStart"/>
      <w:r w:rsidR="006C0F97" w:rsidRPr="00C92E84">
        <w:rPr>
          <w:rFonts w:ascii="Abyssinica SIL" w:hAnsi="Abyssinica SIL" w:cs="Abyssinica SIL"/>
        </w:rPr>
        <w:t>ጽርዎ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ለ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ይትዋነይ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469284C" w14:textId="3CD8A180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16:28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ወፀርኃ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ሶ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ተ</w:t>
      </w:r>
      <w:r w:rsidR="006C0F97" w:rsidRPr="00C92E84">
        <w:rPr>
          <w:rFonts w:ascii="Abyssinica SIL" w:hAnsi="Abyssinica SIL" w:cs="Abyssinica SIL"/>
          <w:lang w:val="am-ET"/>
        </w:rPr>
        <w:t>ዘከ</w:t>
      </w:r>
      <w:proofErr w:type="spellStart"/>
      <w:r w:rsidR="006C0F97" w:rsidRPr="00C92E84">
        <w:rPr>
          <w:rFonts w:ascii="Abyssinica SIL" w:hAnsi="Abyssinica SIL" w:cs="Abyssinica SIL"/>
        </w:rPr>
        <w:t>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ወአጽንዓኒ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አሐተ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ወእትበቀል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በቀለ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አሐተ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ክልኤሆን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አዕይን‹ቲ›የ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40A275B" w14:textId="0A6771B6" w:rsidR="004C3D26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16:29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ወአሐዞን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ለእልክቱ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ክልኤሆን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አዕማድ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ማእከል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ዲቤሆን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ይቀውም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ወገፍዖን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አሐተ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በየማኑ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ወአሐተ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በፀጋሙ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A16208A" w14:textId="4323A5C9" w:rsidR="00295FB2" w:rsidRPr="00C92E84" w:rsidRDefault="004C3D26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16:30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ለትሙት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ነፍስየ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ኢሎፍሊ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ወአጠቆን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በኃይሉ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ወወድቀ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መሳፍንት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ዘውስቴቱ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ወኮኑ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ሞቱ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ቀተለ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ሳ</w:t>
      </w:r>
      <w:proofErr w:type="spellStart"/>
      <w:r w:rsidR="006C0F97" w:rsidRPr="00C92E84">
        <w:rPr>
          <w:rFonts w:ascii="Abyssinica SIL" w:hAnsi="Abyssinica SIL" w:cs="Abyssinica SIL"/>
        </w:rPr>
        <w:t>ምሶን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በሞቱ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ፈድፋደ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ቀተለ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በሕይወቱ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ED8EC3E" w14:textId="7A765079" w:rsidR="00295FB2" w:rsidRPr="00C92E84" w:rsidRDefault="00295FB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16:31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ወወረዱ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አሐዊሁ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አቡሁ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ወነሥእዎ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ወዓርጉ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ወቀበርዎ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ማእከለ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ሶሐራ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ወማእከለ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ኤ</w:t>
      </w:r>
      <w:proofErr w:type="spellStart"/>
      <w:r w:rsidR="006C0F97" w:rsidRPr="00C92E84">
        <w:rPr>
          <w:rFonts w:ascii="Abyssinica SIL" w:hAnsi="Abyssinica SIL" w:cs="Abyssinica SIL"/>
        </w:rPr>
        <w:t>ስታዎስ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መቃብረ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መ</w:t>
      </w:r>
      <w:r w:rsidR="006C0F97" w:rsidRPr="00C92E84">
        <w:rPr>
          <w:rFonts w:ascii="Abyssinica SIL" w:hAnsi="Abyssinica SIL" w:cs="Abyssinica SIL"/>
          <w:lang w:val="am-ET"/>
        </w:rPr>
        <w:t>ኖ</w:t>
      </w:r>
      <w:r w:rsidR="006C0F97" w:rsidRPr="00C92E84">
        <w:rPr>
          <w:rFonts w:ascii="Abyssinica SIL" w:hAnsi="Abyssinica SIL" w:cs="Abyssinica SIL"/>
        </w:rPr>
        <w:t>ሔ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አቡሁ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ወኰነኖሙ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፳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ዓመተ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C1CB7B4" w14:textId="77777777" w:rsidR="00295FB2" w:rsidRPr="00C92E84" w:rsidRDefault="00295FB2" w:rsidP="00252C40">
      <w:pPr>
        <w:spacing w:after="0" w:line="240" w:lineRule="auto"/>
        <w:rPr>
          <w:rFonts w:ascii="Abyssinica SIL" w:hAnsi="Abyssinica SIL" w:cs="Abyssinica SIL"/>
        </w:rPr>
      </w:pPr>
    </w:p>
    <w:p w14:paraId="14BA17B8" w14:textId="1164F223" w:rsidR="0032188B" w:rsidRPr="00C92E84" w:rsidRDefault="00295FB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ክ፡ ፲ወ፯ ፡፡</w:t>
      </w:r>
      <w:r w:rsidR="007125B0" w:rsidRPr="00C92E84">
        <w:rPr>
          <w:rFonts w:ascii="Abyssinica SIL" w:hAnsi="Abyssinica SIL" w:cs="Abyssinica SIL"/>
        </w:rPr>
        <w:t xml:space="preserve"> </w:t>
      </w:r>
    </w:p>
    <w:p w14:paraId="47EA594B" w14:textId="77777777" w:rsidR="0032188B" w:rsidRPr="00C92E84" w:rsidRDefault="0032188B" w:rsidP="00252C40">
      <w:pPr>
        <w:spacing w:after="0" w:line="240" w:lineRule="auto"/>
        <w:rPr>
          <w:rFonts w:ascii="Abyssinica SIL" w:hAnsi="Abyssinica SIL" w:cs="Abyssinica SIL"/>
        </w:rPr>
      </w:pPr>
    </w:p>
    <w:p w14:paraId="36E506E5" w14:textId="452697D9" w:rsidR="001E3717" w:rsidRPr="00C92E84" w:rsidRDefault="00295FB2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17:01 </w:t>
      </w:r>
      <w:proofErr w:type="spellStart"/>
      <w:r w:rsidR="006C0F97" w:rsidRPr="00C92E84">
        <w:rPr>
          <w:rFonts w:ascii="Abyssinica SIL" w:hAnsi="Abyssinica SIL" w:cs="Abyssinica SIL"/>
        </w:rPr>
        <w:t>ወሀለወ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ኤፍሬም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ወስሙ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ሚካ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B51D418" w14:textId="2796F615" w:rsidR="001E3717" w:rsidRPr="00C92E84" w:rsidRDefault="001E3717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17:02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ወርቅ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ዘትቤልኒ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ተስርቀኒ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ወአምሐልከኒ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ወርቁ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ኃቤየ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ነሣእክዎ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ወትቤ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ቡሩክ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ወልድየ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ለእግዚአብሔር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FB190E0" w14:textId="5F7DFDD6" w:rsidR="001E3717" w:rsidRPr="00C92E84" w:rsidRDefault="001E3717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17:03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ወአግብአ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ወርቀ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፲ወ፩፻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ለእሙ</w:t>
      </w:r>
      <w:proofErr w:type="spellEnd"/>
      <w:r w:rsidR="008746A5" w:rsidRPr="00C92E84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ወትቤ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ቀድ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ሶ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ቀደስክዎ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ወርቅ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እዴየ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ለባሕቲትየ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ይትገበር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ግልፎ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ወስብኮ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644069C" w14:textId="6AFBF0E5" w:rsidR="001E3717" w:rsidRPr="00C92E84" w:rsidRDefault="001E3717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17:04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ወይእዜኒ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አገብኦ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ለኪ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ወእሁበኪዮ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ው{..}</w:t>
      </w:r>
      <w:r w:rsidR="006C0F97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C0F97" w:rsidRPr="00C92E84">
        <w:rPr>
          <w:rFonts w:ascii="Abyssinica SIL" w:hAnsi="Abyssinica SIL" w:cs="Abyssinica SIL"/>
        </w:rPr>
        <w:t>እተ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ወር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ቀ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ወነሥአት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ወርቀ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ወወሀበት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እምኔሁ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ክልኤ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፻</w:t>
      </w:r>
      <w:proofErr w:type="spellStart"/>
      <w:r w:rsidR="006C0F97" w:rsidRPr="00C92E84">
        <w:rPr>
          <w:rFonts w:ascii="Abyssinica SIL" w:hAnsi="Abyssinica SIL" w:cs="Abyssinica SIL"/>
        </w:rPr>
        <w:t>ብሩረ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ይስብ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ኮ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ወይገብሮ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ግልፎ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ወስበ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ኮ</w:t>
      </w:r>
      <w:r w:rsidR="00E762F4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ወአንበርዎ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ሚካ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AECD06B" w14:textId="0FBF638C" w:rsidR="001E3717" w:rsidRPr="00C92E84" w:rsidRDefault="001E3717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17:05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ወብእሲቱሰ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ሚካ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ረስዮ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ወ</w:t>
      </w:r>
      <w:r w:rsidR="006C0F97" w:rsidRPr="00C92E84">
        <w:rPr>
          <w:rFonts w:ascii="Abyssinica SIL" w:hAnsi="Abyssinica SIL" w:cs="Abyssinica SIL"/>
          <w:lang w:val="am-ET"/>
        </w:rPr>
        <w:t>ቴ</w:t>
      </w:r>
      <w:r w:rsidR="006C0F97" w:rsidRPr="00C92E84">
        <w:rPr>
          <w:rFonts w:ascii="Abyssinica SIL" w:hAnsi="Abyssinica SIL" w:cs="Abyssinica SIL"/>
        </w:rPr>
        <w:t>ራ</w:t>
      </w:r>
      <w:r w:rsidR="006C0F97" w:rsidRPr="00C92E84">
        <w:rPr>
          <w:rFonts w:ascii="Abyssinica SIL" w:hAnsi="Abyssinica SIL" w:cs="Abyssinica SIL"/>
          <w:lang w:val="am-ET"/>
        </w:rPr>
        <w:t>ጴ</w:t>
      </w:r>
      <w:r w:rsidR="006C0F97" w:rsidRPr="00C92E84">
        <w:rPr>
          <w:rFonts w:ascii="Abyssinica SIL" w:hAnsi="Abyssinica SIL" w:cs="Abyssinica SIL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ወመልአ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እዴሁ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ለ፩እምነ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ወኮኖ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ካህነ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881F311" w14:textId="7DB93813" w:rsidR="0032188B" w:rsidRPr="00C92E84" w:rsidRDefault="001E3717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17:06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ወበእማንቱ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መዋዕል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አልቦሙ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ንጉሠ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ዘአደሞ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ቅድ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መ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አዕይንቲሁ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ይገብር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6B25CCE4" w14:textId="03E52BFB" w:rsidR="001E3717" w:rsidRPr="00C92E84" w:rsidRDefault="001E3717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17:07 </w:t>
      </w:r>
      <w:proofErr w:type="spellStart"/>
      <w:r w:rsidR="006C0F97" w:rsidRPr="00C92E84">
        <w:rPr>
          <w:rFonts w:ascii="Abyssinica SIL" w:hAnsi="Abyssinica SIL" w:cs="Abyssinica SIL"/>
        </w:rPr>
        <w:t>ወሀለወ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ወልድ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 xml:space="preserve"> ዘእምኑ ቤተ ልሔም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ይሁድ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ዘመደ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ወሌዋዊ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ወይነብር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B8EFBDA" w14:textId="47E4249C" w:rsidR="001E3717" w:rsidRPr="00C92E84" w:rsidRDefault="001E3717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17:08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ሀገረ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ልሔ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 xml:space="preserve">ም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ይኅድር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ረከበ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ወበጽሐ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ኤፍ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ሬ</w:t>
      </w:r>
      <w:r w:rsidR="006C0F97" w:rsidRPr="00C92E84">
        <w:rPr>
          <w:rFonts w:ascii="Abyssinica SIL" w:hAnsi="Abyssinica SIL" w:cs="Abyssinica SIL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ሚካ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ይቢት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7EEE106" w14:textId="16F28E3C" w:rsidR="001E3717" w:rsidRPr="00C92E84" w:rsidRDefault="001E3717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17:09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ሚካ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እምአይቴ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መጻእከ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ሌ</w:t>
      </w:r>
      <w:r w:rsidR="006C0F97" w:rsidRPr="00C92E84">
        <w:rPr>
          <w:rFonts w:ascii="Abyssinica SIL" w:hAnsi="Abyssinica SIL" w:cs="Abyssinica SIL"/>
          <w:lang w:val="am-ET"/>
        </w:rPr>
        <w:t>ዋ</w:t>
      </w:r>
      <w:r w:rsidR="006C0F97" w:rsidRPr="00C92E84">
        <w:rPr>
          <w:rFonts w:ascii="Abyssinica SIL" w:hAnsi="Abyssinica SIL" w:cs="Abyssinica SIL"/>
        </w:rPr>
        <w:t>ዊ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ል</w:t>
      </w:r>
      <w:r w:rsidR="006C0F97" w:rsidRPr="00C92E84">
        <w:rPr>
          <w:rFonts w:ascii="Abyssinica SIL" w:hAnsi="Abyssinica SIL" w:cs="Abyssinica SIL"/>
          <w:lang w:val="am-ET"/>
        </w:rPr>
        <w:t>ሔ</w:t>
      </w:r>
      <w:r w:rsidR="006C0F97" w:rsidRPr="00C92E84">
        <w:rPr>
          <w:rFonts w:ascii="Abyssinica SIL" w:hAnsi="Abyssinica SIL" w:cs="Abyssinica SIL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ዘይሁዳ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ወአሐውር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እንበር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ረከብኩ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B821EB3" w14:textId="369C968A" w:rsidR="001E3717" w:rsidRPr="00C92E84" w:rsidRDefault="001E3717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17:10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ሚ</w:t>
      </w:r>
      <w:r w:rsidR="006C0F97" w:rsidRPr="00C92E84">
        <w:rPr>
          <w:rFonts w:ascii="Abyssinica SIL" w:hAnsi="Abyssinica SIL" w:cs="Abyssinica SIL"/>
          <w:lang w:val="am-ET"/>
        </w:rPr>
        <w:t>ካ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ንበር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ምስሌየ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ወኩነኒ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ወካህነ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እሁበከ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6C0F97" w:rsidRPr="00C92E84">
        <w:rPr>
          <w:rFonts w:ascii="Abyssinica SIL" w:hAnsi="Abyssinica SIL" w:cs="Abyssinica SIL"/>
        </w:rPr>
        <w:t>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ኅብስተ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ዕለትከ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ወዘውገ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አልባሰ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አለብሰከ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ወእሴስየከ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ው</w:t>
      </w:r>
      <w:r w:rsidR="006C0F97" w:rsidRPr="00C92E84">
        <w:rPr>
          <w:rFonts w:ascii="Abyssinica SIL" w:hAnsi="Abyssinica SIL" w:cs="Abyssinica SIL"/>
          <w:lang w:val="am-ET"/>
        </w:rPr>
        <w:t>እ</w:t>
      </w:r>
      <w:r w:rsidR="006C0F97" w:rsidRPr="00C92E84">
        <w:rPr>
          <w:rFonts w:ascii="Abyssinica SIL" w:hAnsi="Abyssinica SIL" w:cs="Abyssinica SIL"/>
        </w:rPr>
        <w:t>ቱ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ሌዋዊ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3F0CDA9" w14:textId="52EF5799" w:rsidR="001E3717" w:rsidRPr="00C92E84" w:rsidRDefault="001E3717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17:11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ወአሐዘ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ይንበር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ወኮኖ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ወልድ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፩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ደቂቁ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6A23D5C" w14:textId="026A884A" w:rsidR="001E3717" w:rsidRPr="00C92E84" w:rsidRDefault="001E3717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17:12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ወመልአ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እዴሁ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ሚ</w:t>
      </w:r>
      <w:r w:rsidR="006C0F97" w:rsidRPr="00C92E84">
        <w:rPr>
          <w:rFonts w:ascii="Abyssinica SIL" w:hAnsi="Abyssinica SIL" w:cs="Abyssinica SIL"/>
        </w:rPr>
        <w:t>ካ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ሌዋዊ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ወኮኖ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ወ{..}</w:t>
      </w:r>
      <w:r w:rsidR="006C0F97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C0F97" w:rsidRPr="00C92E84">
        <w:rPr>
          <w:rFonts w:ascii="Abyssinica SIL" w:hAnsi="Abyssinica SIL" w:cs="Abyssinica SIL"/>
        </w:rPr>
        <w:t>ልድ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ካህነ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ወነበረ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C0F97" w:rsidRPr="00C92E84">
        <w:rPr>
          <w:rFonts w:ascii="Abyssinica SIL" w:hAnsi="Abyssinica SIL" w:cs="Abyssinica SIL"/>
        </w:rPr>
        <w:t>ሚካ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A7FA454" w14:textId="7C04A4E8" w:rsidR="001E3717" w:rsidRPr="00C92E84" w:rsidRDefault="001E3717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17:13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ሚካ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gramStart"/>
      <w:r w:rsidR="006C0F97" w:rsidRPr="00C92E84">
        <w:rPr>
          <w:rFonts w:ascii="Abyssinica SIL" w:hAnsi="Abyssinica SIL" w:cs="Abyssinica SIL"/>
        </w:rPr>
        <w:t>ይ</w:t>
      </w:r>
      <w:r w:rsidR="006C0F97" w:rsidRPr="00C92E84">
        <w:rPr>
          <w:rFonts w:ascii="Abyssinica SIL" w:hAnsi="Abyssinica SIL" w:cs="Abyssinica SIL"/>
          <w:lang w:val="am-ET"/>
        </w:rPr>
        <w:t>)እ</w:t>
      </w:r>
      <w:proofErr w:type="spellStart"/>
      <w:r w:rsidR="006C0F97" w:rsidRPr="00C92E84">
        <w:rPr>
          <w:rFonts w:ascii="Abyssinica SIL" w:hAnsi="Abyssinica SIL" w:cs="Abyssinica SIL"/>
        </w:rPr>
        <w:t>መርኩ</w:t>
      </w:r>
      <w:proofErr w:type="spellEnd"/>
      <w:proofErr w:type="gram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አሰነየ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ገቢረ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ላዕሌየ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ኮነኒ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ሊዋዊ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ካህነ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3BF00A3" w14:textId="77777777" w:rsidR="001E3717" w:rsidRPr="00C92E84" w:rsidRDefault="001E3717" w:rsidP="00252C40">
      <w:pPr>
        <w:spacing w:after="0" w:line="240" w:lineRule="auto"/>
        <w:rPr>
          <w:rFonts w:ascii="Abyssinica SIL" w:hAnsi="Abyssinica SIL" w:cs="Abyssinica SIL"/>
        </w:rPr>
      </w:pPr>
    </w:p>
    <w:p w14:paraId="602AB050" w14:textId="21E7FBB0" w:rsidR="0032188B" w:rsidRPr="00C92E84" w:rsidRDefault="001E3717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ክ፡ ፲ወ፰ ፡፡</w:t>
      </w:r>
      <w:r w:rsidR="006C0F97" w:rsidRPr="00C92E84">
        <w:rPr>
          <w:rFonts w:ascii="Abyssinica SIL" w:hAnsi="Abyssinica SIL" w:cs="Abyssinica SIL"/>
        </w:rPr>
        <w:t xml:space="preserve"> </w:t>
      </w:r>
    </w:p>
    <w:p w14:paraId="79E5ECA5" w14:textId="77777777" w:rsidR="0032188B" w:rsidRPr="00C92E84" w:rsidRDefault="0032188B" w:rsidP="00252C40">
      <w:pPr>
        <w:spacing w:after="0" w:line="240" w:lineRule="auto"/>
        <w:rPr>
          <w:rFonts w:ascii="Abyssinica SIL" w:hAnsi="Abyssinica SIL" w:cs="Abyssinica SIL"/>
        </w:rPr>
      </w:pPr>
    </w:p>
    <w:p w14:paraId="1DB8AC9A" w14:textId="3B5E7DF7" w:rsidR="00BD3F61" w:rsidRPr="00C92E84" w:rsidRDefault="001E3717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18:01 </w:t>
      </w:r>
      <w:proofErr w:type="spellStart"/>
      <w:r w:rsidR="006C0F97" w:rsidRPr="00C92E84">
        <w:rPr>
          <w:rFonts w:ascii="Abyssinica SIL" w:hAnsi="Abyssinica SIL" w:cs="Abyssinica SIL"/>
        </w:rPr>
        <w:t>ወበእማንቱ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መዋዕል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አልቦሙ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ንጉሠ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ወበእማንቱ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መዋዕል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ይኃሥ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ሡ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ሎ</w:t>
      </w:r>
      <w:r w:rsidR="006C0F97" w:rsidRPr="00C92E84">
        <w:rPr>
          <w:rFonts w:ascii="Abyssinica SIL" w:hAnsi="Abyssinica SIL" w:cs="Abyssinica SIL"/>
          <w:lang w:val="am-ET"/>
        </w:rPr>
        <w:t>ሙ ሕዝ</w:t>
      </w:r>
      <w:r w:rsidR="006C0F97" w:rsidRPr="00C92E84">
        <w:rPr>
          <w:rFonts w:ascii="Abyssinica SIL" w:hAnsi="Abyssinica SIL" w:cs="Abyssinica SIL"/>
        </w:rPr>
        <w:t>በ</w:t>
      </w:r>
      <w:r w:rsidR="006C0F97" w:rsidRPr="00C92E84">
        <w:rPr>
          <w:rFonts w:ascii="Abyssinica SIL" w:hAnsi="Abyssinica SIL" w:cs="Abyssinica SIL"/>
          <w:lang w:val="am-ET"/>
        </w:rPr>
        <w:t xml:space="preserve"> ዳን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ርስ</w:t>
      </w:r>
      <w:r w:rsidR="006C0F97" w:rsidRPr="00C92E84">
        <w:rPr>
          <w:rFonts w:ascii="Abyssinica SIL" w:hAnsi="Abyssinica SIL" w:cs="Abyssinica SIL"/>
        </w:rPr>
        <w:t>ተ</w:t>
      </w:r>
      <w:r w:rsidR="006C0F97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</w:rPr>
        <w:t>ኀ</w:t>
      </w:r>
      <w:r w:rsidR="006C0F97" w:rsidRPr="00C92E84">
        <w:rPr>
          <w:rFonts w:ascii="Abyssinica SIL" w:hAnsi="Abyssinica SIL" w:cs="Abyssinica SIL"/>
          <w:lang w:val="am-ET"/>
        </w:rPr>
        <w:t>በ</w:t>
      </w:r>
      <w:r w:rsidR="00B27408" w:rsidRPr="00C92E84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ኢረከቡ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 xml:space="preserve"> እ</w:t>
      </w:r>
      <w:proofErr w:type="spellStart"/>
      <w:r w:rsidR="006C0F97" w:rsidRPr="00C92E84">
        <w:rPr>
          <w:rFonts w:ascii="Abyssinica SIL" w:hAnsi="Abyssinica SIL" w:cs="Abyssinica SIL"/>
        </w:rPr>
        <w:t>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አሚር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ርስተ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በማእከለ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93D96E9" w14:textId="0339DB3A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18:02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ወፈነዉ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ዳን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፭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ዕደወ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መክፈልቶሙ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ኃይል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ሰኣራ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ወአስታሖል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ይርአይዋ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ለምድር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ወያእምርዋ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ርእዩ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ወበጽሑ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6C0F97" w:rsidRPr="00C92E84">
        <w:rPr>
          <w:rFonts w:ascii="Abyssinica SIL" w:hAnsi="Abyssinica SIL" w:cs="Abyssinica SIL"/>
        </w:rPr>
        <w:t>ኤፍ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ሬ(</w:t>
      </w:r>
      <w:proofErr w:type="gramEnd"/>
      <w:r w:rsidR="006C0F97" w:rsidRPr="00C92E84">
        <w:rPr>
          <w:rFonts w:ascii="Abyssinica SIL" w:hAnsi="Abyssinica SIL" w:cs="Abyssinica SIL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ሚካ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ወሐደሩ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እ</w:t>
      </w:r>
      <w:r w:rsidR="006C0F97" w:rsidRPr="00C92E84">
        <w:rPr>
          <w:rFonts w:ascii="Abyssinica SIL" w:hAnsi="Abyssinica SIL" w:cs="Abyssinica SIL"/>
        </w:rPr>
        <w:t>)(</w:t>
      </w:r>
      <w:r w:rsidR="006C0F97" w:rsidRPr="00C92E84">
        <w:rPr>
          <w:rFonts w:ascii="Abyssinica SIL" w:hAnsi="Abyssinica SIL" w:cs="Abyssinica SIL"/>
          <w:lang w:val="am-ET"/>
        </w:rPr>
        <w:t>ሙ</w:t>
      </w:r>
      <w:proofErr w:type="spellStart"/>
      <w:r w:rsidR="006C0F97" w:rsidRPr="00C92E84">
        <w:rPr>
          <w:rFonts w:ascii="Abyssinica SIL" w:hAnsi="Abyssinica SIL" w:cs="Abyssinica SIL"/>
        </w:rPr>
        <w:t>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ቤ</w:t>
      </w:r>
      <w:r w:rsidR="006C0F97" w:rsidRPr="00C92E84">
        <w:rPr>
          <w:rFonts w:ascii="Abyssinica SIL" w:hAnsi="Abyssinica SIL" w:cs="Abyssinica SIL"/>
          <w:lang w:val="am-ET"/>
        </w:rPr>
        <w:t>ተ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ሚካ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E7C3E59" w14:textId="42E972E3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18:03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gramStart"/>
      <w:r w:rsidR="006C0F97" w:rsidRPr="00C92E84">
        <w:rPr>
          <w:rFonts w:ascii="Abyssinica SIL" w:hAnsi="Abyssinica SIL" w:cs="Abyssinica SIL"/>
          <w:lang w:val="am-ET"/>
        </w:rPr>
        <w:t>ወአእም)</w:t>
      </w:r>
      <w:proofErr w:type="spellStart"/>
      <w:r w:rsidR="006C0F97" w:rsidRPr="00C92E84">
        <w:rPr>
          <w:rFonts w:ascii="Abyssinica SIL" w:hAnsi="Abyssinica SIL" w:cs="Abyssinica SIL"/>
        </w:rPr>
        <w:t>ርዎ</w:t>
      </w:r>
      <w:proofErr w:type="spellEnd"/>
      <w:proofErr w:type="gram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ቃሎ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ወል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ድ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ወ</w:t>
      </w:r>
      <w:r w:rsidR="006C0F97" w:rsidRPr="00C92E84">
        <w:rPr>
          <w:rFonts w:ascii="Abyssinica SIL" w:hAnsi="Abyssinica SIL" w:cs="Abyssinica SIL"/>
          <w:lang w:val="am-ET"/>
        </w:rPr>
        <w:t>ሬዛ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ሌዋዊ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ወቦኡ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አምጽአከ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ወምንተ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ትገብር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በዝየ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ወምንተ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በዝየ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76A06FD" w14:textId="60D266A5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18:04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ወከመዝ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ረሰየኒ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ሚካ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ወዓሰበኒ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ወኮንክዎ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ካህነ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CE4237D" w14:textId="0142BA66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18:05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ተሰአል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ይሴርኃነ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ፍኖትነ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ንሐውር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ውስቴታ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ንሕነ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8ADF99A" w14:textId="23D40FC8" w:rsidR="0032188B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18:06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ካህን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ሖሩ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በሰላም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ፍኖትክሙ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ባቲ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ተኃውሩ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6C0F97" w:rsidRPr="00C92E84">
        <w:rPr>
          <w:rFonts w:ascii="Abyssinica SIL" w:hAnsi="Abyssinica SIL" w:cs="Abyssinica SIL"/>
        </w:rPr>
        <w:t xml:space="preserve"> </w:t>
      </w:r>
    </w:p>
    <w:p w14:paraId="573035EF" w14:textId="34CEFD6F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18:07 </w:t>
      </w:r>
      <w:proofErr w:type="spellStart"/>
      <w:r w:rsidR="006C0F97" w:rsidRPr="00C92E84">
        <w:rPr>
          <w:rFonts w:ascii="Abyssinica SIL" w:hAnsi="Abyssinica SIL" w:cs="Abyssinica SIL"/>
        </w:rPr>
        <w:t>ወሖሩ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እሙንቱ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ዕደው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ወበጽሑ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ሊሳ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ወርእየ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ሕ{.}</w:t>
      </w:r>
      <w:r w:rsidR="006C0F97" w:rsidRPr="00C92E84">
        <w:rPr>
          <w:rFonts w:ascii="Abyssinica SIL" w:hAnsi="Abyssinica SIL" w:cs="Abyssinica SIL"/>
          <w:lang w:val="am-ET"/>
        </w:rPr>
        <w:t>(</w:t>
      </w:r>
      <w:r w:rsidR="006C0F97" w:rsidRPr="00C92E84">
        <w:rPr>
          <w:rFonts w:ascii="Abyssinica SIL" w:hAnsi="Abyssinica SIL" w:cs="Abyssinica SIL"/>
        </w:rPr>
        <w:t>ዝ</w:t>
      </w:r>
      <w:r w:rsidR="006C0F97" w:rsidRPr="00C92E84">
        <w:rPr>
          <w:rFonts w:ascii="Abyssinica SIL" w:hAnsi="Abyssinica SIL" w:cs="Abyssinica SIL"/>
          <w:lang w:val="am-ET"/>
        </w:rPr>
        <w:t>)</w:t>
      </w:r>
      <w:r w:rsidR="006C0F97" w:rsidRPr="00C92E84">
        <w:rPr>
          <w:rFonts w:ascii="Abyssinica SIL" w:hAnsi="Abyssinica SIL" w:cs="Abyssinica SIL"/>
        </w:rPr>
        <w:t>በ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ውስቴታ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ተአሚኖሙ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gramStart"/>
      <w:r w:rsidR="006C0F97" w:rsidRPr="00C92E84">
        <w:rPr>
          <w:rFonts w:ascii="Abyssinica SIL" w:hAnsi="Abyssinica SIL" w:cs="Abyssinica SIL"/>
        </w:rPr>
        <w:t>በ{</w:t>
      </w:r>
      <w:proofErr w:type="gramEnd"/>
      <w:r w:rsidR="006C0F97" w:rsidRPr="00C92E84">
        <w:rPr>
          <w:rFonts w:ascii="Abyssinica SIL" w:hAnsi="Abyssinica SIL" w:cs="Abyssinica SIL"/>
        </w:rPr>
        <w:t>….}</w:t>
      </w:r>
      <w:r w:rsidR="006C0F97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C0F97" w:rsidRPr="00C92E84">
        <w:rPr>
          <w:rFonts w:ascii="Abyssinica SIL" w:hAnsi="Abyssinica SIL" w:cs="Abyssinica SIL"/>
        </w:rPr>
        <w:t>ሕገ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ሰዶና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)</w:t>
      </w:r>
      <w:r w:rsidR="00B27408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ህዱአን ወ</w:t>
      </w:r>
      <w:proofErr w:type="spellStart"/>
      <w:r w:rsidR="006C0F97" w:rsidRPr="00C92E84">
        <w:rPr>
          <w:rFonts w:ascii="Abyssinica SIL" w:hAnsi="Abyssinica SIL" w:cs="Abyssinica SIL"/>
        </w:rPr>
        <w:t>ዕሩፋን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ይትአመሩ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ወኢክህሉ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ነ</w:t>
      </w:r>
      <w:r w:rsidR="006C0F97" w:rsidRPr="00C92E84">
        <w:rPr>
          <w:rFonts w:ascii="Abyssinica SIL" w:hAnsi="Abyssinica SIL" w:cs="Abyssinica SIL"/>
          <w:lang w:val="am-ET"/>
        </w:rPr>
        <w:t>ቢ</w:t>
      </w:r>
      <w:r w:rsidR="006C0F97" w:rsidRPr="00C92E84">
        <w:rPr>
          <w:rFonts w:ascii="Abyssinica SIL" w:hAnsi="Abyssinica SIL" w:cs="Abyssinica SIL"/>
        </w:rPr>
        <w:t>በ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ቃለ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ርስተ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መ</w:t>
      </w:r>
      <w:proofErr w:type="spellStart"/>
      <w:r w:rsidR="006C0F97" w:rsidRPr="00C92E84">
        <w:rPr>
          <w:rFonts w:ascii="Abyssinica SIL" w:hAnsi="Abyssinica SIL" w:cs="Abyssinica SIL"/>
        </w:rPr>
        <w:t>ዝገብ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ርኁቃን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እሙንቱ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ሲዶና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ወአልቦሙ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ተልሐፈ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ሶርያ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200DE62" w14:textId="5C5FB1E1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18:08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ወገብኡ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እልክቱ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፭ዕደው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አሐዊሆሙ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ሶራሐ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ወአስታሖል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ያነብረክሙ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BB4AF24" w14:textId="2547ED0E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18:09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ተንሥኡ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ወንሖር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ላዕሌሃ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ቦ</w:t>
      </w:r>
      <w:r w:rsidR="006C0F97" w:rsidRPr="00C92E84">
        <w:rPr>
          <w:rFonts w:ascii="Abyssinica SIL" w:hAnsi="Abyssinica SIL" w:cs="Abyssinica SIL"/>
          <w:lang w:val="am-ET"/>
        </w:rPr>
        <w:t>እ</w:t>
      </w:r>
      <w:proofErr w:type="spellStart"/>
      <w:r w:rsidR="006C0F97" w:rsidRPr="00C92E84">
        <w:rPr>
          <w:rFonts w:ascii="Abyssinica SIL" w:hAnsi="Abyssinica SIL" w:cs="Abyssinica SIL"/>
        </w:rPr>
        <w:t>ናሃ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ወአንሶስው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ና</w:t>
      </w:r>
      <w:r w:rsidR="006C0F97" w:rsidRPr="00C92E84">
        <w:rPr>
          <w:rFonts w:ascii="Abyssinica SIL" w:hAnsi="Abyssinica SIL" w:cs="Abyssinica SIL"/>
          <w:lang w:val="am-ET"/>
        </w:rPr>
        <w:t>ሀ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አጽናፊሃ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ወርኢነ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ውስቴታ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በ</w:t>
      </w:r>
      <w:proofErr w:type="spellStart"/>
      <w:r w:rsidR="006C0F97" w:rsidRPr="00C92E84">
        <w:rPr>
          <w:rFonts w:ascii="Abyssinica SIL" w:hAnsi="Abyssinica SIL" w:cs="Abyssinica SIL"/>
        </w:rPr>
        <w:t>ሕገ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ሲዶና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ወርሑቃን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እሙንቱ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ሲዶና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ወአልቦሙ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ተልሐፈ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ሶርያ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ወባሕቱ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ተንሥኡ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ወንዕረግ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ላዕሌሆሙ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ርኢናሃ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ሠናይት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ጥቀ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ወአንትሙስ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አር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ም</w:t>
      </w:r>
      <w:r w:rsidR="006C0F97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ወኢትትሀከዩ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ሐዊረ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ወበዊአ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ትትዋረስዋ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ምድር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37CD413" w14:textId="551CCCE5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18:10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ቦእክሙ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ትበጽሑ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ተአሚኖሙ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ወምድርኒ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ረኃብ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አግብኦ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እዴክሙ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ብሔረ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ዘአልቦ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ዘይትኃጣእ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ቃል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ዘተፈጥረ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ምድር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3156C55" w14:textId="494BA73A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18:11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ወተንሥኡ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ብ</w:t>
      </w:r>
      <w:r w:rsidR="006C0F97" w:rsidRPr="00C92E84">
        <w:rPr>
          <w:rFonts w:ascii="Abyssinica SIL" w:hAnsi="Abyssinica SIL" w:cs="Abyssinica SIL"/>
          <w:lang w:val="am-ET"/>
        </w:rPr>
        <w:t>ሔረ ዳን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ሶራሳ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ወኢታ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ሖል</w:t>
      </w:r>
      <w:r w:rsidR="006C0F97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፯</w:t>
      </w:r>
      <w:r w:rsidR="006C0F97" w:rsidRPr="00C92E84">
        <w:rPr>
          <w:rFonts w:ascii="Abyssinica SIL" w:hAnsi="Abyssinica SIL" w:cs="Abyssinica SIL"/>
        </w:rPr>
        <w:t>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ቅኑታ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ኒ</w:t>
      </w:r>
      <w:proofErr w:type="spellStart"/>
      <w:r w:rsidR="006C0F97" w:rsidRPr="00C92E84">
        <w:rPr>
          <w:rFonts w:ascii="Abyssinica SIL" w:hAnsi="Abyssinica SIL" w:cs="Abyssinica SIL"/>
        </w:rPr>
        <w:t>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ይጸውሩ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ንዋየ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ኃቅሎ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ሙ</w:t>
      </w:r>
      <w:r w:rsidR="009135BA" w:rsidRPr="00C92E84">
        <w:rPr>
          <w:rFonts w:ascii="Abyssinica SIL" w:hAnsi="Abyssinica SIL" w:cs="Abyssinica SIL"/>
        </w:rPr>
        <w:t>።</w:t>
      </w:r>
    </w:p>
    <w:p w14:paraId="4F3019B2" w14:textId="26E79E05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18:12</w:t>
      </w:r>
      <w:r w:rsidR="006C0F97" w:rsidRPr="00C92E84">
        <w:rPr>
          <w:rFonts w:ascii="Abyssinica SIL" w:hAnsi="Abyssinica SIL" w:cs="Abyssinica SIL"/>
          <w:lang w:val="am-ET"/>
        </w:rPr>
        <w:t xml:space="preserve"> ወ</w:t>
      </w:r>
      <w:proofErr w:type="spellStart"/>
      <w:r w:rsidR="006C0F97" w:rsidRPr="00C92E84">
        <w:rPr>
          <w:rFonts w:ascii="Abyssinica SIL" w:hAnsi="Abyssinica SIL" w:cs="Abyssinica SIL"/>
        </w:rPr>
        <w:t>ዓርጉ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ወኃደሩ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ቀርያታርም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ይሁዳ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ተሰምየ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ቱ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መካን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ትዕይንተ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ዳን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ዮም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መንገለ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ድኅሬሃ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ለቀርያትያርም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37FA0EB" w14:textId="61422238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18:13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ወሐሊፎሙ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በጽሑ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ኤ</w:t>
      </w:r>
      <w:r w:rsidR="006C0F97" w:rsidRPr="00C92E84">
        <w:rPr>
          <w:rFonts w:ascii="Abyssinica SIL" w:hAnsi="Abyssinica SIL" w:cs="Abyssinica SIL"/>
        </w:rPr>
        <w:t>ፍ</w:t>
      </w:r>
      <w:r w:rsidR="006C0F97" w:rsidRPr="00C92E84">
        <w:rPr>
          <w:rFonts w:ascii="Abyssinica SIL" w:hAnsi="Abyssinica SIL" w:cs="Abyssinica SIL"/>
          <w:lang w:val="am-ET"/>
        </w:rPr>
        <w:t>ሬ</w:t>
      </w:r>
      <w:r w:rsidR="006C0F97" w:rsidRPr="00C92E84">
        <w:rPr>
          <w:rFonts w:ascii="Abyssinica SIL" w:hAnsi="Abyssinica SIL" w:cs="Abyssinica SIL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ወበጽሑ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ሚካ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ADA1AFC" w14:textId="296D3912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18:14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እልክቱ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፭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ዕደው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ሖሩ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ይርአይዋ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ሊሳወይቤልዎሙ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ለአሐዊሆሙ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ሶበ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ታአምሩ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ቦቱ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አብያቅ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ወ</w:t>
      </w:r>
      <w:r w:rsidR="006C0F97" w:rsidRPr="00C92E84">
        <w:rPr>
          <w:rFonts w:ascii="Abyssinica SIL" w:hAnsi="Abyssinica SIL" w:cs="Abyssinica SIL"/>
          <w:lang w:val="am-ET"/>
        </w:rPr>
        <w:t>ቴ</w:t>
      </w:r>
      <w:proofErr w:type="spellStart"/>
      <w:r w:rsidR="006C0F97" w:rsidRPr="00C92E84">
        <w:rPr>
          <w:rFonts w:ascii="Abyssinica SIL" w:hAnsi="Abyssinica SIL" w:cs="Abyssinica SIL"/>
        </w:rPr>
        <w:t>ራፍን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ወግልፎ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ወስብኮ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ወይእዜኒ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አእምሩ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ዘትገብሩ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7E42AF7" w14:textId="6F5FF7E8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18:15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ወገሐሱ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ወቦኡ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ወልድ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ሌ</w:t>
      </w:r>
      <w:proofErr w:type="spellStart"/>
      <w:r w:rsidR="006C0F97" w:rsidRPr="00C92E84">
        <w:rPr>
          <w:rFonts w:ascii="Abyssinica SIL" w:hAnsi="Abyssinica SIL" w:cs="Abyssinica SIL"/>
        </w:rPr>
        <w:t>ዋዊ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ሚከ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24137D0" w14:textId="27344A92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18:16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ወተአምሕዎ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እልክቱ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፯፻ብእሲ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ይጸውሩ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ንዋየ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ኃ</w:t>
      </w:r>
      <w:r w:rsidR="006C0F97" w:rsidRPr="00C92E84">
        <w:rPr>
          <w:rFonts w:ascii="Abyssinica SIL" w:hAnsi="Abyssinica SIL" w:cs="Abyssinica SIL"/>
          <w:lang w:val="am-ET"/>
        </w:rPr>
        <w:t>ቅ</w:t>
      </w:r>
      <w:proofErr w:type="spellStart"/>
      <w:r w:rsidR="006C0F97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ቅኑታኒሆሙ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ወተጋብኡ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ኆኅተ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አንቀጽ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ዳን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5F4D044" w14:textId="360721B2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18:17</w:t>
      </w:r>
      <w:r w:rsidR="006C0F97" w:rsidRPr="00C92E84">
        <w:rPr>
          <w:rFonts w:ascii="Abyssinica SIL" w:hAnsi="Abyssinica SIL" w:cs="Abyssinica SIL"/>
        </w:rPr>
        <w:t xml:space="preserve"> ወ</w:t>
      </w:r>
      <w:r w:rsidR="006C0F97" w:rsidRPr="00C92E84">
        <w:rPr>
          <w:rFonts w:ascii="Abyssinica SIL" w:hAnsi="Abyssinica SIL" w:cs="Abyssinica SIL"/>
          <w:lang w:val="am-ET"/>
        </w:rPr>
        <w:t>ዓ</w:t>
      </w:r>
      <w:r w:rsidR="006C0F97" w:rsidRPr="00C92E84">
        <w:rPr>
          <w:rFonts w:ascii="Abyssinica SIL" w:hAnsi="Abyssinica SIL" w:cs="Abyssinica SIL"/>
        </w:rPr>
        <w:t>ር</w:t>
      </w:r>
      <w:r w:rsidR="006C0F97" w:rsidRPr="00C92E84">
        <w:rPr>
          <w:rFonts w:ascii="Abyssinica SIL" w:hAnsi="Abyssinica SIL" w:cs="Abyssinica SIL"/>
          <w:lang w:val="am-ET"/>
        </w:rPr>
        <w:t>ጉ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እ</w:t>
      </w:r>
      <w:r w:rsidR="006C0F97" w:rsidRPr="00C92E84">
        <w:rPr>
          <w:rFonts w:ascii="Abyssinica SIL" w:hAnsi="Abyssinica SIL" w:cs="Abyssinica SIL"/>
          <w:lang w:val="am-ET"/>
        </w:rPr>
        <w:t>ል</w:t>
      </w:r>
      <w:proofErr w:type="spellStart"/>
      <w:r w:rsidR="006C0F97" w:rsidRPr="00C92E84">
        <w:rPr>
          <w:rFonts w:ascii="Abyssinica SIL" w:hAnsi="Abyssinica SIL" w:cs="Abyssinica SIL"/>
        </w:rPr>
        <w:t>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፭ዕደው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ሖሩ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ቀዲሙ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ይርአዩ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ወቦኡ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ግልፎ ወቴራ</w:t>
      </w:r>
      <w:r w:rsidR="006C0F97" w:rsidRPr="00C92E84">
        <w:rPr>
          <w:rFonts w:ascii="Abyssinica SIL" w:hAnsi="Abyssinica SIL" w:cs="Abyssinica SIL"/>
        </w:rPr>
        <w:t>ፍ</w:t>
      </w:r>
      <w:r w:rsidR="006C0F97" w:rsidRPr="00C92E84">
        <w:rPr>
          <w:rFonts w:ascii="Abyssinica SIL" w:hAnsi="Abyssinica SIL" w:cs="Abyssinica SIL"/>
          <w:lang w:val="am-ET"/>
        </w:rPr>
        <w:t>ን ወስብ</w:t>
      </w:r>
      <w:r w:rsidR="006C0F97" w:rsidRPr="00C92E84">
        <w:rPr>
          <w:rFonts w:ascii="Abyssinica SIL" w:hAnsi="Abyssinica SIL" w:cs="Abyssinica SIL"/>
        </w:rPr>
        <w:t>ኮ</w:t>
      </w:r>
      <w:r w:rsidR="006C0F97" w:rsidRPr="00C92E84">
        <w:rPr>
          <w:rFonts w:ascii="Abyssinica SIL" w:hAnsi="Abyssinica SIL" w:cs="Abyssinica SIL"/>
          <w:lang w:val="am-ET"/>
        </w:rPr>
        <w:t xml:space="preserve"> ወዝክቱስ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ካህን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ይ</w:t>
      </w:r>
      <w:r w:rsidR="006C0F97" w:rsidRPr="00C92E84">
        <w:rPr>
          <w:rFonts w:ascii="Abyssinica SIL" w:hAnsi="Abyssinica SIL" w:cs="Abyssinica SIL"/>
          <w:lang w:val="am-ET"/>
        </w:rPr>
        <w:t xml:space="preserve">ቀውም </w:t>
      </w:r>
      <w:r w:rsidR="006C0F97" w:rsidRPr="00C92E84">
        <w:rPr>
          <w:rFonts w:ascii="Abyssinica SIL" w:hAnsi="Abyssinica SIL" w:cs="Abyssinica SIL"/>
        </w:rPr>
        <w:t>ኀ</w:t>
      </w:r>
      <w:r w:rsidR="006C0F97" w:rsidRPr="00C92E84">
        <w:rPr>
          <w:rFonts w:ascii="Abyssinica SIL" w:hAnsi="Abyssinica SIL" w:cs="Abyssinica SIL"/>
          <w:lang w:val="am-ET"/>
        </w:rPr>
        <w:t xml:space="preserve">በ </w:t>
      </w:r>
      <w:proofErr w:type="spellStart"/>
      <w:r w:rsidR="006C0F97" w:rsidRPr="00C92E84">
        <w:rPr>
          <w:rFonts w:ascii="Abyssinica SIL" w:hAnsi="Abyssinica SIL" w:cs="Abyssinica SIL"/>
        </w:rPr>
        <w:t>ኖኅተ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አንቀጽ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ወ</w:t>
      </w:r>
      <w:r w:rsidR="006C0F97" w:rsidRPr="00C92E84">
        <w:rPr>
          <w:rFonts w:ascii="Abyssinica SIL" w:hAnsi="Abyssinica SIL" w:cs="Abyssinica SIL"/>
          <w:lang w:val="am-ET"/>
        </w:rPr>
        <w:t>እልክቱኒ ፯፻ ብእሲ ይጸውሩ ንዋየ ሐቅሎሙ ቅኑ</w:t>
      </w:r>
      <w:proofErr w:type="spellStart"/>
      <w:r w:rsidR="006C0F97" w:rsidRPr="00C92E84">
        <w:rPr>
          <w:rFonts w:ascii="Abyssinica SIL" w:hAnsi="Abyssinica SIL" w:cs="Abyssinica SIL"/>
        </w:rPr>
        <w:t>ታኒሆሙ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FA7238D" w14:textId="257250BC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18:18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ወቦ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ኡ እሙንቱ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ዕደው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ሚ</w:t>
      </w:r>
      <w:r w:rsidR="006C0F97" w:rsidRPr="00C92E84">
        <w:rPr>
          <w:rFonts w:ascii="Abyssinica SIL" w:hAnsi="Abyssinica SIL" w:cs="Abyssinica SIL"/>
          <w:lang w:val="am-ET"/>
        </w:rPr>
        <w:t>ካ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ወ</w:t>
      </w:r>
      <w:r w:rsidR="006C0F97" w:rsidRPr="00C92E84">
        <w:rPr>
          <w:rFonts w:ascii="Abyssinica SIL" w:hAnsi="Abyssinica SIL" w:cs="Abyssinica SIL"/>
          <w:lang w:val="am-ET"/>
        </w:rPr>
        <w:t>ነ</w:t>
      </w:r>
      <w:proofErr w:type="spellStart"/>
      <w:r w:rsidR="006C0F97" w:rsidRPr="00C92E84">
        <w:rPr>
          <w:rFonts w:ascii="Abyssinica SIL" w:hAnsi="Abyssinica SIL" w:cs="Abyssinica SIL"/>
        </w:rPr>
        <w:t>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ግልፎ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ቴ</w:t>
      </w:r>
      <w:proofErr w:type="spellStart"/>
      <w:r w:rsidR="006C0F97" w:rsidRPr="00C92E84">
        <w:rPr>
          <w:rFonts w:ascii="Abyssinica SIL" w:hAnsi="Abyssinica SIL" w:cs="Abyssinica SIL"/>
        </w:rPr>
        <w:t>ራፍን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ወስብ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ኮ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ዝ</w:t>
      </w:r>
      <w:r w:rsidR="006C0F97" w:rsidRPr="00C92E84">
        <w:rPr>
          <w:rFonts w:ascii="Abyssinica SIL" w:hAnsi="Abyssinica SIL" w:cs="Abyssinica SIL"/>
          <w:lang w:val="am-ET"/>
        </w:rPr>
        <w:t>ክ</w:t>
      </w:r>
      <w:r w:rsidR="006C0F97" w:rsidRPr="00C92E84">
        <w:rPr>
          <w:rFonts w:ascii="Abyssinica SIL" w:hAnsi="Abyssinica SIL" w:cs="Abyssinica SIL"/>
        </w:rPr>
        <w:t>ቱ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ካህን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ትገብሩ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አንትሙ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6F688AB" w14:textId="07F69933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18:19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አርም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ወደይ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እዴከ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አፍከ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ምስሌነ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ወትከውነነ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አቡነ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ወካህነ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ቦኑ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ይኄይሰከ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ትኩን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ካህነ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ለ፩ብእሲ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ትኩን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ካህነ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ለነገድ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ወለሕዝበ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56559C0" w14:textId="6A764F2A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18:20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ወተፈሥሐ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ልቡ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ካህን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ወ</w:t>
      </w:r>
      <w:r w:rsidR="006C0F97" w:rsidRPr="00C92E84">
        <w:rPr>
          <w:rFonts w:ascii="Abyssinica SIL" w:hAnsi="Abyssinica SIL" w:cs="Abyssinica SIL"/>
          <w:lang w:val="am-ET"/>
        </w:rPr>
        <w:t>ቴ</w:t>
      </w:r>
      <w:proofErr w:type="spellStart"/>
      <w:r w:rsidR="006C0F97" w:rsidRPr="00C92E84">
        <w:rPr>
          <w:rFonts w:ascii="Abyssinica SIL" w:hAnsi="Abyssinica SIL" w:cs="Abyssinica SIL"/>
        </w:rPr>
        <w:t>ራፍን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ወግልፎ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ወ</w:t>
      </w:r>
      <w:r w:rsidR="006C0F97" w:rsidRPr="00C92E84">
        <w:rPr>
          <w:rFonts w:ascii="Abyssinica SIL" w:hAnsi="Abyssinica SIL" w:cs="Abyssinica SIL"/>
          <w:lang w:val="am-ET"/>
        </w:rPr>
        <w:t>ስ</w:t>
      </w:r>
      <w:r w:rsidR="006C0F97" w:rsidRPr="00C92E84">
        <w:rPr>
          <w:rFonts w:ascii="Abyssinica SIL" w:hAnsi="Abyssinica SIL" w:cs="Abyssinica SIL"/>
        </w:rPr>
        <w:t>ብ</w:t>
      </w:r>
      <w:r w:rsidR="006C0F97" w:rsidRPr="00C92E84">
        <w:rPr>
          <w:rFonts w:ascii="Abyssinica SIL" w:hAnsi="Abyssinica SIL" w:cs="Abyssinica SIL"/>
          <w:lang w:val="am-ET"/>
        </w:rPr>
        <w:t>ኮ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ወቦአ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ማእከለ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ሕዝብ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9135D2F" w14:textId="2E93A560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18:21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ወተመይጡ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ወሖሩ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ወጥሪቶ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ዘክብሩ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ወነድኡ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ቅድሜሆሙ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071932C" w14:textId="2CD235BB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18:22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ወእንበለ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ይርሐቁ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መጽአ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ሚካ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ወዕደው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ቅሩበ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ለሚካ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ወጸርኁ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እምድኅሬሆሙ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ዳን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ወአውየዉ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ዳን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CE96682" w14:textId="76306A46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18:23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ወተመይጡ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ገጾሙ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ቀ ዳን ወይቤልዎ ለሚካ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ምንተ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ኮንከ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ዘትጸር</w:t>
      </w:r>
      <w:r w:rsidR="006C0F97" w:rsidRPr="00C92E84">
        <w:rPr>
          <w:rFonts w:ascii="Abyssinica SIL" w:hAnsi="Abyssinica SIL" w:cs="Abyssinica SIL"/>
        </w:rPr>
        <w:t>ኅ</w:t>
      </w:r>
      <w:r w:rsidR="009135BA" w:rsidRPr="00C92E84">
        <w:rPr>
          <w:rFonts w:ascii="Abyssinica SIL" w:hAnsi="Abyssinica SIL" w:cs="Abyssinica SIL"/>
        </w:rPr>
        <w:t>።</w:t>
      </w:r>
    </w:p>
    <w:p w14:paraId="13AF7A29" w14:textId="0CB7DBAD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18:24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ወይቤሎሙ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ሚካ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ግልፎየ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ዘገበርኩ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ነሣ</w:t>
      </w:r>
      <w:proofErr w:type="spellStart"/>
      <w:r w:rsidR="006C0F97" w:rsidRPr="00C92E84">
        <w:rPr>
          <w:rFonts w:ascii="Abyssinica SIL" w:hAnsi="Abyssinica SIL" w:cs="Abyssinica SIL"/>
        </w:rPr>
        <w:t>እክ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ሙኒ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ወከህነኒ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ወሖር</w:t>
      </w:r>
      <w:r w:rsidR="006C0F97" w:rsidRPr="00C92E84">
        <w:rPr>
          <w:rFonts w:ascii="Abyssinica SIL" w:hAnsi="Abyssinica SIL" w:cs="Abyssinica SIL"/>
        </w:rPr>
        <w:t>ክ</w:t>
      </w:r>
      <w:r w:rsidR="006C0F97" w:rsidRPr="00C92E84">
        <w:rPr>
          <w:rFonts w:ascii="Abyssinica SIL" w:hAnsi="Abyssinica SIL" w:cs="Abyssinica SIL"/>
          <w:lang w:val="am-ET"/>
        </w:rPr>
        <w:t>ሙ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ወምንተ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እንከ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</w:rPr>
        <w:t>ኀ</w:t>
      </w:r>
      <w:r w:rsidR="006C0F97" w:rsidRPr="00C92E84">
        <w:rPr>
          <w:rFonts w:ascii="Abyssinica SIL" w:hAnsi="Abyssinica SIL" w:cs="Abyssinica SIL"/>
          <w:lang w:val="am-ET"/>
        </w:rPr>
        <w:t>ደግሙ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ሊተ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ወ</w:t>
      </w:r>
      <w:proofErr w:type="spellStart"/>
      <w:r w:rsidR="006C0F97" w:rsidRPr="00C92E84">
        <w:rPr>
          <w:rFonts w:ascii="Abyssinica SIL" w:hAnsi="Abyssinica SIL" w:cs="Abyssinica SIL"/>
        </w:rPr>
        <w:t>ቅብሉኒ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ምንተ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ትጸርኅ</w:t>
      </w:r>
      <w:proofErr w:type="spellEnd"/>
      <w:r w:rsidR="006C0F97" w:rsidRPr="00C92E84">
        <w:rPr>
          <w:rFonts w:ascii="Abyssinica SIL" w:hAnsi="Abyssinica SIL" w:cs="Abyssinica SIL"/>
        </w:rPr>
        <w:t xml:space="preserve"> {.}</w:t>
      </w:r>
      <w:r w:rsidR="009135BA" w:rsidRPr="00C92E84">
        <w:rPr>
          <w:rFonts w:ascii="Abyssinica SIL" w:hAnsi="Abyssinica SIL" w:cs="Abyssinica SIL"/>
        </w:rPr>
        <w:t>።</w:t>
      </w:r>
    </w:p>
    <w:p w14:paraId="07CC5F7A" w14:textId="50D4815E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18:25 </w:t>
      </w:r>
      <w:proofErr w:type="spellStart"/>
      <w:r w:rsidR="006C0F97" w:rsidRPr="00C92E84">
        <w:rPr>
          <w:rFonts w:ascii="Abyssinica SIL" w:hAnsi="Abyssinica SIL" w:cs="Abyssinica SIL"/>
        </w:rPr>
        <w:t>ወይቤ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ልዎ ደቂቀ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ዳን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ኢይ</w:t>
      </w:r>
      <w:r w:rsidR="006C0F97" w:rsidRPr="00C92E84">
        <w:rPr>
          <w:rFonts w:ascii="Abyssinica SIL" w:hAnsi="Abyssinica SIL" w:cs="Abyssinica SIL"/>
        </w:rPr>
        <w:t>ስ</w:t>
      </w:r>
      <w:r w:rsidR="006C0F97" w:rsidRPr="00C92E84">
        <w:rPr>
          <w:rFonts w:ascii="Abyssinica SIL" w:hAnsi="Abyssinica SIL" w:cs="Abyssinica SIL"/>
          <w:lang w:val="am-ET"/>
        </w:rPr>
        <w:t>ማዕ</w:t>
      </w:r>
      <w:r w:rsidR="00B27408" w:rsidRPr="00C92E84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እንከ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ቃልከ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ምስሌነ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ወእመ</w:t>
      </w:r>
      <w:proofErr w:type="spellEnd"/>
      <w:r w:rsidR="00B27408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አኮሰ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ይትራከቡከ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ዕደው</w:t>
      </w:r>
      <w:proofErr w:type="spellEnd"/>
      <w:r w:rsidR="00B27408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መሪራነ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ነፍስ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ወተሐጒል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ዓዲ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ነ</w:t>
      </w:r>
      <w:r w:rsidR="006C0F97" w:rsidRPr="00C92E84">
        <w:rPr>
          <w:rFonts w:ascii="Abyssinica SIL" w:hAnsi="Abyssinica SIL" w:cs="Abyssinica SIL"/>
        </w:rPr>
        <w:t>ፍ</w:t>
      </w:r>
      <w:r w:rsidR="006C0F97" w:rsidRPr="00C92E84">
        <w:rPr>
          <w:rFonts w:ascii="Abyssinica SIL" w:hAnsi="Abyssinica SIL" w:cs="Abyssinica SIL"/>
          <w:lang w:val="am-ET"/>
        </w:rPr>
        <w:t>ስከ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ወነፍስ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ቤትከ</w:t>
      </w:r>
      <w:r w:rsidR="009135BA" w:rsidRPr="00C92E84">
        <w:rPr>
          <w:rFonts w:ascii="Abyssinica SIL" w:hAnsi="Abyssinica SIL" w:cs="Abyssinica SIL"/>
        </w:rPr>
        <w:t>።</w:t>
      </w:r>
    </w:p>
    <w:p w14:paraId="223B20FE" w14:textId="0EE49C8E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18:26</w:t>
      </w:r>
      <w:r w:rsidR="00B27408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ወሖሩ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ደቂቀ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ዳን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ፍኖቶሙ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ወርእየ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ከመ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ይጸንዕዎ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ወተመይጠ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ወአተወ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ቤቶ</w:t>
      </w:r>
      <w:r w:rsidR="009135BA" w:rsidRPr="00C92E84">
        <w:rPr>
          <w:rFonts w:ascii="Abyssinica SIL" w:hAnsi="Abyssinica SIL" w:cs="Abyssinica SIL"/>
        </w:rPr>
        <w:t>።</w:t>
      </w:r>
    </w:p>
    <w:p w14:paraId="42D3BF23" w14:textId="616A5EEB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18:27</w:t>
      </w:r>
      <w:r w:rsidR="008746A5" w:rsidRPr="00C92E84">
        <w:rPr>
          <w:rFonts w:ascii="Abyssinica SIL" w:hAnsi="Abyssinica SIL" w:cs="Abyssinica SIL"/>
          <w:lang w:val="am-ET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 xml:space="preserve">ወእሙንቱስ ነሥኡ </w:t>
      </w:r>
      <w:proofErr w:type="spellStart"/>
      <w:r w:rsidR="006C0F97" w:rsidRPr="00C92E84">
        <w:rPr>
          <w:rFonts w:ascii="Abyssinica SIL" w:hAnsi="Abyssinica SIL" w:cs="Abyssinica SIL"/>
        </w:rPr>
        <w:t>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ሚካ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ወካህነኒ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ወሖ</w:t>
      </w:r>
      <w:r w:rsidR="006C0F97" w:rsidRPr="00C92E84">
        <w:rPr>
          <w:rFonts w:ascii="Abyssinica SIL" w:hAnsi="Abyssinica SIL" w:cs="Abyssinica SIL"/>
        </w:rPr>
        <w:t>ሩ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ሊሳ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ዕሩፍ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ዘተአሚኖ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ይነብር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ወቀተልዎሙ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በአፈ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ኃፂን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ወሀገሮሙኒ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አውዐ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ዮ</w:t>
      </w:r>
      <w:r w:rsidR="009135BA" w:rsidRPr="00C92E84">
        <w:rPr>
          <w:rFonts w:ascii="Abyssinica SIL" w:hAnsi="Abyssinica SIL" w:cs="Abyssinica SIL"/>
        </w:rPr>
        <w:t>።</w:t>
      </w:r>
    </w:p>
    <w:p w14:paraId="02B3FCB4" w14:textId="4690068B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18:28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ወ</w:t>
      </w:r>
      <w:proofErr w:type="spellStart"/>
      <w:r w:rsidR="006C0F97" w:rsidRPr="00C92E84">
        <w:rPr>
          <w:rFonts w:ascii="Abyssinica SIL" w:hAnsi="Abyssinica SIL" w:cs="Abyssinica SIL"/>
        </w:rPr>
        <w:t>አልቦ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ዘድኅነ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ር</w:t>
      </w:r>
      <w:r w:rsidR="006C0F97" w:rsidRPr="00C92E84">
        <w:rPr>
          <w:rFonts w:ascii="Abyssinica SIL" w:hAnsi="Abyssinica SIL" w:cs="Abyssinica SIL"/>
          <w:lang w:val="am-ET"/>
        </w:rPr>
        <w:t>ሑቃ</w:t>
      </w:r>
      <w:r w:rsidR="006C0F97" w:rsidRPr="00C92E84">
        <w:rPr>
          <w:rFonts w:ascii="Abyssinica SIL" w:hAnsi="Abyssinica SIL" w:cs="Abyssinica SIL"/>
        </w:rPr>
        <w:t>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እሙንቱ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ሲዶና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ል</w:t>
      </w:r>
      <w:proofErr w:type="spellStart"/>
      <w:r w:rsidR="006C0F97" w:rsidRPr="00C92E84">
        <w:rPr>
          <w:rFonts w:ascii="Abyssinica SIL" w:hAnsi="Abyssinica SIL" w:cs="Abyssinica SIL"/>
        </w:rPr>
        <w:t>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ተልሐፈ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ባዕድ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ሰብእ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ወይእቲሰ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ቈለተ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ጦ</w:t>
      </w:r>
      <w:r w:rsidR="006C0F97" w:rsidRPr="00C92E84">
        <w:rPr>
          <w:rFonts w:ascii="Abyssinica SIL" w:hAnsi="Abyssinica SIL" w:cs="Abyssinica SIL"/>
        </w:rPr>
        <w:t>ብ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ወሐነጽዋ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ውስቴታ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EA95FDD" w14:textId="2D4A8E4B" w:rsidR="00BD3F61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18:29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ወሰመዩ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ስማ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ዳን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አቡሆሙ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ዳን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ዘተወልደ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ለእስራኤል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ወስማስ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ቀዲሙ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አ</w:t>
      </w:r>
      <w:r w:rsidR="006C0F97" w:rsidRPr="00C92E84">
        <w:rPr>
          <w:rFonts w:ascii="Abyssinica SIL" w:hAnsi="Abyssinica SIL" w:cs="Abyssinica SIL"/>
          <w:lang w:val="am-ET"/>
        </w:rPr>
        <w:t>ሊ</w:t>
      </w:r>
      <w:r w:rsidR="006C0F97" w:rsidRPr="00C92E84">
        <w:rPr>
          <w:rFonts w:ascii="Abyssinica SIL" w:hAnsi="Abyssinica SIL" w:cs="Abyssinica SIL"/>
        </w:rPr>
        <w:t>ስ</w:t>
      </w:r>
      <w:r w:rsidR="009135BA" w:rsidRPr="00C92E84">
        <w:rPr>
          <w:rFonts w:ascii="Abyssinica SIL" w:hAnsi="Abyssinica SIL" w:cs="Abyssinica SIL"/>
        </w:rPr>
        <w:t>።</w:t>
      </w:r>
    </w:p>
    <w:p w14:paraId="60C13481" w14:textId="0FD6D67B" w:rsidR="00020BF8" w:rsidRPr="00C92E84" w:rsidRDefault="00BD3F6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18:30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ወኢቀ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ሙ</w:t>
      </w:r>
      <w:proofErr w:type="spellStart"/>
      <w:r w:rsidR="006C0F97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ዳን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ግልፎ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ዘሚከ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ወዮናታን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ጌ</w:t>
      </w:r>
      <w:proofErr w:type="spellStart"/>
      <w:r w:rsidR="006C0F97" w:rsidRPr="00C92E84">
        <w:rPr>
          <w:rFonts w:ascii="Abyssinica SIL" w:hAnsi="Abyssinica SIL" w:cs="Abyssinica SIL"/>
        </w:rPr>
        <w:t>ርሳም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ምናሴ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ቱ ወ</w:t>
      </w:r>
      <w:proofErr w:type="spellStart"/>
      <w:r w:rsidR="006C0F97" w:rsidRPr="00C92E84">
        <w:rPr>
          <w:rFonts w:ascii="Abyssinica SIL" w:hAnsi="Abyssinica SIL" w:cs="Abyssinica SIL"/>
        </w:rPr>
        <w:t>ደቂቁ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ወካህናተ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እሙንቱ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ለሕዝበ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ዳን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ፈለሰት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ምድሮሙ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7255EF0" w14:textId="4C7BBB26" w:rsidR="00020BF8" w:rsidRPr="00C92E84" w:rsidRDefault="00020BF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18:31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ወአቀሙ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ግልፎ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ዘሚ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ካ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መዋዕል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አምጣ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ነ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ነበረ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ሴሎም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E0E4A6A" w14:textId="77777777" w:rsidR="00020BF8" w:rsidRPr="00C92E84" w:rsidRDefault="00020BF8" w:rsidP="00252C40">
      <w:pPr>
        <w:spacing w:after="0" w:line="240" w:lineRule="auto"/>
        <w:rPr>
          <w:rFonts w:ascii="Abyssinica SIL" w:hAnsi="Abyssinica SIL" w:cs="Abyssinica SIL"/>
        </w:rPr>
      </w:pPr>
    </w:p>
    <w:p w14:paraId="51113DBF" w14:textId="2614467C" w:rsidR="0032188B" w:rsidRPr="00C92E84" w:rsidRDefault="00020BF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ክ፡ ፲ወ፱ ፡፡</w:t>
      </w:r>
      <w:r w:rsidR="007125B0" w:rsidRPr="00C92E84">
        <w:rPr>
          <w:rFonts w:ascii="Abyssinica SIL" w:hAnsi="Abyssinica SIL" w:cs="Abyssinica SIL"/>
        </w:rPr>
        <w:t xml:space="preserve"> </w:t>
      </w:r>
    </w:p>
    <w:p w14:paraId="06D0842D" w14:textId="77777777" w:rsidR="0032188B" w:rsidRPr="00C92E84" w:rsidRDefault="0032188B" w:rsidP="00252C40">
      <w:pPr>
        <w:spacing w:after="0" w:line="240" w:lineRule="auto"/>
        <w:rPr>
          <w:rFonts w:ascii="Abyssinica SIL" w:hAnsi="Abyssinica SIL" w:cs="Abyssinica SIL"/>
        </w:rPr>
      </w:pPr>
    </w:p>
    <w:p w14:paraId="4E821664" w14:textId="1DF50F64" w:rsidR="009520F3" w:rsidRPr="00C92E84" w:rsidRDefault="00020BF8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19:01 </w:t>
      </w:r>
      <w:proofErr w:type="spellStart"/>
      <w:r w:rsidR="006C0F97" w:rsidRPr="00C92E84">
        <w:rPr>
          <w:rFonts w:ascii="Abyssinica SIL" w:hAnsi="Abyssinica SIL" w:cs="Abyssinica SIL"/>
        </w:rPr>
        <w:t>ወበእማንቱ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መዋዕል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አ</w:t>
      </w:r>
      <w:r w:rsidR="006C0F97" w:rsidRPr="00C92E84">
        <w:rPr>
          <w:rFonts w:ascii="Abyssinica SIL" w:hAnsi="Abyssinica SIL" w:cs="Abyssinica SIL"/>
          <w:lang w:val="am-ET"/>
        </w:rPr>
        <w:t>ል</w:t>
      </w:r>
      <w:proofErr w:type="spellStart"/>
      <w:r w:rsidR="006C0F97" w:rsidRPr="00C92E84">
        <w:rPr>
          <w:rFonts w:ascii="Abyssinica SIL" w:hAnsi="Abyssinica SIL" w:cs="Abyssinica SIL"/>
        </w:rPr>
        <w:t>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ንጉሠ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ለእስራ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ኤ</w:t>
      </w:r>
      <w:r w:rsidR="006C0F97" w:rsidRPr="00C92E84">
        <w:rPr>
          <w:rFonts w:ascii="Abyssinica SIL" w:hAnsi="Abyssinica SIL" w:cs="Abyssinica SIL"/>
        </w:rPr>
        <w:t>ል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ወ</w:t>
      </w:r>
      <w:r w:rsidR="006C0F97" w:rsidRPr="00C92E84">
        <w:rPr>
          <w:rFonts w:ascii="Abyssinica SIL" w:hAnsi="Abyssinica SIL" w:cs="Abyssinica SIL"/>
          <w:lang w:val="am-ET"/>
        </w:rPr>
        <w:t>ሃ</w:t>
      </w:r>
      <w:proofErr w:type="spellStart"/>
      <w:r w:rsidR="006C0F97" w:rsidRPr="00C92E84">
        <w:rPr>
          <w:rFonts w:ascii="Abyssinica SIL" w:hAnsi="Abyssinica SIL" w:cs="Abyssinica SIL"/>
        </w:rPr>
        <w:t>ለወ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ሌዋዊ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ወይነብር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አሐዱ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ኃብር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ኤፍሬም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ሎቱ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ዕቅብተ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ል</w:t>
      </w:r>
      <w:r w:rsidR="006C0F97" w:rsidRPr="00C92E84">
        <w:rPr>
          <w:rFonts w:ascii="Abyssinica SIL" w:hAnsi="Abyssinica SIL" w:cs="Abyssinica SIL"/>
          <w:lang w:val="am-ET"/>
        </w:rPr>
        <w:t>ሔ</w:t>
      </w:r>
      <w:r w:rsidR="006C0F97" w:rsidRPr="00C92E84">
        <w:rPr>
          <w:rFonts w:ascii="Abyssinica SIL" w:hAnsi="Abyssinica SIL" w:cs="Abyssinica SIL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ዘይሁዳ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639894C" w14:textId="33ACFF21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19:02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ወተምዕዓቶ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ዕቅብቱ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ወኀደገቶ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ወአተወት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አቡሃ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ል</w:t>
      </w:r>
      <w:r w:rsidR="006C0F97" w:rsidRPr="00C92E84">
        <w:rPr>
          <w:rFonts w:ascii="Abyssinica SIL" w:hAnsi="Abyssinica SIL" w:cs="Abyssinica SIL"/>
          <w:lang w:val="am-ET"/>
        </w:rPr>
        <w:t>ሔ</w:t>
      </w:r>
      <w:r w:rsidR="006C0F97" w:rsidRPr="00C92E84">
        <w:rPr>
          <w:rFonts w:ascii="Abyssinica SIL" w:hAnsi="Abyssinica SIL" w:cs="Abyssinica SIL"/>
        </w:rPr>
        <w:t>ም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ዘይሁዳ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ወነበረት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፬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ወአውራኀ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E4A2044" w14:textId="1E306B78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19:03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ወተንሥአ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ወተለዋ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ይትዓረቃ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ወያግብኦ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ኃቤሁ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ወቍልዔሁ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ወ፪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አእዱግ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አቡሀ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ወርእዮ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አቡሃ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</w:t>
      </w:r>
      <w:proofErr w:type="spellEnd"/>
      <w:r w:rsidR="006C0F97" w:rsidRPr="00C92E84">
        <w:rPr>
          <w:rFonts w:ascii="Abyssinica SIL" w:hAnsi="Abyssinica SIL" w:cs="Abyssinica SIL"/>
        </w:rPr>
        <w:t>{.}ት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ወተቀበሎ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D3B0E7D" w14:textId="4E62757B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19:04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ወአብ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ኦ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ሐሙሁ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አቡሃ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ለብእሲቱ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ወነበረ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ሠሉሰ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ወበልዑ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ወስትዩ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8D7BE96" w14:textId="23A00B8A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19:05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ራብዕት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ነቅሁ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በጽባሕ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ወተንሥአ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ይሖር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አቡሃ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ለሐሙሁ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አጽንዕ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ልበከ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ወብላዕ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ፍታ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ኅብስት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ተሐውር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C16CF9A" w14:textId="43ADED19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19:06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ወነበረ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ወበልዑ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ክልኤሆሙ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ኅቡረ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ወሰትዩ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አቡሃ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ቢ</w:t>
      </w:r>
      <w:r w:rsidR="006C0F97" w:rsidRPr="00C92E84">
        <w:rPr>
          <w:rFonts w:ascii="Abyssinica SIL" w:hAnsi="Abyssinica SIL" w:cs="Abyssinica SIL"/>
        </w:rPr>
        <w:t>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ዮምኒ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ወይትፈሣሕ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ልብከ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684D3BD" w14:textId="459A390B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19:07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ወተንሥአ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{.}</w:t>
      </w:r>
      <w:r w:rsidR="006C0F97" w:rsidRPr="00C92E84">
        <w:rPr>
          <w:rFonts w:ascii="Abyssinica SIL" w:hAnsi="Abyssinica SIL" w:cs="Abyssinica SIL"/>
          <w:lang w:val="am-ET"/>
        </w:rPr>
        <w:t>(</w:t>
      </w:r>
      <w:r w:rsidR="006C0F97" w:rsidRPr="00C92E84">
        <w:rPr>
          <w:rFonts w:ascii="Abyssinica SIL" w:hAnsi="Abyssinica SIL" w:cs="Abyssinica SIL"/>
        </w:rPr>
        <w:t>ይ</w:t>
      </w:r>
      <w:r w:rsidR="006C0F97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6C0F97" w:rsidRPr="00C92E84">
        <w:rPr>
          <w:rFonts w:ascii="Abyssinica SIL" w:hAnsi="Abyssinica SIL" w:cs="Abyssinica SIL"/>
        </w:rPr>
        <w:t>ሖር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ወአገበ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ሮ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ሐሙሁ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ወካዕበ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CBF42E7" w14:textId="2096517D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19:08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ወነቅ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ሃ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በጽባሕ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ሐምስ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ይሖር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አቡሃ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ብላዕ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እክለ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ተሐውር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ተዓርብ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ፀሐይ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ወበልዑ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ክልኤሆሙ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ወሰትዩ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D20ED25" w14:textId="1ECEC47E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19:09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ወተንሥአ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ይሖር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ወዕቅብቱ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ወቍልዔሁ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ሐሙሁ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አቡሃ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ወተቈልቈለ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ፀሐይ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ዮምኒ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ወንበር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ወይትፈሣሕከ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ልበከ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ወትገይሱ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በጽባሕ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ፍኖተትክሙ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ወተአቱ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7A38F00" w14:textId="3B51700C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19:10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ወአበየ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ወተንሥአ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ወሖረ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ወበጽሑ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ኢየቡስ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ኢየሩሳሌም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ወምስሌሁ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፪አእዱ</w:t>
      </w:r>
      <w:r w:rsidR="006C0F97" w:rsidRPr="00C92E84">
        <w:rPr>
          <w:rFonts w:ascii="Abyssinica SIL" w:hAnsi="Abyssinica SIL" w:cs="Abyssinica SIL"/>
          <w:lang w:val="am-ET"/>
        </w:rPr>
        <w:t>ግ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ጽኑዓን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ወዕቅብቱሂ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ምስሌሁ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ይእቲ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7CD7A21" w14:textId="5FAE688F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19:11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ዓዲሆ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ሀለዉ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አንጸረ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ኢየቡስ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ወፀሐይኒ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ተቈልቈለት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ጥቀ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ቍልዔሁ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ለእግዚ</w:t>
      </w:r>
      <w:proofErr w:type="spellEnd"/>
      <w:r w:rsidR="006C0F97" w:rsidRPr="00C92E84">
        <w:rPr>
          <w:rFonts w:ascii="Abyssinica SIL" w:hAnsi="Abyssinica SIL" w:cs="Abyssinica SIL"/>
        </w:rPr>
        <w:t>{.}</w:t>
      </w:r>
      <w:r w:rsidR="006C0F97" w:rsidRPr="00C92E84">
        <w:rPr>
          <w:rFonts w:ascii="Abyssinica SIL" w:hAnsi="Abyssinica SIL" w:cs="Abyssinica SIL"/>
          <w:lang w:val="am-ET"/>
        </w:rPr>
        <w:t>(</w:t>
      </w:r>
      <w:r w:rsidR="006C0F97" w:rsidRPr="00C92E84">
        <w:rPr>
          <w:rFonts w:ascii="Abyssinica SIL" w:hAnsi="Abyssinica SIL" w:cs="Abyssinica SIL"/>
        </w:rPr>
        <w:t>ኡ</w:t>
      </w:r>
      <w:r w:rsidR="006C0F97" w:rsidRPr="00C92E84">
        <w:rPr>
          <w:rFonts w:ascii="Abyssinica SIL" w:hAnsi="Abyssinica SIL" w:cs="Abyssinica SIL"/>
          <w:lang w:val="am-ET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ነ</w:t>
      </w:r>
      <w:r w:rsidR="006C0F97" w:rsidRPr="00C92E84">
        <w:rPr>
          <w:rFonts w:ascii="Abyssinica SIL" w:hAnsi="Abyssinica SIL" w:cs="Abyssinica SIL"/>
          <w:lang w:val="am-ET"/>
        </w:rPr>
        <w:t>ዓ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ንግኃሥ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ኢያቡሴዎን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ዛቲ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ወ</w:t>
      </w:r>
      <w:r w:rsidR="006C0F97" w:rsidRPr="00C92E84">
        <w:rPr>
          <w:rFonts w:ascii="Abyssinica SIL" w:hAnsi="Abyssinica SIL" w:cs="Abyssinica SIL"/>
          <w:lang w:val="am-ET"/>
        </w:rPr>
        <w:t>ንቢ</w:t>
      </w:r>
      <w:r w:rsidR="006C0F97" w:rsidRPr="00C92E84">
        <w:rPr>
          <w:rFonts w:ascii="Abyssinica SIL" w:hAnsi="Abyssinica SIL" w:cs="Abyssinica SIL"/>
        </w:rPr>
        <w:t>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ውስቴታ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F24BB1E" w14:textId="09B7F4D9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19:12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ኢይግሕስ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ሀገረ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ነኪር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ኢኮነት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ለደ</w:t>
      </w:r>
      <w:proofErr w:type="spellStart"/>
      <w:r w:rsidR="006C0F97" w:rsidRPr="00C92E84">
        <w:rPr>
          <w:rFonts w:ascii="Abyssinica SIL" w:hAnsi="Abyssinica SIL" w:cs="Abyssinica SIL"/>
        </w:rPr>
        <w:t>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ነሐልፍ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ገባኦ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24CF61F" w14:textId="2F8ABBCD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19:13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ለቍልዔሁ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ነዓ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ንግሐስ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፩መካን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ወንሕድር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{…</w:t>
      </w:r>
      <w:proofErr w:type="gramStart"/>
      <w:r w:rsidR="006C0F97" w:rsidRPr="00C92E84">
        <w:rPr>
          <w:rFonts w:ascii="Abyssinica SIL" w:hAnsi="Abyssinica SIL" w:cs="Abyssinica SIL"/>
        </w:rPr>
        <w:t>.}{.}</w:t>
      </w:r>
      <w:proofErr w:type="gram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ገባኦ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ራማ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5158B87" w14:textId="3427C7AB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19:14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ወሐለፉ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ወሖሩ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ዓርበ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ፀሐይ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በፂሖሙ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ገባኦ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CA7BE8B" w14:textId="7967561A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19:15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ወግ</w:t>
      </w:r>
      <w:proofErr w:type="spellEnd"/>
      <w:r w:rsidR="006C0F97" w:rsidRPr="00C92E84">
        <w:rPr>
          <w:rFonts w:ascii="Abyssinica SIL" w:hAnsi="Abyssinica SIL" w:cs="Abyssinica SIL"/>
        </w:rPr>
        <w:t>{..}</w:t>
      </w:r>
      <w:r w:rsidR="006C0F97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C0F97" w:rsidRPr="00C92E84">
        <w:rPr>
          <w:rFonts w:ascii="Abyssinica SIL" w:hAnsi="Abyssinica SIL" w:cs="Abyssinica SIL"/>
        </w:rPr>
        <w:t>ኅሱ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ይባኡ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ወይኅድሩ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ገባኦ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ወቦኡ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መርኀበ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ወአልቦ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ዘያበውኦሙ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ወዘያሐድሮሙ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119C55C" w14:textId="3A575880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19:16</w:t>
      </w:r>
      <w:r w:rsidR="004C2A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ወመጽአ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ልሂቅ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ግብሩ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ወብእሲሁሰ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ኤፍሬም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ወምንባሪሁ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ገባኦ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0D2C415" w14:textId="262321B0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19:17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ነጸሩ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በአዕይንቲሆሙ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ወርእይዎ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ነጋዲት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መርኅ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በ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ልሂቅ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አይቴ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ተሐውር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ወእምአይ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ቴ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መፃእከ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7BF8E33" w14:textId="4A342914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19:18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ሐላፊት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ንሕነ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ልሔም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ዘይሁ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ዳ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ንበጽሕ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ኤፍሬም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ወሖርኩ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ልሔም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ዘይሁዳ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ወአአቱ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ወአልቦ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ዘአግሐሠኒ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67F0588" w14:textId="25A98A56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19:19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ወ</w:t>
      </w:r>
      <w:r w:rsidR="006C0F97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C0F97" w:rsidRPr="00C92E84">
        <w:rPr>
          <w:rFonts w:ascii="Abyssinica SIL" w:hAnsi="Abyssinica SIL" w:cs="Abyssinica SIL"/>
        </w:rPr>
        <w:t>ሓስረ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ወእከለኒ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ለአእዱግነ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ወኅብስተኒ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ወወይነኒ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ወለአመትከኒ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ወለቍልዔ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አግብርቲከ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አልቦ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ዘነኃጥእ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መፍቅድነ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8222846" w14:textId="76A26F61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19:20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ልሂቅ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ሰላም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ዘአልብከ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ላዕሌየ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ወባሕቱ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መርኅብ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ኢትሕድር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BF9341A" w14:textId="6A10CDE7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19:21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ወአብኦ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ወአቅማ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ሐ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ለአእዱጊሁ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ወኀቡ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እገሪሆሙ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ወበልዑ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ወሰትዩ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D53C711" w14:textId="2C7607CB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19:22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ተፈሥሖሙ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ልቦሙ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ቀ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ኃጥአን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ዓገ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ት</w:t>
      </w:r>
      <w:r w:rsidR="006C0F97" w:rsidRPr="00C92E84">
        <w:rPr>
          <w:rFonts w:ascii="Abyssinica SIL" w:hAnsi="Abyssinica SIL" w:cs="Abyssinica SIL"/>
        </w:rPr>
        <w:t>ዎ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ወጐድጐዱ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ኆኅተ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ለዝክቱ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ልሂቅ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ባዕለ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አውፅኦ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ለዝክቱ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ዘቦአ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ንሖሮ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8A8A375" w14:textId="2601F4F1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19:23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ኀቤሆሙ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ባዕለ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ቤት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ሐሠ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አሐዊነ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ኢትግበሩ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እኩየ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እምድኅረ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ቦአ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ኢትግበሩ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እበደ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A8A7589" w14:textId="1053F585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19:24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ድንግል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ወዕቅብቶ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አወፅኦን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ወአኅሰርዎን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ወግበሩ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ላዕሌሆሙ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ዘይ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ኤ</w:t>
      </w:r>
      <w:proofErr w:type="spellStart"/>
      <w:r w:rsidR="006C0F97" w:rsidRPr="00C92E84">
        <w:rPr>
          <w:rFonts w:ascii="Abyssinica SIL" w:hAnsi="Abyssinica SIL" w:cs="Abyssinica SIL"/>
        </w:rPr>
        <w:t>ድመክሙ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አዕይንቲክሙ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ኢትግበሩ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ነገረ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እበድ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83A9530" w14:textId="66537BF1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19:25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ወኢፈቀዱ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እሙንቱ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ሰብእ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ይስምዕዎ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ለዕቅብቱ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ወአውፅአ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አፍአ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ኀቤሆሙ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ወአኅሰርዋ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ወተዋነይዋ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ሌሊተ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ፀብሓ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ወፈነውዋ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ጎሐ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5376DC6" w14:textId="0339EA58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19:26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ወመጽአት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በጽባሕ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ወወድቀት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መድረከ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ኆኅት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ባዕለ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C0F97" w:rsidRPr="00C92E84">
        <w:rPr>
          <w:rFonts w:ascii="Abyssinica SIL" w:hAnsi="Abyssinica SIL" w:cs="Abyssinica SIL"/>
        </w:rPr>
        <w:t>ሀለወ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6C0F97" w:rsidRPr="00C92E84">
        <w:rPr>
          <w:rFonts w:ascii="Abyssinica SIL" w:hAnsi="Abyssinica SIL" w:cs="Abyssinica SIL"/>
        </w:rPr>
        <w:t>ጸብ</w:t>
      </w:r>
      <w:proofErr w:type="spellEnd"/>
      <w:r w:rsidR="006C0F97" w:rsidRPr="00C92E84">
        <w:rPr>
          <w:rFonts w:ascii="Abyssinica SIL" w:hAnsi="Abyssinica SIL" w:cs="Abyssinica SIL"/>
        </w:rPr>
        <w:t>)(</w:t>
      </w:r>
      <w:proofErr w:type="gramEnd"/>
      <w:r w:rsidR="006C0F97" w:rsidRPr="00C92E84">
        <w:rPr>
          <w:rFonts w:ascii="Abyssinica SIL" w:hAnsi="Abyssinica SIL" w:cs="Abyssinica SIL"/>
        </w:rPr>
        <w:t>ሐ</w:t>
      </w:r>
      <w:r w:rsidR="009135BA" w:rsidRPr="00C92E84">
        <w:rPr>
          <w:rFonts w:ascii="Abyssinica SIL" w:hAnsi="Abyssinica SIL" w:cs="Abyssinica SIL"/>
        </w:rPr>
        <w:t>።</w:t>
      </w:r>
    </w:p>
    <w:p w14:paraId="51B26C83" w14:textId="29F0E96B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19:27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6C0F97" w:rsidRPr="00C92E84">
        <w:rPr>
          <w:rFonts w:ascii="Abyssinica SIL" w:hAnsi="Abyssinica SIL" w:cs="Abyssinica SIL"/>
        </w:rPr>
        <w:t>ጸብ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)</w:t>
      </w:r>
      <w:r w:rsidR="006C0F97" w:rsidRPr="00C92E84">
        <w:rPr>
          <w:rFonts w:ascii="Abyssinica SIL" w:hAnsi="Abyssinica SIL" w:cs="Abyssinica SIL"/>
        </w:rPr>
        <w:t>ሕ</w:t>
      </w:r>
      <w:proofErr w:type="gram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ወአርሐወ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ኆኅተ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ወወፅአ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ይሖር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ፍኖቶ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ወረከባ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ለዕቅብቱ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ውድቅተ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ኆኅተ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ወእደዊሃ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መድረክ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96BF7EB" w14:textId="5F4443F4" w:rsidR="009520F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19:28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ተንሥኢ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ንሖር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ወኢያውሥአቶ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ሞተት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ወጸ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ዓ</w:t>
      </w:r>
      <w:r w:rsidR="006C0F97" w:rsidRPr="00C92E84">
        <w:rPr>
          <w:rFonts w:ascii="Abyssinica SIL" w:hAnsi="Abyssinica SIL" w:cs="Abyssinica SIL"/>
        </w:rPr>
        <w:t>ና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ዲበ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አድግ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ወተንሥአ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ወአተወ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ብሔሮ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CA9D7AA" w14:textId="009C4056" w:rsidR="000C10A3" w:rsidRPr="00C92E84" w:rsidRDefault="009520F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19:29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ወቦአ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መጥባሕተ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ወአሐዘ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ለዕቅብቱ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ወመተራ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መለያልየ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አዕፅምቲሃ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፲ወ፪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ክፍለ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ረሰያ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ወፈነዋ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8C13D43" w14:textId="5289E657" w:rsidR="0032188B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19:30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ዘርእያ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አልቦ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ኮነ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ወአልቦ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አስተርአየ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ወፅኡ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ግብጽ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ዮም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ወአዘዞሙ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ለእልክቱ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ሰብእ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ፈነዎሙ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ቦኑአ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አመአ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ኮነአ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ከመዝአ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እምአመአ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ወፅኡአ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ግብጽአ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እስከዮምአ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ወረሰዩአ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ለክሙአ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ምክረአ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ወተናገሩአ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7C0295A" w14:textId="77777777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</w:p>
    <w:p w14:paraId="11FF19F8" w14:textId="693EE980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ክ፡ ፳ ፡፡</w:t>
      </w:r>
    </w:p>
    <w:p w14:paraId="705864EC" w14:textId="77777777" w:rsidR="0032188B" w:rsidRPr="00C92E84" w:rsidRDefault="0032188B" w:rsidP="00252C40">
      <w:pPr>
        <w:spacing w:after="0" w:line="240" w:lineRule="auto"/>
        <w:rPr>
          <w:rFonts w:ascii="Abyssinica SIL" w:hAnsi="Abyssinica SIL" w:cs="Abyssinica SIL"/>
        </w:rPr>
      </w:pPr>
    </w:p>
    <w:p w14:paraId="27027E7B" w14:textId="028B7336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20:01 </w:t>
      </w:r>
      <w:proofErr w:type="spellStart"/>
      <w:r w:rsidR="006C0F97" w:rsidRPr="00C92E84">
        <w:rPr>
          <w:rFonts w:ascii="Abyssinica SIL" w:hAnsi="Abyssinica SIL" w:cs="Abyssinica SIL"/>
        </w:rPr>
        <w:t>ወወፅኡ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ወአንገ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ለ</w:t>
      </w:r>
      <w:r w:rsidR="006C0F97" w:rsidRPr="00C92E84">
        <w:rPr>
          <w:rFonts w:ascii="Abyssinica SIL" w:hAnsi="Abyssinica SIL" w:cs="Abyssinica SIL"/>
        </w:rPr>
        <w:t>ጉ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ተጋቢኦሙ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ማኅበሮሙ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አሐዱ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ዳን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ቤርሳቤሕ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ወገላአድኒ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መሴፋ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9B1B9A1" w14:textId="48EACB78" w:rsidR="0032188B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20:02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ወቆመ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ነገደ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ማኅበረ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አርብዓ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እልፍ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አጋር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ዘይጸውር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ኵናተ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6C0F97" w:rsidRPr="00C92E84">
        <w:rPr>
          <w:rFonts w:ascii="Abyssinica SIL" w:hAnsi="Abyssinica SIL" w:cs="Abyssinica SIL"/>
        </w:rPr>
        <w:t xml:space="preserve"> </w:t>
      </w:r>
    </w:p>
    <w:p w14:paraId="0FB5E600" w14:textId="1729EC5C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20:03 </w:t>
      </w:r>
      <w:proofErr w:type="spellStart"/>
      <w:r w:rsidR="006C0F97" w:rsidRPr="00C92E84">
        <w:rPr>
          <w:rFonts w:ascii="Abyssinica SIL" w:hAnsi="Abyssinica SIL" w:cs="Abyssinica SIL"/>
        </w:rPr>
        <w:t>ወሰምዑ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ያሚ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ተጋብኡ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መሴፋ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አይድዑ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በአይ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ቴ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ኮነት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ዛቲ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እኪት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CD7E5ED" w14:textId="1B340C05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20:04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ወአውሥኦ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ሌ</w:t>
      </w:r>
      <w:proofErr w:type="spellStart"/>
      <w:r w:rsidR="006C0F97" w:rsidRPr="00C92E84">
        <w:rPr>
          <w:rFonts w:ascii="Abyssinica SIL" w:hAnsi="Abyssinica SIL" w:cs="Abyssinica SIL"/>
        </w:rPr>
        <w:t>ዋዊ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ለእንታክቲ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ቀተሉ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በገባ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ኦ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ዘብንያ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ሚ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መጻእኩ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ወዕቅብትየ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ንሕድር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CE9D977" w14:textId="2CE86959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20:05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ወተንሥኡ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ላዕሌነ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ገባ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ኦ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ወዓገቱ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ዲቤነ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ሌሊተ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ወኪያየኒ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ፈቀዱ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ይቅትሉኒ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ወለዕቅብትየሰ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አሕሰርዋ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ዋ</w:t>
      </w:r>
      <w:proofErr w:type="spellStart"/>
      <w:r w:rsidR="006C0F97" w:rsidRPr="00C92E84">
        <w:rPr>
          <w:rFonts w:ascii="Abyssinica SIL" w:hAnsi="Abyssinica SIL" w:cs="Abyssinica SIL"/>
        </w:rPr>
        <w:t>ነይዋ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ወሞተት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2BE9747" w14:textId="03496698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20:06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ወነሣእክዋ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ለዕቅብትየ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ወመተርክዋ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መለያልያ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ወፈነዉኩ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ደወለ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ርስቶሙ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እበደ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80518E7" w14:textId="1B355969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20:07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ኵልክሙ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አንትሙ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ዝየ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አቅሙ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ቃለ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ወምክረ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A21475E" w14:textId="52A7C3A6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20:08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አሐዱ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ኢነአቱ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አብያቲነ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ወኢንግባእ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በሐውርቲነ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C860F51" w14:textId="51CC8AB0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20:09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ወይእዜኒ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ግ</w:t>
      </w:r>
      <w:r w:rsidR="006C0F97" w:rsidRPr="00C92E84">
        <w:rPr>
          <w:rFonts w:ascii="Abyssinica SIL" w:hAnsi="Abyssinica SIL" w:cs="Abyssinica SIL"/>
          <w:lang w:val="am-ET"/>
        </w:rPr>
        <w:t>በ</w:t>
      </w:r>
      <w:r w:rsidR="006C0F97" w:rsidRPr="00C92E84">
        <w:rPr>
          <w:rFonts w:ascii="Abyssinica SIL" w:hAnsi="Abyssinica SIL" w:cs="Abyssinica SIL"/>
        </w:rPr>
        <w:t>ሩ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ገባ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ኦ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ነዓርግ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ላዕሌሆሙ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በበመክፈልትነ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D44865B" w14:textId="7BB11A97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20:10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ወንነሥእ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ዓሠርቱ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ዕደው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ምእት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ከማሁ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ወምእት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ለዓሠርቱ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ምእት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ዓሠርቱ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ምእት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ለ</w:t>
      </w:r>
      <w:r w:rsidR="006C0F97" w:rsidRPr="00C92E84">
        <w:rPr>
          <w:rFonts w:ascii="Abyssinica SIL" w:hAnsi="Abyssinica SIL" w:cs="Abyssinica SIL"/>
          <w:lang w:val="am-ET"/>
        </w:rPr>
        <w:t>ዓ</w:t>
      </w:r>
      <w:proofErr w:type="spellStart"/>
      <w:r w:rsidR="006C0F97" w:rsidRPr="00C92E84">
        <w:rPr>
          <w:rFonts w:ascii="Abyssinica SIL" w:hAnsi="Abyssinica SIL" w:cs="Abyssinica SIL"/>
        </w:rPr>
        <w:t>ሠርቱ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እልፍ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ይጸውሩ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(</w:t>
      </w:r>
      <w:proofErr w:type="spellStart"/>
      <w:r w:rsidR="006C0F97" w:rsidRPr="00C92E84">
        <w:rPr>
          <w:rFonts w:ascii="Abyssinica SIL" w:hAnsi="Abyssinica SIL" w:cs="Abyssinica SIL"/>
        </w:rPr>
        <w:t>ስንቀ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ፍኖት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የሐውሩ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ይትቃተልዎሙ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ለገባኦ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በበይነ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ADAEC60" w14:textId="070602AD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20:11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ወተጋብኡ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አህጉሪሆሙ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ይባኡ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6A4608C" w14:textId="2771788A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20:12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ወለአኩ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ነገደ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ይብሉ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ዛቲ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እኪትአ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ኮነትአ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በውስቴ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ት</w:t>
      </w:r>
      <w:proofErr w:type="spellStart"/>
      <w:r w:rsidR="006C0F97" w:rsidRPr="00C92E84">
        <w:rPr>
          <w:rFonts w:ascii="Abyssinica SIL" w:hAnsi="Abyssinica SIL" w:cs="Abyssinica SIL"/>
        </w:rPr>
        <w:t>ክሙአ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2DDB3D1" w14:textId="3233F202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20:13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ወይእዜኒአ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አግብኡአ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ዕደውአ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አበሱአ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በገባኦ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በለዓምአ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ወንቅትሎሙአ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ወናውፅእኦ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እኪትአ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 xml:space="preserve">አ </w:t>
      </w:r>
      <w:proofErr w:type="spellStart"/>
      <w:r w:rsidR="006C0F97" w:rsidRPr="00C92E84">
        <w:rPr>
          <w:rFonts w:ascii="Abyssinica SIL" w:hAnsi="Abyssinica SIL" w:cs="Abyssinica SIL"/>
        </w:rPr>
        <w:t>ወአበዩ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ሰሚዖቶሙ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ለአሕዊሆሙ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C35758F" w14:textId="30C4AD1B" w:rsidR="0032188B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20:14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ወተጋብኡ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አህጉሪሆሙ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ገባኦ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ይፃኡ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ወይትቃተልዎሙ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0315F12E" w14:textId="0077B9FE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20:15 </w:t>
      </w:r>
      <w:proofErr w:type="spellStart"/>
      <w:r w:rsidR="006C0F97" w:rsidRPr="00C92E84">
        <w:rPr>
          <w:rFonts w:ascii="Abyssinica SIL" w:hAnsi="Abyssinica SIL" w:cs="Abyssinica SIL"/>
        </w:rPr>
        <w:t>ወተኆለቁ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ሚ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አህጉሪሆሙ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ክልኤ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እልፍ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ወሐምሳ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ምእት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ይጸውሩ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ኲናት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እንበለ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ገባኦ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C7FFC25" w14:textId="4F833F84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20:16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ወእሙንቱኒ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ተኆለቁ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ስድስቱ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ምእት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ወራዙት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ኅሩያን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ክልኤሆን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እደዊሆሙ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የማንያን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ወፃፊያን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በሞፀፍ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እብነ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ወየሃይ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ጱ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ሥዕርተ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ወኢይስሕቱ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70137E9" w14:textId="22E9DC67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20:17</w:t>
      </w:r>
      <w:r w:rsidR="004C2A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ወተኆለቁ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እንበለ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ቀ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፵፼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ጸዋ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ሬ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ኲናት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ዕደው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መስተቃትላን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21203C7" w14:textId="5AE4062B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20:18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ወተንሥኡ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ወዓርጉ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ቤ</w:t>
      </w:r>
      <w:r w:rsidR="006C0F97" w:rsidRPr="00C92E84">
        <w:rPr>
          <w:rFonts w:ascii="Abyssinica SIL" w:hAnsi="Abyssinica SIL" w:cs="Abyssinica SIL"/>
          <w:lang w:val="am-ET"/>
        </w:rPr>
        <w:t>ቴ</w:t>
      </w:r>
      <w:r w:rsidR="006C0F97" w:rsidRPr="00C92E84">
        <w:rPr>
          <w:rFonts w:ascii="Abyssinica SIL" w:hAnsi="Abyssinica SIL" w:cs="Abyssinica SIL"/>
        </w:rPr>
        <w:t>ል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ወተስእሉ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የዓርግ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መስፍነ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ዘይትቃተሎሙ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ለነለብንያሚ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ይሁዳ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ይዕርግ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መስፍነ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E32442C" w14:textId="7D074905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20:19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ወተንሥኡ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ቀ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ወኀደሩ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ገባኦ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8447FB1" w14:textId="78F3878C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20:20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ወወፅኡ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ዕደወ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</w:t>
      </w:r>
      <w:proofErr w:type="spellEnd"/>
      <w:r w:rsidR="006C0F97" w:rsidRPr="00C92E84">
        <w:rPr>
          <w:rFonts w:ascii="Abyssinica SIL" w:hAnsi="Abyssinica SIL" w:cs="Abyssinica SIL"/>
        </w:rPr>
        <w:t xml:space="preserve"> {</w:t>
      </w:r>
      <w:proofErr w:type="gramStart"/>
      <w:r w:rsidR="006C0F97" w:rsidRPr="00C92E84">
        <w:rPr>
          <w:rFonts w:ascii="Abyssinica SIL" w:hAnsi="Abyssinica SIL" w:cs="Abyssinica SIL"/>
        </w:rPr>
        <w:t>…}ል</w:t>
      </w:r>
      <w:proofErr w:type="gram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ቀትል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ወተአሐዝዎሙ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በገባኦ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4AF47C4" w14:textId="7BEB4C98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20:21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ወወፅኡ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ወቀተሉ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ክልኤ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፼ወ፳፻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ሴ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ይእተ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አሚረ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ወድቁ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ምድር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CF8897D" w14:textId="7CE89EE8" w:rsidR="000C10A3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20:22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ወተፃንዑ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ወደገሙ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ወጽኡ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ይትቃተሉ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ዝ</w:t>
      </w:r>
      <w:r w:rsidR="006C0F97" w:rsidRPr="00C92E84">
        <w:rPr>
          <w:rFonts w:ascii="Abyssinica SIL" w:hAnsi="Abyssinica SIL" w:cs="Abyssinica SIL"/>
          <w:lang w:val="am-ET"/>
        </w:rPr>
        <w:t>ክ</w:t>
      </w:r>
      <w:r w:rsidR="006C0F97" w:rsidRPr="00C92E84">
        <w:rPr>
          <w:rFonts w:ascii="Abyssinica SIL" w:hAnsi="Abyssinica SIL" w:cs="Abyssinica SIL"/>
        </w:rPr>
        <w:t>ቱ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መካን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ተቃተሉ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ቀዳሚት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</w:t>
      </w:r>
      <w:proofErr w:type="spellEnd"/>
      <w:r w:rsidR="00F05DB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{..}</w:t>
      </w:r>
      <w:r w:rsidR="009135BA" w:rsidRPr="00C92E84">
        <w:rPr>
          <w:rFonts w:ascii="Abyssinica SIL" w:hAnsi="Abyssinica SIL" w:cs="Abyssinica SIL"/>
        </w:rPr>
        <w:t>።</w:t>
      </w:r>
    </w:p>
    <w:p w14:paraId="07345CE1" w14:textId="441DC5E5" w:rsidR="00F91F50" w:rsidRPr="00C92E84" w:rsidRDefault="000C10A3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20:23 </w:t>
      </w:r>
      <w:proofErr w:type="spellStart"/>
      <w:r w:rsidR="006C0F97" w:rsidRPr="00C92E84">
        <w:rPr>
          <w:rFonts w:ascii="Abyssinica SIL" w:hAnsi="Abyssinica SIL" w:cs="Abyssinica SIL"/>
        </w:rPr>
        <w:t>ወዓርጉ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ወበከዩ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ሰርክ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ወተስእሉ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ሉ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ንድግምኑ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ተቃትሎ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እኁነ</w:t>
      </w:r>
      <w:proofErr w:type="spellEnd"/>
      <w:r w:rsidR="006C0F97" w:rsidRPr="00C92E84">
        <w:rPr>
          <w:rFonts w:ascii="Abyssinica SIL" w:hAnsi="Abyssinica SIL" w:cs="Abyssinica SIL"/>
        </w:rPr>
        <w:t xml:space="preserve"> {…</w:t>
      </w:r>
      <w:proofErr w:type="gramStart"/>
      <w:r w:rsidR="006C0F97" w:rsidRPr="00C92E84">
        <w:rPr>
          <w:rFonts w:ascii="Abyssinica SIL" w:hAnsi="Abyssinica SIL" w:cs="Abyssinica SIL"/>
        </w:rPr>
        <w:t>…}</w:t>
      </w:r>
      <w:proofErr w:type="spellStart"/>
      <w:r w:rsidR="006C0F97" w:rsidRPr="00C92E84">
        <w:rPr>
          <w:rFonts w:ascii="Abyssinica SIL" w:hAnsi="Abyssinica SIL" w:cs="Abyssinica SIL"/>
        </w:rPr>
        <w:t>ወይቤሎሙ</w:t>
      </w:r>
      <w:proofErr w:type="spellEnd"/>
      <w:proofErr w:type="gram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ዕረጉ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ኀቤሆሙ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288B870C" w14:textId="6BB40F78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20:24 </w:t>
      </w:r>
      <w:proofErr w:type="spellStart"/>
      <w:r w:rsidR="006C0F97" w:rsidRPr="00C92E84">
        <w:rPr>
          <w:rFonts w:ascii="Abyssinica SIL" w:hAnsi="Abyssinica SIL" w:cs="Abyssinica SIL"/>
        </w:rPr>
        <w:t>ወመጽኡ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ሚ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ሳኒታ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ዕለት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8137A2A" w14:textId="3B2207E6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20:25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ወወፅኡ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ወተቀበሎሙ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ሳኒታ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ገባኦ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ወቀተሉ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እምኔሆሙ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፼ወ፹፻</w:t>
      </w:r>
      <w:r w:rsidR="008746A5" w:rsidRPr="00C92E84">
        <w:rPr>
          <w:rFonts w:ascii="Abyssinica SIL" w:hAnsi="Abyssinica SIL" w:cs="Abyssinica SIL"/>
          <w:color w:val="FF0000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ወድቁ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ምድር</w:t>
      </w:r>
      <w:proofErr w:type="spellEnd"/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ይጸውሩ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ኵናተ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8C6E9B5" w14:textId="43D68729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20:26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ወዓርጉ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ወሖሩ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ቤቴል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ወበከዩ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3180713" w14:textId="221A74BF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20:27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ወተስእሉ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ወሀለወት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ታቦተ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በእማንቱ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መዋዕል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ED3072F" w14:textId="76C2C293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20:28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ወፊናሐስ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አልዓ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ዛ</w:t>
      </w:r>
      <w:r w:rsidR="006C0F97" w:rsidRPr="00C92E84">
        <w:rPr>
          <w:rFonts w:ascii="Abyssinica SIL" w:hAnsi="Abyssinica SIL" w:cs="Abyssinica SIL"/>
        </w:rPr>
        <w:t>ር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አሮን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ይቀውም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ቅድሜ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ሃ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በእማንቱ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መዋዕል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ንድግምኑ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ወፂአ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ቀትል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እኁነ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ንኅድግ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ዕረጉ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ጌ</w:t>
      </w:r>
      <w:proofErr w:type="spellStart"/>
      <w:r w:rsidR="006C0F97" w:rsidRPr="00C92E84">
        <w:rPr>
          <w:rFonts w:ascii="Abyssinica SIL" w:hAnsi="Abyssinica SIL" w:cs="Abyssinica SIL"/>
        </w:rPr>
        <w:t>ሰመ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አገብኦሙ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እዴክሙ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338EB32" w14:textId="6D658793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20:29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ወአንበሩ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የዓግትዋ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ለገባ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ኦ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አውዳ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43F707C" w14:textId="398955D1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20:30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ወተአሐዝዎሙ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ሣልስት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ወተቃተልዎሙ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ገባ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ኦ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ቀዲሙ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1168145" w14:textId="0249A29B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20:31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ወወፅኡ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ቀ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ተቀበልዎሙ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ወጐዩ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ወአሐዙ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ይትቃተሉ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ቀዲሙ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ፍኖት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{</w:t>
      </w:r>
      <w:proofErr w:type="gramStart"/>
      <w:r w:rsidR="006C0F97" w:rsidRPr="00C92E84">
        <w:rPr>
          <w:rFonts w:ascii="Abyssinica SIL" w:hAnsi="Abyssinica SIL" w:cs="Abyssinica SIL"/>
        </w:rPr>
        <w:t>…}</w:t>
      </w:r>
      <w:proofErr w:type="spellStart"/>
      <w:r w:rsidR="006C0F97" w:rsidRPr="00C92E84">
        <w:rPr>
          <w:rFonts w:ascii="Abyssinica SIL" w:hAnsi="Abyssinica SIL" w:cs="Abyssinica SIL"/>
        </w:rPr>
        <w:t>አሐቲ</w:t>
      </w:r>
      <w:proofErr w:type="spellEnd"/>
      <w:proofErr w:type="gram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ታዓርግ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ለ</w:t>
      </w:r>
      <w:r w:rsidR="006C0F97" w:rsidRPr="00C92E84">
        <w:rPr>
          <w:rFonts w:ascii="Abyssinica SIL" w:hAnsi="Abyssinica SIL" w:cs="Abyssinica SIL"/>
          <w:lang w:val="am-ET"/>
        </w:rPr>
        <w:t>ቤቴ</w:t>
      </w:r>
      <w:r w:rsidR="006C0F97" w:rsidRPr="00C92E84">
        <w:rPr>
          <w:rFonts w:ascii="Abyssinica SIL" w:hAnsi="Abyssinica SIL" w:cs="Abyssinica SIL"/>
        </w:rPr>
        <w:t>ል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</w:t>
      </w:r>
      <w:proofErr w:type="spellEnd"/>
      <w:r w:rsidR="006C0F97" w:rsidRPr="00C92E84">
        <w:rPr>
          <w:rFonts w:ascii="Abyssinica SIL" w:hAnsi="Abyssinica SIL" w:cs="Abyssinica SIL"/>
        </w:rPr>
        <w:t>{..}(ኀ</w:t>
      </w:r>
      <w:r w:rsidR="006C0F97" w:rsidRPr="00C92E84">
        <w:rPr>
          <w:rFonts w:ascii="Abyssinica SIL" w:hAnsi="Abyssinica SIL" w:cs="Abyssinica SIL"/>
          <w:lang w:val="am-ET"/>
        </w:rPr>
        <w:t>ቴ</w:t>
      </w:r>
      <w:r w:rsidR="006C0F97" w:rsidRPr="00C92E84">
        <w:rPr>
          <w:rFonts w:ascii="Abyssinica SIL" w:hAnsi="Abyssinica SIL" w:cs="Abyssinica SIL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ታዓርግ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ለገባኦ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ገዳም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የአክሉ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ሠ</w:t>
      </w:r>
      <w:r w:rsidR="006C0F97" w:rsidRPr="00C92E84">
        <w:rPr>
          <w:rFonts w:ascii="Abyssinica SIL" w:hAnsi="Abyssinica SIL" w:cs="Abyssinica SIL"/>
          <w:lang w:val="am-ET"/>
        </w:rPr>
        <w:t>ላሳ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B87D049" w14:textId="5303F95D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20:32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ሉ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ይመውቱ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ቅድሜነ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ቀዲሙ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ንጐይ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ይ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ወናርሕቶሙ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ፍናዌ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2F3D3D4" w14:textId="556C4679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20:33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ወተንሥኡ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ዕደወ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መካኖሙ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ወተተቃተሉ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በበዓል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ታመር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ወማዕገቶሙ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ተባአሱ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በመካኖሙ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ዓረ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ቢ</w:t>
      </w:r>
      <w:r w:rsidR="006C0F97" w:rsidRPr="00C92E84">
        <w:rPr>
          <w:rFonts w:ascii="Abyssinica SIL" w:hAnsi="Abyssinica SIL" w:cs="Abyssinica SIL"/>
        </w:rPr>
        <w:t>ሃ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ለገባኤ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6C5035E" w14:textId="4A6268A7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20:34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ወገብኡ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ቅድሜሃ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ለገባኦ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እልፍ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ኅሩያን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ወጸን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ዐ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ቀትል</w:t>
      </w:r>
      <w:proofErr w:type="spellEnd"/>
      <w:r w:rsidR="004C2A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ወእሙንቱሰ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ኢያእመሩ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በጽሐቶሙ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እከይሆሙ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306539F" w14:textId="3C7EFCCA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20:35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ወአውደቆሙ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ወቀተልዎሙ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6C0F97" w:rsidRPr="00C92E84">
        <w:rPr>
          <w:rFonts w:ascii="Abyssinica SIL" w:hAnsi="Abyssinica SIL" w:cs="Abyssinica SIL"/>
        </w:rPr>
        <w:t>እስራ</w:t>
      </w:r>
      <w:proofErr w:type="spellEnd"/>
      <w:r w:rsidR="006C0F97" w:rsidRPr="00C92E84">
        <w:rPr>
          <w:rFonts w:ascii="Abyssinica SIL" w:hAnsi="Abyssinica SIL" w:cs="Abyssinica SIL"/>
        </w:rPr>
        <w:t>{</w:t>
      </w:r>
      <w:proofErr w:type="gramEnd"/>
      <w:r w:rsidR="006C0F97" w:rsidRPr="00C92E84">
        <w:rPr>
          <w:rFonts w:ascii="Abyssinica SIL" w:hAnsi="Abyssinica SIL" w:cs="Abyssinica SIL"/>
        </w:rPr>
        <w:t>……….}(</w:t>
      </w:r>
      <w:proofErr w:type="spellStart"/>
      <w:r w:rsidR="006C0F97" w:rsidRPr="00C92E84">
        <w:rPr>
          <w:rFonts w:ascii="Abyssinica SIL" w:hAnsi="Abyssinica SIL" w:cs="Abyssinica SIL"/>
        </w:rPr>
        <w:t>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ለደቂ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ቀ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ብ</w:t>
      </w:r>
      <w:r w:rsidR="006C0F97" w:rsidRPr="00C92E84">
        <w:rPr>
          <w:rFonts w:ascii="Abyssinica SIL" w:hAnsi="Abyssinica SIL" w:cs="Abyssinica SIL"/>
          <w:lang w:val="am-ET"/>
        </w:rPr>
        <w:t>ንያሚ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፪</w:t>
      </w:r>
      <w:r w:rsidR="006C0F97" w:rsidRPr="00C92E84">
        <w:rPr>
          <w:rFonts w:ascii="Abyssinica SIL" w:hAnsi="Abyssinica SIL" w:cs="Abyssinica SIL"/>
        </w:rPr>
        <w:t>)፼ወ፶ወ፩፻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ይጸውሩ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ኵናተ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6E99481" w14:textId="2175F9C6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20:36</w:t>
      </w:r>
      <w:r w:rsidR="004C2A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ወርእየ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ተቀትለ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ወወሀብዎሙ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መካነ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ተአምኑ</w:t>
      </w:r>
      <w:proofErr w:type="spellEnd"/>
      <w:r w:rsidR="00E762F4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በማዕገቶሙ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ዘሤሙ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ላዕለ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ገባኦ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0897695" w14:textId="6A695BEF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20:37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ወሖሩ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እልክቱ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ዓገቱ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ወቀተልዋ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በአፈ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ሐፂን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{…...</w:t>
      </w:r>
      <w:proofErr w:type="gramStart"/>
      <w:r w:rsidR="006C0F97" w:rsidRPr="00C92E84">
        <w:rPr>
          <w:rFonts w:ascii="Abyssinica SIL" w:hAnsi="Abyssinica SIL" w:cs="Abyssinica SIL"/>
        </w:rPr>
        <w:t>.}</w:t>
      </w:r>
      <w:r w:rsidR="009135BA" w:rsidRPr="00C92E84">
        <w:rPr>
          <w:rFonts w:ascii="Abyssinica SIL" w:hAnsi="Abyssinica SIL" w:cs="Abyssinica SIL"/>
        </w:rPr>
        <w:t>።</w:t>
      </w:r>
      <w:proofErr w:type="gramEnd"/>
    </w:p>
    <w:p w14:paraId="39389FEA" w14:textId="6F8739F6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20:38 </w:t>
      </w:r>
      <w:proofErr w:type="spellStart"/>
      <w:r w:rsidR="006C0F97" w:rsidRPr="00C92E84">
        <w:rPr>
          <w:rFonts w:ascii="Abyssinica SIL" w:hAnsi="Abyssinica SIL" w:cs="Abyssinica SIL"/>
        </w:rPr>
        <w:t>ወአዘዝዎሙ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የዓግቱ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በሐፂን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ይቅትልዎሙ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ወያዕርግዎ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ለጢሰ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ማኅፈድ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9679767" w14:textId="4E1B5622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20:39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ወተመይጡ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ዕደወ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ቀትል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ወለብንያም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አሐዝዎ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ይቅትልዎ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ዕደወ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የአክሉ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፯፻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እንበለ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ይቅተሉ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ኒ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ቀተልክዎሙ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በቅድሜየ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ቀዲሙ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05C4A53" w14:textId="47C42A9A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20:40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ወዝክቱ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ማኅፈደ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ጢስ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ዓምድ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ወነጸረ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ድኅሬሁ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ዓርገ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ጥፍአተ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ሀገር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ሰማይ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1FC725E" w14:textId="4C537BE0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20:41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ወተመይጡ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ዕደወ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ወተወለወሉ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ዕደወ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ሚ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ወርእዩ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በጽሐቶሙ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እ</w:t>
      </w:r>
      <w:r w:rsidR="006C0F97" w:rsidRPr="00C92E84">
        <w:rPr>
          <w:rFonts w:ascii="Abyssinica SIL" w:hAnsi="Abyssinica SIL" w:cs="Abyssinica SIL"/>
          <w:lang w:val="am-ET"/>
        </w:rPr>
        <w:t>ከ</w:t>
      </w:r>
      <w:proofErr w:type="spellStart"/>
      <w:r w:rsidR="006C0F97" w:rsidRPr="00C92E84">
        <w:rPr>
          <w:rFonts w:ascii="Abyssinica SIL" w:hAnsi="Abyssinica SIL" w:cs="Abyssinica SIL"/>
        </w:rPr>
        <w:t>ይሆሙ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FE414A2" w14:textId="339E9C9C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20:42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ወነት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ዑ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ቅድሜሆሙ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ፍኖተ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ገዳም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ወበጽሖሙ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ቀትል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ወእለሂ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አህጉር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ቀተልዎሙ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በማእከሎሙ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5883FA5" w14:textId="5B71EE95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20:43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ወቀተልዎሙ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ወአጥፍእዎሙ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ወደምሰ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ሶ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ደምሰስዎሙ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ገባ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ኦ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እመንገለ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ጽባሒሁ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2994CFD" w14:textId="2B1ECF47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20:44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ወወድቁ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እልፍ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ሰማንያ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ምእት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ጽኑዓን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ዕደው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2BC8E7A" w14:textId="7500A4EA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20:45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ወነትዑ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ወጐዩ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ኰኵሐ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ሬሞን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ወአረይዎሙ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፶፻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ወዴገንዎሙ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ወተለውዎ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ሙ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ወቀተሉ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እምኔሆሙ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፳፻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7547404B" w14:textId="5188F039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20:46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ወኮኑ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ወድቁ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ሚ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ክልኤ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እልፍ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ወ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 xml:space="preserve">፶፻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ይጸውሩ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በይእቲ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ዕለት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ወኵሎሙ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ዕደው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ጽኑዓን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D143720" w14:textId="4BAD3974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20:47</w:t>
      </w:r>
      <w:r w:rsidR="001771BF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ወነትዑ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ወጐዩ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ኰኵሐ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ሬሞን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(</w:t>
      </w:r>
      <w:r w:rsidR="006C0F97" w:rsidRPr="00C92E84">
        <w:rPr>
          <w:rFonts w:ascii="Abyssinica SIL" w:hAnsi="Abyssinica SIL" w:cs="Abyssinica SIL"/>
        </w:rPr>
        <w:t>፯፻ብእሲ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ኰኵ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ሐ</w:t>
      </w:r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ሬ</w:t>
      </w:r>
      <w:proofErr w:type="spellStart"/>
      <w:r w:rsidR="006C0F97" w:rsidRPr="00C92E84">
        <w:rPr>
          <w:rFonts w:ascii="Abyssinica SIL" w:hAnsi="Abyssinica SIL" w:cs="Abyssinica SIL"/>
        </w:rPr>
        <w:t>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፬አውራኀ</w:t>
      </w:r>
      <w:r w:rsidR="009135BA" w:rsidRPr="00C92E84">
        <w:rPr>
          <w:rFonts w:ascii="Abyssinica SIL" w:hAnsi="Abyssinica SIL" w:cs="Abyssinica SIL"/>
        </w:rPr>
        <w:t>።</w:t>
      </w:r>
    </w:p>
    <w:p w14:paraId="6820ECA1" w14:textId="4953E458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20:48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ወዐፀውዎሙ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6C0F97" w:rsidRPr="00C92E84">
        <w:rPr>
          <w:rFonts w:ascii="Abyssinica SIL" w:hAnsi="Abyssinica SIL" w:cs="Abyssinica SIL"/>
        </w:rPr>
        <w:t>እስ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)</w:t>
      </w:r>
      <w:proofErr w:type="spellStart"/>
      <w:r w:rsidR="006C0F97" w:rsidRPr="00C92E84">
        <w:rPr>
          <w:rFonts w:ascii="Abyssinica SIL" w:hAnsi="Abyssinica SIL" w:cs="Abyssinica SIL"/>
        </w:rPr>
        <w:t>ራኤል</w:t>
      </w:r>
      <w:proofErr w:type="spellEnd"/>
      <w:proofErr w:type="gram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ሚ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ወቀተልዎሙ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በአፈ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ሐፂን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ወለሀገሮሙኒ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ወለንስሳሆሙ</w:t>
      </w:r>
      <w:proofErr w:type="spellEnd"/>
      <w:r w:rsidR="006C0F97" w:rsidRPr="00C92E84">
        <w:rPr>
          <w:rFonts w:ascii="Abyssinica SIL" w:hAnsi="Abyssinica SIL" w:cs="Abyssinica SIL"/>
        </w:rPr>
        <w:t xml:space="preserve"> ኒ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ዘተረክበ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አህጉር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</w:t>
      </w:r>
      <w:proofErr w:type="spellEnd"/>
      <w:r w:rsidR="006C0F97" w:rsidRPr="00C92E84">
        <w:rPr>
          <w:rFonts w:ascii="Abyssinica SIL" w:hAnsi="Abyssinica SIL" w:cs="Abyssinica SIL"/>
        </w:rPr>
        <w:t>(</w:t>
      </w:r>
      <w:proofErr w:type="spellStart"/>
      <w:r w:rsidR="006C0F97" w:rsidRPr="00C92E84">
        <w:rPr>
          <w:rFonts w:ascii="Abyssinica SIL" w:hAnsi="Abyssinica SIL" w:cs="Abyssinica SIL"/>
        </w:rPr>
        <w:t>ህጉሪ</w:t>
      </w:r>
      <w:proofErr w:type="spellEnd"/>
      <w:r w:rsidR="006C0F97" w:rsidRPr="00C92E84">
        <w:rPr>
          <w:rFonts w:ascii="Abyssinica SIL" w:hAnsi="Abyssinica SIL" w:cs="Abyssinica SIL"/>
        </w:rPr>
        <w:t>)</w:t>
      </w:r>
      <w:proofErr w:type="spellStart"/>
      <w:r w:rsidR="006C0F97" w:rsidRPr="00C92E84">
        <w:rPr>
          <w:rFonts w:ascii="Abyssinica SIL" w:hAnsi="Abyssinica SIL" w:cs="Abyssinica SIL"/>
        </w:rPr>
        <w:t>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ረከቡ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አውዓይዎን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በእሳት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E0C08E4" w14:textId="77777777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</w:p>
    <w:p w14:paraId="3F716FFC" w14:textId="6EF84211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ክ፡ ፳ወ፩ </w:t>
      </w:r>
      <w:r w:rsidR="009135BA" w:rsidRPr="00C92E84">
        <w:rPr>
          <w:rFonts w:ascii="Abyssinica SIL" w:hAnsi="Abyssinica SIL" w:cs="Abyssinica SIL"/>
        </w:rPr>
        <w:t>።</w:t>
      </w:r>
    </w:p>
    <w:p w14:paraId="306C5BEF" w14:textId="77777777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</w:p>
    <w:p w14:paraId="480FB997" w14:textId="651DF532" w:rsidR="00362571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21:01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ወተማሐሉ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ሰብአ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በመሴ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ፋ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ይብሉ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ኢይሁብ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እምኔነ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ወለቶ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ያስተዋስብ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4C281A1" w14:textId="4503E03B" w:rsidR="006B5CB9" w:rsidRPr="00C92E84" w:rsidRDefault="00362571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21:02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ወሖሩ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መሴ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ፋ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ቤቴል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ስርክ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ወጸርሑ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ወበከዩ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ዓቢየ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ብካየ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6F2436B5" w14:textId="58B1C4B1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21:03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ለምንት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እግዚኦ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6C0F97" w:rsidRPr="00C92E84">
        <w:rPr>
          <w:rFonts w:ascii="Abyssinica SIL" w:hAnsi="Abyssinica SIL" w:cs="Abyssinica SIL"/>
        </w:rPr>
        <w:t>ኮነ</w:t>
      </w:r>
      <w:proofErr w:type="spellEnd"/>
      <w:r w:rsidR="006C0F97" w:rsidRPr="00C92E84">
        <w:rPr>
          <w:rFonts w:ascii="Abyssinica SIL" w:hAnsi="Abyssinica SIL" w:cs="Abyssinica SIL"/>
        </w:rPr>
        <w:t>{</w:t>
      </w:r>
      <w:proofErr w:type="gramEnd"/>
      <w:r w:rsidR="006C0F97" w:rsidRPr="00C92E84">
        <w:rPr>
          <w:rFonts w:ascii="Abyssinica SIL" w:hAnsi="Abyssinica SIL" w:cs="Abyssinica SIL"/>
        </w:rPr>
        <w:t>……}(ት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ዛቲ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በውስ</w:t>
      </w:r>
      <w:proofErr w:type="spellEnd"/>
      <w:r w:rsidR="006C0F97" w:rsidRPr="00C92E84">
        <w:rPr>
          <w:rFonts w:ascii="Abyssinica SIL" w:hAnsi="Abyssinica SIL" w:cs="Abyssinica SIL"/>
        </w:rPr>
        <w:t>)ተ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ትፃእ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ዮም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አሐቲ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FC24A55" w14:textId="7108F6AA" w:rsidR="00F91F50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21:04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ወእምዝ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በሳኒታ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ጌሡ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ወነደቁ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ምሥዋዕ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ወአዕረጉ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መሥዋዕተ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6C0F97" w:rsidRPr="00C92E84">
        <w:rPr>
          <w:rFonts w:ascii="Abyssinica SIL" w:hAnsi="Abyssinica SIL" w:cs="Abyssinica SIL"/>
        </w:rPr>
        <w:t>መድ</w:t>
      </w:r>
      <w:proofErr w:type="spellEnd"/>
      <w:r w:rsidR="006C0F97" w:rsidRPr="00C92E84">
        <w:rPr>
          <w:rFonts w:ascii="Abyssinica SIL" w:hAnsi="Abyssinica SIL" w:cs="Abyssinica SIL"/>
        </w:rPr>
        <w:t>{</w:t>
      </w:r>
      <w:proofErr w:type="gramEnd"/>
      <w:r w:rsidR="006C0F97" w:rsidRPr="00C92E84">
        <w:rPr>
          <w:rFonts w:ascii="Abyssinica SIL" w:hAnsi="Abyssinica SIL" w:cs="Abyssinica SIL"/>
        </w:rPr>
        <w:t>…}(</w:t>
      </w:r>
      <w:proofErr w:type="spellStart"/>
      <w:r w:rsidR="006C0F97" w:rsidRPr="00C92E84">
        <w:rPr>
          <w:rFonts w:ascii="Abyssinica SIL" w:hAnsi="Abyssinica SIL" w:cs="Abyssinica SIL"/>
        </w:rPr>
        <w:t>ኃኒት</w:t>
      </w:r>
      <w:proofErr w:type="spellEnd"/>
      <w:r w:rsidR="006C0F97" w:rsidRPr="00C92E84">
        <w:rPr>
          <w:rFonts w:ascii="Abyssinica SIL" w:hAnsi="Abyssinica SIL" w:cs="Abyssinica SIL"/>
        </w:rPr>
        <w:t>)</w:t>
      </w:r>
      <w:r w:rsidR="009135BA" w:rsidRPr="00C92E84">
        <w:rPr>
          <w:rFonts w:ascii="Abyssinica SIL" w:hAnsi="Abyssinica SIL" w:cs="Abyssinica SIL"/>
        </w:rPr>
        <w:t>።</w:t>
      </w:r>
      <w:r w:rsidR="006C0F97" w:rsidRPr="00C92E84">
        <w:rPr>
          <w:rFonts w:ascii="Abyssinica SIL" w:hAnsi="Abyssinica SIL" w:cs="Abyssinica SIL"/>
        </w:rPr>
        <w:t xml:space="preserve"> </w:t>
      </w:r>
    </w:p>
    <w:p w14:paraId="30806FCD" w14:textId="15E2A8E1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21:05 </w:t>
      </w:r>
      <w:proofErr w:type="spellStart"/>
      <w:r w:rsidR="006C0F97" w:rsidRPr="00C92E84">
        <w:rPr>
          <w:rFonts w:ascii="Abyssinica SIL" w:hAnsi="Abyssinica SIL" w:cs="Abyssinica SIL"/>
        </w:rPr>
        <w:t>ወይቤሉ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ዘኢዓርገ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ማኅበር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ዓቢይ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proofErr w:type="gramStart"/>
      <w:r w:rsidR="006C0F97" w:rsidRPr="00C92E84">
        <w:rPr>
          <w:rFonts w:ascii="Abyssinica SIL" w:hAnsi="Abyssinica SIL" w:cs="Abyssinica SIL"/>
        </w:rPr>
        <w:t>መሐ</w:t>
      </w:r>
      <w:proofErr w:type="spellEnd"/>
      <w:r w:rsidR="006C0F97" w:rsidRPr="00C92E84">
        <w:rPr>
          <w:rFonts w:ascii="Abyssinica SIL" w:hAnsi="Abyssinica SIL" w:cs="Abyssinica SIL"/>
        </w:rPr>
        <w:t>{</w:t>
      </w:r>
      <w:proofErr w:type="gramEnd"/>
      <w:r w:rsidR="006C0F97" w:rsidRPr="00C92E84">
        <w:rPr>
          <w:rFonts w:ascii="Abyssinica SIL" w:hAnsi="Abyssinica SIL" w:cs="Abyssinica SIL"/>
        </w:rPr>
        <w:t>…}(</w:t>
      </w:r>
      <w:proofErr w:type="spellStart"/>
      <w:r w:rsidR="006C0F97" w:rsidRPr="00C92E84">
        <w:rPr>
          <w:rFonts w:ascii="Abyssinica SIL" w:hAnsi="Abyssinica SIL" w:cs="Abyssinica SIL"/>
        </w:rPr>
        <w:t>ላሆሙ</w:t>
      </w:r>
      <w:proofErr w:type="spellEnd"/>
      <w:r w:rsidR="006C0F97" w:rsidRPr="00C92E84">
        <w:rPr>
          <w:rFonts w:ascii="Abyssinica SIL" w:hAnsi="Abyssinica SIL" w:cs="Abyssinica SIL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ዘኢዓርገ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መሴ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ፋ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ሞተ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ይሙት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ይቤሉ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FCDFEE5" w14:textId="3BF4551A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21:06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ወተዓረቅዎ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ደ(</w:t>
      </w:r>
      <w:proofErr w:type="spellStart"/>
      <w:r w:rsidR="006C0F97" w:rsidRPr="00C92E84">
        <w:rPr>
          <w:rFonts w:ascii="Abyssinica SIL" w:hAnsi="Abyssinica SIL" w:cs="Abyssinica SIL"/>
        </w:rPr>
        <w:t>ቂቀ</w:t>
      </w:r>
      <w:proofErr w:type="spellEnd"/>
      <w:r w:rsidR="006C0F97" w:rsidRPr="00C92E84">
        <w:rPr>
          <w:rFonts w:ascii="Abyssinica SIL" w:hAnsi="Abyssinica SIL" w:cs="Abyssinica SIL"/>
        </w:rPr>
        <w:t>)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እኁሆሙ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ትወፅእኑ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ዮም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አሐቲ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E0F1E41" w14:textId="4B64361B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21:07</w:t>
      </w:r>
      <w:r w:rsidR="007125B0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ም</w:t>
      </w:r>
      <w:proofErr w:type="spellStart"/>
      <w:r w:rsidR="006C0F97" w:rsidRPr="00C92E84">
        <w:rPr>
          <w:rFonts w:ascii="Abyssinica SIL" w:hAnsi="Abyssinica SIL" w:cs="Abyssinica SIL"/>
        </w:rPr>
        <w:t>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ን</w:t>
      </w:r>
      <w:r w:rsidR="006C0F97" w:rsidRPr="00C92E84">
        <w:rPr>
          <w:rFonts w:ascii="Abyssinica SIL" w:hAnsi="Abyssinica SIL" w:cs="Abyssinica SIL"/>
          <w:lang w:val="am-ET"/>
        </w:rPr>
        <w:t>ሬ</w:t>
      </w:r>
      <w:proofErr w:type="spellStart"/>
      <w:r w:rsidR="006C0F97" w:rsidRPr="00C92E84">
        <w:rPr>
          <w:rFonts w:ascii="Abyssinica SIL" w:hAnsi="Abyssinica SIL" w:cs="Abyssinica SIL"/>
        </w:rPr>
        <w:t>ስዮሙ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ተርፉ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አንስት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  <w:lang w:val="am-ET"/>
        </w:rPr>
        <w:t>ናዑ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መሐልነ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ንሕነ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ኢንሀቦሙ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አዋልዲነ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ያውስቡ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0D3B7DF" w14:textId="6CE125CC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21:08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መኑ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አሐቲ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ዘኢዓር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ገ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መሴ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ፋ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አሐዱ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ኢመጽአ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ኢያ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ቢ</w:t>
      </w:r>
      <w:r w:rsidR="006C0F97" w:rsidRPr="00C92E84">
        <w:rPr>
          <w:rFonts w:ascii="Abyssinica SIL" w:hAnsi="Abyssinica SIL" w:cs="Abyssinica SIL"/>
        </w:rPr>
        <w:t>ስ</w:t>
      </w:r>
      <w:r w:rsidR="00E762F4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ማኅበሮ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ሙ</w:t>
      </w:r>
      <w:r w:rsidR="009135BA" w:rsidRPr="00C92E84">
        <w:rPr>
          <w:rFonts w:ascii="Abyssinica SIL" w:hAnsi="Abyssinica SIL" w:cs="Abyssinica SIL"/>
        </w:rPr>
        <w:t>።</w:t>
      </w:r>
    </w:p>
    <w:p w14:paraId="3572D9F9" w14:textId="405CB512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21:09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ወተፋቀዱ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ወናሁ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አሐዱ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ኢያቢስ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ኢሀለወ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4B23FA0" w14:textId="43113E21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21:10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ወለአኩ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ማኅበሮሙ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፼ወ፳፻የ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ኃይል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ወአዘዝዎሙ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ይብሉ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ሖሩ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ወቅትሉ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ኢያቢ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ስ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በአፈ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ሐፂን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ወአንስተኒ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ወሕዝበኒ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3752724" w14:textId="370FC67A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21:11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ወከመዝ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ግበሩ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ኰሎ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ተባዕተ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ወከሎ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ያአምራ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ቅትሉ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578535C" w14:textId="2E552E33" w:rsidR="00F91F50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21:12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ወረከቡ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፬፻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አዋልደ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ደናግለ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ኢያአምራ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ብእሴ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ወአምጽእዎን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ትዕይንት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ሴሎ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ምድረ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ከናአን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  <w:r w:rsidR="008746A5" w:rsidRPr="00C92E84">
        <w:rPr>
          <w:rFonts w:ascii="Abyssinica SIL" w:hAnsi="Abyssinica SIL" w:cs="Abyssinica SIL"/>
        </w:rPr>
        <w:t xml:space="preserve"> </w:t>
      </w:r>
    </w:p>
    <w:p w14:paraId="1ED189E5" w14:textId="0E3AF850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 xml:space="preserve">Jud 21:13 </w:t>
      </w:r>
      <w:proofErr w:type="spellStart"/>
      <w:r w:rsidR="006C0F97" w:rsidRPr="00C92E84">
        <w:rPr>
          <w:rFonts w:ascii="Abyssinica SIL" w:hAnsi="Abyssinica SIL" w:cs="Abyssinica SIL"/>
        </w:rPr>
        <w:t>ወለአኩ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ኵሉ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ማኅበሮሙ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ሚ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ኰኲሐ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ሬሞን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ወጸውዕዎሙ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ለሰላም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9F4DF9D" w14:textId="5A47EBAF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21:14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ወገብአ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ኀበ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በእማንቱ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መዋዕል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ወወሀብዎሙ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ኢያቢስ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ዘገላአድ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ወሠመሩ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በዝንቱ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E0A5907" w14:textId="164D9037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21:15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ወሕዝብኒ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ተኳነንዎሙ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ገብረ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ሔ</w:t>
      </w:r>
      <w:r w:rsidR="006C0F97" w:rsidRPr="00C92E84">
        <w:rPr>
          <w:rFonts w:ascii="Abyssinica SIL" w:hAnsi="Abyssinica SIL" w:cs="Abyssinica SIL"/>
        </w:rPr>
        <w:t>ር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ቀትለ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32F5843" w14:textId="45EF1D92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21:16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ሊቃናተ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ማኅ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በ</w:t>
      </w:r>
      <w:r w:rsidR="006C0F97" w:rsidRPr="00C92E84">
        <w:rPr>
          <w:rFonts w:ascii="Abyssinica SIL" w:hAnsi="Abyssinica SIL" w:cs="Abyssinica SIL"/>
        </w:rPr>
        <w:t>ር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ምንተ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ንገብር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ተርፉ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በበይነ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{.}</w:t>
      </w:r>
      <w:proofErr w:type="spellStart"/>
      <w:r w:rsidR="006C0F97" w:rsidRPr="00C92E84">
        <w:rPr>
          <w:rFonts w:ascii="Abyssinica SIL" w:hAnsi="Abyssinica SIL" w:cs="Abyssinica SIL"/>
        </w:rPr>
        <w:t>አንስት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ጠፍአ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አንስት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ብንያሚ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350951E" w14:textId="30F0F309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21:17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ሉ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ርስተ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ተርፈ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ወኢትደመሰስ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AE8A8ED" w14:textId="2542454D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21:18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ወንሕነኒ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ኢንክል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ውሂቦቶሙ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አ</w:t>
      </w:r>
      <w:r w:rsidR="006C0F97" w:rsidRPr="00C92E84">
        <w:rPr>
          <w:rFonts w:ascii="Abyssinica SIL" w:hAnsi="Abyssinica SIL" w:cs="Abyssinica SIL"/>
          <w:lang w:val="am-ET"/>
        </w:rPr>
        <w:t>ዋ</w:t>
      </w:r>
      <w:proofErr w:type="spellStart"/>
      <w:r w:rsidR="006C0F97" w:rsidRPr="00C92E84">
        <w:rPr>
          <w:rFonts w:ascii="Abyssinica SIL" w:hAnsi="Abyssinica SIL" w:cs="Abyssinica SIL"/>
        </w:rPr>
        <w:t>ልዲነ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መሐልነ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ንብል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ርጉም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ዘይሁብ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ለብንያ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ሚ</w:t>
      </w:r>
      <w:r w:rsidR="009135BA" w:rsidRPr="00C92E84">
        <w:rPr>
          <w:rFonts w:ascii="Abyssinica SIL" w:hAnsi="Abyssinica SIL" w:cs="Abyssinica SIL"/>
        </w:rPr>
        <w:t>።</w:t>
      </w:r>
    </w:p>
    <w:p w14:paraId="53259D8D" w14:textId="364AE3FF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21:19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ሉ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በዓለ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እግዚአብሔር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ባሴሎ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መዋዕል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መዋዕሊሁ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ውእቱ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እመንገለ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መስዕ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ቤ</w:t>
      </w:r>
      <w:r w:rsidR="006C0F97" w:rsidRPr="00C92E84">
        <w:rPr>
          <w:rFonts w:ascii="Abyssinica SIL" w:hAnsi="Abyssinica SIL" w:cs="Abyssinica SIL"/>
          <w:lang w:val="am-ET"/>
        </w:rPr>
        <w:t>ቴ</w:t>
      </w:r>
      <w:r w:rsidR="006C0F97" w:rsidRPr="00C92E84">
        <w:rPr>
          <w:rFonts w:ascii="Abyssinica SIL" w:hAnsi="Abyssinica SIL" w:cs="Abyssinica SIL"/>
        </w:rPr>
        <w:t>ል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ወጽባሒሃ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ለፍኖት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ታዓርግ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r w:rsidR="006C0F97" w:rsidRPr="00C92E84">
        <w:rPr>
          <w:rFonts w:ascii="Abyssinica SIL" w:hAnsi="Abyssinica SIL" w:cs="Abyssinica SIL"/>
        </w:rPr>
        <w:t>ቤ</w:t>
      </w:r>
      <w:r w:rsidR="006C0F97" w:rsidRPr="00C92E84">
        <w:rPr>
          <w:rFonts w:ascii="Abyssinica SIL" w:hAnsi="Abyssinica SIL" w:cs="Abyssinica SIL"/>
          <w:lang w:val="am-ET"/>
        </w:rPr>
        <w:t>ቴ</w:t>
      </w:r>
      <w:r w:rsidR="006C0F97" w:rsidRPr="00C92E84">
        <w:rPr>
          <w:rFonts w:ascii="Abyssinica SIL" w:hAnsi="Abyssinica SIL" w:cs="Abyssinica SIL"/>
        </w:rPr>
        <w:t>ል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በሰቂማ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ወእመንገለ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አዜብ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ለሌቦና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3664DC90" w14:textId="566F7C03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21:20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ወአዘዝዎሙ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ሚ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ወይቤልዎሙ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ሖሩ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ወዕግቱ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አዕፃዳተ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277F8F12" w14:textId="19026CE5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lastRenderedPageBreak/>
        <w:t>Jud 21:21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ወተዓቀቡ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አዋልዲሆሙ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ይነብሩ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ሴሎ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እንዘ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ይትዋያ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በመሰንቆ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ወትወፅኡ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አዕጻዳተ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ወይን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ወምሥጡ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አልደ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ሴሎ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ወእትዉ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ብንያሚ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34C00DF" w14:textId="764D739A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21:22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ወለእመ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መፅኡ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አበዊሆን</w:t>
      </w:r>
      <w:proofErr w:type="spellEnd"/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ወአሐዊሆን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ይሰነኑክሙ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ንብሎሙ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መሐርዎሙ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ኢያውፅኡ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አንስቲያሆሙ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ቀትል</w:t>
      </w:r>
      <w:proofErr w:type="spellEnd"/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አኮ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አንትሙ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ዘወሀብክምዎሙ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በእማንቱ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መዋዕል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ኢትነስሑ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04562435" w14:textId="2CF0B42D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21:23</w:t>
      </w:r>
      <w:r w:rsidR="006C0F97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ወገብሩ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ከማሁ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ብንያሚ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አንስተ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በኆለቍሆሙ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እምነ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እለ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ይትዋነያ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ተማሠጥዎን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ተ</w:t>
      </w:r>
      <w:r w:rsidR="006C0F97" w:rsidRPr="00C92E84">
        <w:rPr>
          <w:rFonts w:ascii="Abyssinica SIL" w:hAnsi="Abyssinica SIL" w:cs="Abyssinica SIL"/>
        </w:rPr>
        <w:t>ዉ</w:t>
      </w:r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ወገብኡ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ርስቶሙ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ወንደቁ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ሎሙ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አህጉረ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ወነበሩ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ውስቴቶን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4A1208A7" w14:textId="24362884" w:rsidR="006B5CB9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21:24</w:t>
      </w:r>
      <w:r w:rsidR="001771BF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ወአተዉ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ደቂቀ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ሕዝቡ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ነገዱ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ወአተዉ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እምህየ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ውስተ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ርስቱ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549185FC" w14:textId="0D27A2E2" w:rsidR="001771BF" w:rsidRPr="00C92E84" w:rsidRDefault="006B5CB9" w:rsidP="00252C40">
      <w:pPr>
        <w:spacing w:after="0" w:line="240" w:lineRule="auto"/>
        <w:rPr>
          <w:rFonts w:ascii="Abyssinica SIL" w:hAnsi="Abyssinica SIL" w:cs="Abyssinica SIL"/>
        </w:rPr>
      </w:pPr>
      <w:r w:rsidRPr="00C92E84">
        <w:rPr>
          <w:rFonts w:ascii="Abyssinica SIL" w:hAnsi="Abyssinica SIL" w:cs="Abyssinica SIL"/>
        </w:rPr>
        <w:t>Jud 21:25</w:t>
      </w:r>
      <w:r w:rsidR="007125B0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ወበእማንቱ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መዋዕል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አልቦሙ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ንጉሠ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ለእስራኤል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ብእሲ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ዘአደ</w:t>
      </w:r>
      <w:proofErr w:type="spellEnd"/>
      <w:r w:rsidR="006C0F97" w:rsidRPr="00C92E84">
        <w:rPr>
          <w:rFonts w:ascii="Abyssinica SIL" w:hAnsi="Abyssinica SIL" w:cs="Abyssinica SIL"/>
          <w:lang w:val="am-ET"/>
        </w:rPr>
        <w:t>ሞ</w:t>
      </w:r>
      <w:proofErr w:type="spellStart"/>
      <w:r w:rsidR="006C0F97" w:rsidRPr="00C92E84">
        <w:rPr>
          <w:rFonts w:ascii="Abyssinica SIL" w:hAnsi="Abyssinica SIL" w:cs="Abyssinica SIL"/>
        </w:rPr>
        <w:t>ቅድመ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አዕይንቲሁ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="006C0F97" w:rsidRPr="00C92E84">
        <w:rPr>
          <w:rFonts w:ascii="Abyssinica SIL" w:hAnsi="Abyssinica SIL" w:cs="Abyssinica SIL"/>
        </w:rPr>
        <w:t>ይገብር</w:t>
      </w:r>
      <w:proofErr w:type="spellEnd"/>
      <w:r w:rsidR="009135BA" w:rsidRPr="00C92E84">
        <w:rPr>
          <w:rFonts w:ascii="Abyssinica SIL" w:hAnsi="Abyssinica SIL" w:cs="Abyssinica SIL"/>
        </w:rPr>
        <w:t>።</w:t>
      </w:r>
    </w:p>
    <w:p w14:paraId="15D193F3" w14:textId="77777777" w:rsidR="00252C40" w:rsidRPr="00C92E84" w:rsidRDefault="00252C40" w:rsidP="00252C40">
      <w:pPr>
        <w:spacing w:after="0" w:line="240" w:lineRule="auto"/>
        <w:rPr>
          <w:rFonts w:ascii="Abyssinica SIL" w:hAnsi="Abyssinica SIL" w:cs="Abyssinica SIL"/>
        </w:rPr>
      </w:pPr>
    </w:p>
    <w:p w14:paraId="008D7D48" w14:textId="3B16D778" w:rsidR="006C0F97" w:rsidRPr="00B27408" w:rsidRDefault="006C0F97" w:rsidP="00252C40">
      <w:pPr>
        <w:spacing w:after="0" w:line="240" w:lineRule="auto"/>
        <w:rPr>
          <w:rFonts w:ascii="Abyssinica SIL" w:hAnsi="Abyssinica SIL" w:cs="Abyssinica SIL"/>
          <w:lang w:val="am-ET"/>
        </w:rPr>
      </w:pPr>
      <w:proofErr w:type="spellStart"/>
      <w:r w:rsidRPr="00C92E84">
        <w:rPr>
          <w:rFonts w:ascii="Abyssinica SIL" w:hAnsi="Abyssinica SIL" w:cs="Abyssinica SIL"/>
        </w:rPr>
        <w:t>ተፈ</w:t>
      </w:r>
      <w:proofErr w:type="spellEnd"/>
      <w:r w:rsidRPr="00C92E84">
        <w:rPr>
          <w:rFonts w:ascii="Abyssinica SIL" w:hAnsi="Abyssinica SIL" w:cs="Abyssinica SIL"/>
        </w:rPr>
        <w:t>{.}</w:t>
      </w:r>
      <w:proofErr w:type="spellStart"/>
      <w:r w:rsidRPr="00C92E84">
        <w:rPr>
          <w:rFonts w:ascii="Abyssinica SIL" w:hAnsi="Abyssinica SIL" w:cs="Abyssinica SIL"/>
        </w:rPr>
        <w:t>ጸመ</w:t>
      </w:r>
      <w:proofErr w:type="spellEnd"/>
      <w:r w:rsidR="008746A5" w:rsidRPr="00C92E84">
        <w:rPr>
          <w:rFonts w:ascii="Abyssinica SIL" w:hAnsi="Abyssinica SIL" w:cs="Abyssinica SIL"/>
        </w:rPr>
        <w:t xml:space="preserve"> </w:t>
      </w:r>
      <w:proofErr w:type="spellStart"/>
      <w:r w:rsidRPr="00C92E84">
        <w:rPr>
          <w:rFonts w:ascii="Abyssinica SIL" w:hAnsi="Abyssinica SIL" w:cs="Abyssinica SIL"/>
        </w:rPr>
        <w:t>ዘመ</w:t>
      </w:r>
      <w:proofErr w:type="spellEnd"/>
      <w:r w:rsidRPr="00C92E84">
        <w:rPr>
          <w:rFonts w:ascii="Abyssinica SIL" w:hAnsi="Abyssinica SIL" w:cs="Abyssinica SIL"/>
          <w:lang w:val="am-ET"/>
        </w:rPr>
        <w:t>ሳ</w:t>
      </w:r>
      <w:r w:rsidRPr="00C92E84">
        <w:rPr>
          <w:rFonts w:ascii="Abyssinica SIL" w:hAnsi="Abyssinica SIL" w:cs="Abyssinica SIL"/>
        </w:rPr>
        <w:t>ፍ</w:t>
      </w:r>
      <w:r w:rsidRPr="00C92E84">
        <w:rPr>
          <w:rFonts w:ascii="Abyssinica SIL" w:hAnsi="Abyssinica SIL" w:cs="Abyssinica SIL"/>
          <w:lang w:val="am-ET"/>
        </w:rPr>
        <w:t>ት</w:t>
      </w:r>
      <w:r w:rsidRPr="00B27408">
        <w:rPr>
          <w:rFonts w:ascii="Abyssinica SIL" w:hAnsi="Abyssinica SIL" w:cs="Abyssinica SIL"/>
        </w:rPr>
        <w:br/>
      </w:r>
    </w:p>
    <w:p w14:paraId="1E570C11" w14:textId="24BC6BFF" w:rsidR="00AB20CF" w:rsidRPr="00B27408" w:rsidRDefault="00AB20CF" w:rsidP="00252C40">
      <w:pPr>
        <w:spacing w:after="0" w:line="240" w:lineRule="auto"/>
        <w:rPr>
          <w:rFonts w:ascii="Abyssinica SIL" w:hAnsi="Abyssinica SIL" w:cs="Abyssinica SIL"/>
        </w:rPr>
      </w:pPr>
    </w:p>
    <w:sectPr w:rsidR="00AB20CF" w:rsidRPr="00B27408" w:rsidSect="00871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05EBD" w14:textId="77777777" w:rsidR="004335DF" w:rsidRDefault="004335DF" w:rsidP="0087124F">
      <w:pPr>
        <w:spacing w:after="0" w:line="240" w:lineRule="auto"/>
      </w:pPr>
      <w:r>
        <w:separator/>
      </w:r>
    </w:p>
  </w:endnote>
  <w:endnote w:type="continuationSeparator" w:id="0">
    <w:p w14:paraId="0D0BD16B" w14:textId="77777777" w:rsidR="004335DF" w:rsidRDefault="004335DF" w:rsidP="0087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74FC" w14:textId="77777777" w:rsidR="0087124F" w:rsidRDefault="00871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6882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F93C" w14:textId="0DD1540D" w:rsidR="0087124F" w:rsidRDefault="008712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2F834A" w14:textId="77777777" w:rsidR="0087124F" w:rsidRDefault="008712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2C0D4" w14:textId="77777777" w:rsidR="0087124F" w:rsidRDefault="00871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11036" w14:textId="77777777" w:rsidR="004335DF" w:rsidRDefault="004335DF" w:rsidP="0087124F">
      <w:pPr>
        <w:spacing w:after="0" w:line="240" w:lineRule="auto"/>
      </w:pPr>
      <w:r>
        <w:separator/>
      </w:r>
    </w:p>
  </w:footnote>
  <w:footnote w:type="continuationSeparator" w:id="0">
    <w:p w14:paraId="481C14B8" w14:textId="77777777" w:rsidR="004335DF" w:rsidRDefault="004335DF" w:rsidP="00871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616BA" w14:textId="77777777" w:rsidR="0087124F" w:rsidRDefault="00871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C355D" w14:textId="7AB32CF2" w:rsidR="0087124F" w:rsidRPr="0087124F" w:rsidRDefault="0087124F" w:rsidP="0087124F">
    <w:pPr>
      <w:pStyle w:val="Header"/>
      <w:tabs>
        <w:tab w:val="right" w:pos="8931"/>
      </w:tabs>
      <w:rPr>
        <w:rFonts w:ascii="Brill" w:hAnsi="Brill"/>
        <w:i/>
        <w:iCs/>
      </w:rPr>
    </w:pPr>
    <w:r w:rsidRPr="0087124F">
      <w:rPr>
        <w:rFonts w:ascii="Brill" w:hAnsi="Brill"/>
        <w:i/>
        <w:iCs/>
      </w:rPr>
      <w:t xml:space="preserve">THEOT Judges in Davies Dabra </w:t>
    </w:r>
    <w:proofErr w:type="spellStart"/>
    <w:r w:rsidRPr="0087124F">
      <w:rPr>
        <w:rFonts w:ascii="Brill" w:hAnsi="Brill"/>
        <w:i/>
        <w:iCs/>
      </w:rPr>
      <w:t>Bizan</w:t>
    </w:r>
    <w:proofErr w:type="spellEnd"/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578AE9C0" wp14:editId="07366064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21A7B" w14:textId="77777777" w:rsidR="0087124F" w:rsidRDefault="008712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0CF"/>
    <w:rsid w:val="00000C61"/>
    <w:rsid w:val="00004898"/>
    <w:rsid w:val="00006269"/>
    <w:rsid w:val="000073ED"/>
    <w:rsid w:val="00007C82"/>
    <w:rsid w:val="00010390"/>
    <w:rsid w:val="00012176"/>
    <w:rsid w:val="00013374"/>
    <w:rsid w:val="000134E5"/>
    <w:rsid w:val="00014FA0"/>
    <w:rsid w:val="00016577"/>
    <w:rsid w:val="00020697"/>
    <w:rsid w:val="00020BF8"/>
    <w:rsid w:val="00024192"/>
    <w:rsid w:val="000243BD"/>
    <w:rsid w:val="000247F5"/>
    <w:rsid w:val="000274E3"/>
    <w:rsid w:val="000325E3"/>
    <w:rsid w:val="00035A90"/>
    <w:rsid w:val="00035A96"/>
    <w:rsid w:val="00041885"/>
    <w:rsid w:val="00042D4C"/>
    <w:rsid w:val="0004599F"/>
    <w:rsid w:val="00046BEE"/>
    <w:rsid w:val="00050D1C"/>
    <w:rsid w:val="0005233F"/>
    <w:rsid w:val="000524EA"/>
    <w:rsid w:val="00055C28"/>
    <w:rsid w:val="00056850"/>
    <w:rsid w:val="00056901"/>
    <w:rsid w:val="00062D12"/>
    <w:rsid w:val="00063AAA"/>
    <w:rsid w:val="00071623"/>
    <w:rsid w:val="00071DCC"/>
    <w:rsid w:val="000724FF"/>
    <w:rsid w:val="000727C7"/>
    <w:rsid w:val="00073234"/>
    <w:rsid w:val="000758BD"/>
    <w:rsid w:val="00075A50"/>
    <w:rsid w:val="00075B80"/>
    <w:rsid w:val="0007631E"/>
    <w:rsid w:val="00076D53"/>
    <w:rsid w:val="000774B0"/>
    <w:rsid w:val="0007797E"/>
    <w:rsid w:val="00077A8D"/>
    <w:rsid w:val="00085749"/>
    <w:rsid w:val="000865C0"/>
    <w:rsid w:val="00091226"/>
    <w:rsid w:val="00091530"/>
    <w:rsid w:val="00091A29"/>
    <w:rsid w:val="000930CF"/>
    <w:rsid w:val="00093184"/>
    <w:rsid w:val="00093268"/>
    <w:rsid w:val="000934F8"/>
    <w:rsid w:val="00097062"/>
    <w:rsid w:val="000A4CEE"/>
    <w:rsid w:val="000A5992"/>
    <w:rsid w:val="000A7675"/>
    <w:rsid w:val="000B7C47"/>
    <w:rsid w:val="000C00E4"/>
    <w:rsid w:val="000C10A3"/>
    <w:rsid w:val="000C2E32"/>
    <w:rsid w:val="000C3765"/>
    <w:rsid w:val="000C3A79"/>
    <w:rsid w:val="000C3EE2"/>
    <w:rsid w:val="000C5539"/>
    <w:rsid w:val="000C571E"/>
    <w:rsid w:val="000C57D1"/>
    <w:rsid w:val="000C778F"/>
    <w:rsid w:val="000D232E"/>
    <w:rsid w:val="000D2651"/>
    <w:rsid w:val="000D29AF"/>
    <w:rsid w:val="000D4A0D"/>
    <w:rsid w:val="000D617A"/>
    <w:rsid w:val="000E0A85"/>
    <w:rsid w:val="000E223A"/>
    <w:rsid w:val="000E31B7"/>
    <w:rsid w:val="000E3A69"/>
    <w:rsid w:val="000E704F"/>
    <w:rsid w:val="000F0353"/>
    <w:rsid w:val="000F2C6B"/>
    <w:rsid w:val="000F5DCD"/>
    <w:rsid w:val="000F63D5"/>
    <w:rsid w:val="001000BC"/>
    <w:rsid w:val="00101456"/>
    <w:rsid w:val="00101C94"/>
    <w:rsid w:val="00105418"/>
    <w:rsid w:val="0011126A"/>
    <w:rsid w:val="00112085"/>
    <w:rsid w:val="001154E1"/>
    <w:rsid w:val="001175C6"/>
    <w:rsid w:val="00117ED0"/>
    <w:rsid w:val="00124B21"/>
    <w:rsid w:val="00125679"/>
    <w:rsid w:val="00125CD3"/>
    <w:rsid w:val="00126D86"/>
    <w:rsid w:val="001334AD"/>
    <w:rsid w:val="001335DB"/>
    <w:rsid w:val="001376D3"/>
    <w:rsid w:val="001377BB"/>
    <w:rsid w:val="001436A7"/>
    <w:rsid w:val="00144994"/>
    <w:rsid w:val="00145A90"/>
    <w:rsid w:val="001529B6"/>
    <w:rsid w:val="001530BE"/>
    <w:rsid w:val="001534D7"/>
    <w:rsid w:val="00156328"/>
    <w:rsid w:val="00163E57"/>
    <w:rsid w:val="00164D1B"/>
    <w:rsid w:val="0016622F"/>
    <w:rsid w:val="001771BF"/>
    <w:rsid w:val="00180E60"/>
    <w:rsid w:val="00183AED"/>
    <w:rsid w:val="00187FE8"/>
    <w:rsid w:val="00193D67"/>
    <w:rsid w:val="00193E0D"/>
    <w:rsid w:val="00194F7E"/>
    <w:rsid w:val="00197442"/>
    <w:rsid w:val="001A0643"/>
    <w:rsid w:val="001A4CC5"/>
    <w:rsid w:val="001A54B0"/>
    <w:rsid w:val="001A56C4"/>
    <w:rsid w:val="001A6E33"/>
    <w:rsid w:val="001A7FD8"/>
    <w:rsid w:val="001B16F3"/>
    <w:rsid w:val="001B2716"/>
    <w:rsid w:val="001C365B"/>
    <w:rsid w:val="001C4906"/>
    <w:rsid w:val="001C5434"/>
    <w:rsid w:val="001C5F39"/>
    <w:rsid w:val="001C6032"/>
    <w:rsid w:val="001C632F"/>
    <w:rsid w:val="001C6950"/>
    <w:rsid w:val="001D150C"/>
    <w:rsid w:val="001D3FCD"/>
    <w:rsid w:val="001D6FBE"/>
    <w:rsid w:val="001D72A0"/>
    <w:rsid w:val="001D757B"/>
    <w:rsid w:val="001D7968"/>
    <w:rsid w:val="001E150A"/>
    <w:rsid w:val="001E3717"/>
    <w:rsid w:val="001E611C"/>
    <w:rsid w:val="001E6FA5"/>
    <w:rsid w:val="001F0F47"/>
    <w:rsid w:val="001F1298"/>
    <w:rsid w:val="001F2661"/>
    <w:rsid w:val="001F2880"/>
    <w:rsid w:val="001F33AD"/>
    <w:rsid w:val="001F519B"/>
    <w:rsid w:val="002009C7"/>
    <w:rsid w:val="00206693"/>
    <w:rsid w:val="00206A1A"/>
    <w:rsid w:val="00206A1B"/>
    <w:rsid w:val="002072D3"/>
    <w:rsid w:val="0020795E"/>
    <w:rsid w:val="0021042D"/>
    <w:rsid w:val="00212AC1"/>
    <w:rsid w:val="00214E70"/>
    <w:rsid w:val="0021519F"/>
    <w:rsid w:val="00221BB8"/>
    <w:rsid w:val="0022556C"/>
    <w:rsid w:val="002259FC"/>
    <w:rsid w:val="00225C33"/>
    <w:rsid w:val="002324AA"/>
    <w:rsid w:val="00233578"/>
    <w:rsid w:val="0023457F"/>
    <w:rsid w:val="00236EC4"/>
    <w:rsid w:val="0024245C"/>
    <w:rsid w:val="002436CE"/>
    <w:rsid w:val="00246865"/>
    <w:rsid w:val="00246D60"/>
    <w:rsid w:val="0024783D"/>
    <w:rsid w:val="00250514"/>
    <w:rsid w:val="002506F4"/>
    <w:rsid w:val="00252C40"/>
    <w:rsid w:val="0025430E"/>
    <w:rsid w:val="00254ABB"/>
    <w:rsid w:val="002552CE"/>
    <w:rsid w:val="00256312"/>
    <w:rsid w:val="00256D62"/>
    <w:rsid w:val="002635CB"/>
    <w:rsid w:val="0026654F"/>
    <w:rsid w:val="0026770E"/>
    <w:rsid w:val="00274C38"/>
    <w:rsid w:val="00275A6B"/>
    <w:rsid w:val="00277CF9"/>
    <w:rsid w:val="00280A23"/>
    <w:rsid w:val="00282595"/>
    <w:rsid w:val="00282F49"/>
    <w:rsid w:val="0028355C"/>
    <w:rsid w:val="00286F8D"/>
    <w:rsid w:val="00293E43"/>
    <w:rsid w:val="00294F16"/>
    <w:rsid w:val="00295FB2"/>
    <w:rsid w:val="0029669A"/>
    <w:rsid w:val="00297066"/>
    <w:rsid w:val="00297C0A"/>
    <w:rsid w:val="002A11F4"/>
    <w:rsid w:val="002A2453"/>
    <w:rsid w:val="002A2C5E"/>
    <w:rsid w:val="002A615F"/>
    <w:rsid w:val="002A7189"/>
    <w:rsid w:val="002A7384"/>
    <w:rsid w:val="002A76AD"/>
    <w:rsid w:val="002B1178"/>
    <w:rsid w:val="002B2486"/>
    <w:rsid w:val="002B518D"/>
    <w:rsid w:val="002C02A6"/>
    <w:rsid w:val="002C093F"/>
    <w:rsid w:val="002C10A2"/>
    <w:rsid w:val="002C19BC"/>
    <w:rsid w:val="002C1F2D"/>
    <w:rsid w:val="002C432C"/>
    <w:rsid w:val="002C57BD"/>
    <w:rsid w:val="002C6D99"/>
    <w:rsid w:val="002C72E9"/>
    <w:rsid w:val="002C752D"/>
    <w:rsid w:val="002D0815"/>
    <w:rsid w:val="002D65D8"/>
    <w:rsid w:val="002D7369"/>
    <w:rsid w:val="002E3C4E"/>
    <w:rsid w:val="002E48D7"/>
    <w:rsid w:val="002E53F1"/>
    <w:rsid w:val="002E7DC8"/>
    <w:rsid w:val="002F28F1"/>
    <w:rsid w:val="002F3169"/>
    <w:rsid w:val="002F744C"/>
    <w:rsid w:val="002F7C3F"/>
    <w:rsid w:val="003043F6"/>
    <w:rsid w:val="003046C8"/>
    <w:rsid w:val="0030574B"/>
    <w:rsid w:val="00307B26"/>
    <w:rsid w:val="0031017C"/>
    <w:rsid w:val="00310341"/>
    <w:rsid w:val="00317E0C"/>
    <w:rsid w:val="0032179B"/>
    <w:rsid w:val="0032188B"/>
    <w:rsid w:val="00322CA1"/>
    <w:rsid w:val="00324EFE"/>
    <w:rsid w:val="0032607A"/>
    <w:rsid w:val="00326FD4"/>
    <w:rsid w:val="00333036"/>
    <w:rsid w:val="00334DC2"/>
    <w:rsid w:val="00335DBD"/>
    <w:rsid w:val="00341B45"/>
    <w:rsid w:val="003504C5"/>
    <w:rsid w:val="003577FA"/>
    <w:rsid w:val="00357A44"/>
    <w:rsid w:val="00360F22"/>
    <w:rsid w:val="003617ED"/>
    <w:rsid w:val="00362571"/>
    <w:rsid w:val="00371B6A"/>
    <w:rsid w:val="00373350"/>
    <w:rsid w:val="00373630"/>
    <w:rsid w:val="00376309"/>
    <w:rsid w:val="00380218"/>
    <w:rsid w:val="0038181A"/>
    <w:rsid w:val="00384740"/>
    <w:rsid w:val="00385A65"/>
    <w:rsid w:val="00391E64"/>
    <w:rsid w:val="00393220"/>
    <w:rsid w:val="003962B1"/>
    <w:rsid w:val="003A0453"/>
    <w:rsid w:val="003A0913"/>
    <w:rsid w:val="003A0AA2"/>
    <w:rsid w:val="003A3BBD"/>
    <w:rsid w:val="003A49A2"/>
    <w:rsid w:val="003A49E0"/>
    <w:rsid w:val="003A5954"/>
    <w:rsid w:val="003B14AB"/>
    <w:rsid w:val="003B2428"/>
    <w:rsid w:val="003B2BCE"/>
    <w:rsid w:val="003B7F50"/>
    <w:rsid w:val="003C1EE3"/>
    <w:rsid w:val="003C3EBB"/>
    <w:rsid w:val="003C4251"/>
    <w:rsid w:val="003C5D7C"/>
    <w:rsid w:val="003C69D2"/>
    <w:rsid w:val="003C6DD8"/>
    <w:rsid w:val="003C72F6"/>
    <w:rsid w:val="003C7301"/>
    <w:rsid w:val="003D2339"/>
    <w:rsid w:val="003D2B4F"/>
    <w:rsid w:val="003D689A"/>
    <w:rsid w:val="003E6165"/>
    <w:rsid w:val="003F0D95"/>
    <w:rsid w:val="003F2434"/>
    <w:rsid w:val="003F6164"/>
    <w:rsid w:val="00400023"/>
    <w:rsid w:val="004020DE"/>
    <w:rsid w:val="0040294C"/>
    <w:rsid w:val="00403415"/>
    <w:rsid w:val="00403AE7"/>
    <w:rsid w:val="004041C8"/>
    <w:rsid w:val="004059FD"/>
    <w:rsid w:val="00406B69"/>
    <w:rsid w:val="00406FB4"/>
    <w:rsid w:val="00411334"/>
    <w:rsid w:val="00412417"/>
    <w:rsid w:val="00412420"/>
    <w:rsid w:val="00417CBB"/>
    <w:rsid w:val="00422547"/>
    <w:rsid w:val="00422EA3"/>
    <w:rsid w:val="004242D7"/>
    <w:rsid w:val="004262F3"/>
    <w:rsid w:val="004335DF"/>
    <w:rsid w:val="00434433"/>
    <w:rsid w:val="00435F6B"/>
    <w:rsid w:val="00436905"/>
    <w:rsid w:val="00445642"/>
    <w:rsid w:val="0044606D"/>
    <w:rsid w:val="00447D8F"/>
    <w:rsid w:val="0045033E"/>
    <w:rsid w:val="0045150D"/>
    <w:rsid w:val="00451B10"/>
    <w:rsid w:val="00455A83"/>
    <w:rsid w:val="00455DAC"/>
    <w:rsid w:val="00456CD1"/>
    <w:rsid w:val="004605EF"/>
    <w:rsid w:val="00462EAA"/>
    <w:rsid w:val="00464751"/>
    <w:rsid w:val="004647D3"/>
    <w:rsid w:val="004648E1"/>
    <w:rsid w:val="004650A3"/>
    <w:rsid w:val="00467724"/>
    <w:rsid w:val="00467FCE"/>
    <w:rsid w:val="00471674"/>
    <w:rsid w:val="00472B53"/>
    <w:rsid w:val="00473233"/>
    <w:rsid w:val="00476D12"/>
    <w:rsid w:val="0048060D"/>
    <w:rsid w:val="004825B5"/>
    <w:rsid w:val="004848CD"/>
    <w:rsid w:val="00495A86"/>
    <w:rsid w:val="004A0025"/>
    <w:rsid w:val="004A0792"/>
    <w:rsid w:val="004A27F9"/>
    <w:rsid w:val="004A56B7"/>
    <w:rsid w:val="004B0C5A"/>
    <w:rsid w:val="004B18CB"/>
    <w:rsid w:val="004B29BC"/>
    <w:rsid w:val="004B2AA4"/>
    <w:rsid w:val="004B4607"/>
    <w:rsid w:val="004B60A0"/>
    <w:rsid w:val="004B6F7C"/>
    <w:rsid w:val="004C062A"/>
    <w:rsid w:val="004C2AA5"/>
    <w:rsid w:val="004C3D26"/>
    <w:rsid w:val="004C50E1"/>
    <w:rsid w:val="004C7C8E"/>
    <w:rsid w:val="004C7DD2"/>
    <w:rsid w:val="004D352A"/>
    <w:rsid w:val="004D40F6"/>
    <w:rsid w:val="004D4F2E"/>
    <w:rsid w:val="004D6BA7"/>
    <w:rsid w:val="004D7EB2"/>
    <w:rsid w:val="004E16FE"/>
    <w:rsid w:val="004E2C67"/>
    <w:rsid w:val="004E35C3"/>
    <w:rsid w:val="004E4C8D"/>
    <w:rsid w:val="004F2CE5"/>
    <w:rsid w:val="004F58EF"/>
    <w:rsid w:val="004F5A1E"/>
    <w:rsid w:val="004F6C38"/>
    <w:rsid w:val="004F781F"/>
    <w:rsid w:val="005000CF"/>
    <w:rsid w:val="00502816"/>
    <w:rsid w:val="005048D5"/>
    <w:rsid w:val="00505766"/>
    <w:rsid w:val="00506BC6"/>
    <w:rsid w:val="00507A6F"/>
    <w:rsid w:val="00514081"/>
    <w:rsid w:val="00515F82"/>
    <w:rsid w:val="005162E8"/>
    <w:rsid w:val="00517711"/>
    <w:rsid w:val="0052385B"/>
    <w:rsid w:val="00525E71"/>
    <w:rsid w:val="005261F0"/>
    <w:rsid w:val="00527C47"/>
    <w:rsid w:val="0053006E"/>
    <w:rsid w:val="00534C29"/>
    <w:rsid w:val="00540775"/>
    <w:rsid w:val="00542A33"/>
    <w:rsid w:val="00545AF9"/>
    <w:rsid w:val="005461B5"/>
    <w:rsid w:val="00546BDA"/>
    <w:rsid w:val="0055075B"/>
    <w:rsid w:val="00551E76"/>
    <w:rsid w:val="00552CCF"/>
    <w:rsid w:val="0055391C"/>
    <w:rsid w:val="00553AB3"/>
    <w:rsid w:val="00556E81"/>
    <w:rsid w:val="00557645"/>
    <w:rsid w:val="0056284D"/>
    <w:rsid w:val="005628A3"/>
    <w:rsid w:val="00563846"/>
    <w:rsid w:val="0056480A"/>
    <w:rsid w:val="00566339"/>
    <w:rsid w:val="0056731B"/>
    <w:rsid w:val="00570324"/>
    <w:rsid w:val="00572BDA"/>
    <w:rsid w:val="005738EA"/>
    <w:rsid w:val="005755BB"/>
    <w:rsid w:val="00576C0F"/>
    <w:rsid w:val="00580033"/>
    <w:rsid w:val="00580263"/>
    <w:rsid w:val="00580C43"/>
    <w:rsid w:val="00581E3E"/>
    <w:rsid w:val="00582380"/>
    <w:rsid w:val="005840AD"/>
    <w:rsid w:val="0059051A"/>
    <w:rsid w:val="005919B3"/>
    <w:rsid w:val="0059450C"/>
    <w:rsid w:val="005947DC"/>
    <w:rsid w:val="005953DE"/>
    <w:rsid w:val="0059574C"/>
    <w:rsid w:val="005973A0"/>
    <w:rsid w:val="005A0D77"/>
    <w:rsid w:val="005A6522"/>
    <w:rsid w:val="005B04A8"/>
    <w:rsid w:val="005B0780"/>
    <w:rsid w:val="005B171F"/>
    <w:rsid w:val="005B2AD5"/>
    <w:rsid w:val="005B2C42"/>
    <w:rsid w:val="005B3B98"/>
    <w:rsid w:val="005B6FAE"/>
    <w:rsid w:val="005C0AB6"/>
    <w:rsid w:val="005C2251"/>
    <w:rsid w:val="005C483F"/>
    <w:rsid w:val="005C5667"/>
    <w:rsid w:val="005D104E"/>
    <w:rsid w:val="005D19AE"/>
    <w:rsid w:val="005D21EF"/>
    <w:rsid w:val="005D4534"/>
    <w:rsid w:val="005D6871"/>
    <w:rsid w:val="005D70D3"/>
    <w:rsid w:val="005E1C03"/>
    <w:rsid w:val="005E257F"/>
    <w:rsid w:val="005E26BF"/>
    <w:rsid w:val="005E3E8C"/>
    <w:rsid w:val="005E5520"/>
    <w:rsid w:val="005E6E73"/>
    <w:rsid w:val="005E7BF7"/>
    <w:rsid w:val="005F091F"/>
    <w:rsid w:val="005F18F5"/>
    <w:rsid w:val="005F36F8"/>
    <w:rsid w:val="005F39A0"/>
    <w:rsid w:val="005F4FF1"/>
    <w:rsid w:val="005F5874"/>
    <w:rsid w:val="005F5986"/>
    <w:rsid w:val="005F744B"/>
    <w:rsid w:val="0060026C"/>
    <w:rsid w:val="00600908"/>
    <w:rsid w:val="00604B4A"/>
    <w:rsid w:val="00610FE5"/>
    <w:rsid w:val="006128A7"/>
    <w:rsid w:val="00613807"/>
    <w:rsid w:val="00614527"/>
    <w:rsid w:val="00614763"/>
    <w:rsid w:val="006151D7"/>
    <w:rsid w:val="006168D5"/>
    <w:rsid w:val="00616CA8"/>
    <w:rsid w:val="0061745F"/>
    <w:rsid w:val="0061783A"/>
    <w:rsid w:val="00623F0E"/>
    <w:rsid w:val="0062432D"/>
    <w:rsid w:val="00631D4A"/>
    <w:rsid w:val="00632EF8"/>
    <w:rsid w:val="00633C66"/>
    <w:rsid w:val="00633E08"/>
    <w:rsid w:val="00637D1A"/>
    <w:rsid w:val="0064182C"/>
    <w:rsid w:val="00641EDC"/>
    <w:rsid w:val="00653CAE"/>
    <w:rsid w:val="006552F7"/>
    <w:rsid w:val="00657764"/>
    <w:rsid w:val="006600EB"/>
    <w:rsid w:val="00661A2F"/>
    <w:rsid w:val="00661CA9"/>
    <w:rsid w:val="00662BC2"/>
    <w:rsid w:val="00664750"/>
    <w:rsid w:val="00665106"/>
    <w:rsid w:val="0066599D"/>
    <w:rsid w:val="006666CB"/>
    <w:rsid w:val="0067037B"/>
    <w:rsid w:val="0067098D"/>
    <w:rsid w:val="00671133"/>
    <w:rsid w:val="006712B5"/>
    <w:rsid w:val="00671ECD"/>
    <w:rsid w:val="00671FFC"/>
    <w:rsid w:val="0067578F"/>
    <w:rsid w:val="0067680F"/>
    <w:rsid w:val="006768E4"/>
    <w:rsid w:val="00677400"/>
    <w:rsid w:val="00681AF0"/>
    <w:rsid w:val="00681D01"/>
    <w:rsid w:val="006837C0"/>
    <w:rsid w:val="00684C1C"/>
    <w:rsid w:val="00685923"/>
    <w:rsid w:val="0068648D"/>
    <w:rsid w:val="00686B55"/>
    <w:rsid w:val="00686DAE"/>
    <w:rsid w:val="006938F0"/>
    <w:rsid w:val="006954F9"/>
    <w:rsid w:val="006A026E"/>
    <w:rsid w:val="006A1325"/>
    <w:rsid w:val="006A1C8D"/>
    <w:rsid w:val="006A1E03"/>
    <w:rsid w:val="006A2B92"/>
    <w:rsid w:val="006A3699"/>
    <w:rsid w:val="006A3EB1"/>
    <w:rsid w:val="006A7F35"/>
    <w:rsid w:val="006B0FF4"/>
    <w:rsid w:val="006B1E4B"/>
    <w:rsid w:val="006B5CB9"/>
    <w:rsid w:val="006B61DB"/>
    <w:rsid w:val="006C0F97"/>
    <w:rsid w:val="006C48AE"/>
    <w:rsid w:val="006C5FE2"/>
    <w:rsid w:val="006C7395"/>
    <w:rsid w:val="006C76DA"/>
    <w:rsid w:val="006D0628"/>
    <w:rsid w:val="006D1126"/>
    <w:rsid w:val="006D39A1"/>
    <w:rsid w:val="006D3CA5"/>
    <w:rsid w:val="006D3ED5"/>
    <w:rsid w:val="006D3FCD"/>
    <w:rsid w:val="006D54F1"/>
    <w:rsid w:val="006D62A9"/>
    <w:rsid w:val="006E1A9D"/>
    <w:rsid w:val="006E2368"/>
    <w:rsid w:val="006E4566"/>
    <w:rsid w:val="006E65E5"/>
    <w:rsid w:val="006E7B78"/>
    <w:rsid w:val="006F0AB6"/>
    <w:rsid w:val="006F2336"/>
    <w:rsid w:val="006F6855"/>
    <w:rsid w:val="0070133B"/>
    <w:rsid w:val="0070285C"/>
    <w:rsid w:val="00705B1F"/>
    <w:rsid w:val="007069A7"/>
    <w:rsid w:val="00712377"/>
    <w:rsid w:val="007125B0"/>
    <w:rsid w:val="007129BB"/>
    <w:rsid w:val="00715CD4"/>
    <w:rsid w:val="007171D9"/>
    <w:rsid w:val="00720F75"/>
    <w:rsid w:val="00722631"/>
    <w:rsid w:val="00726B3E"/>
    <w:rsid w:val="0072787E"/>
    <w:rsid w:val="00735C41"/>
    <w:rsid w:val="00736E4E"/>
    <w:rsid w:val="00737164"/>
    <w:rsid w:val="00742DCB"/>
    <w:rsid w:val="00743789"/>
    <w:rsid w:val="00746C72"/>
    <w:rsid w:val="0074766C"/>
    <w:rsid w:val="00751EE5"/>
    <w:rsid w:val="00753BEE"/>
    <w:rsid w:val="00753C92"/>
    <w:rsid w:val="00754CCA"/>
    <w:rsid w:val="00756F04"/>
    <w:rsid w:val="00757F59"/>
    <w:rsid w:val="007609BE"/>
    <w:rsid w:val="00760FD3"/>
    <w:rsid w:val="007616C5"/>
    <w:rsid w:val="00761E82"/>
    <w:rsid w:val="00762484"/>
    <w:rsid w:val="007638DA"/>
    <w:rsid w:val="0076401D"/>
    <w:rsid w:val="007643AF"/>
    <w:rsid w:val="00766D38"/>
    <w:rsid w:val="00767589"/>
    <w:rsid w:val="00770A30"/>
    <w:rsid w:val="00771870"/>
    <w:rsid w:val="007764B0"/>
    <w:rsid w:val="0078176D"/>
    <w:rsid w:val="00784960"/>
    <w:rsid w:val="007867BC"/>
    <w:rsid w:val="007874BC"/>
    <w:rsid w:val="007904BE"/>
    <w:rsid w:val="0079064B"/>
    <w:rsid w:val="00790FAF"/>
    <w:rsid w:val="0079270F"/>
    <w:rsid w:val="00792B73"/>
    <w:rsid w:val="00797220"/>
    <w:rsid w:val="007A105B"/>
    <w:rsid w:val="007A1BC8"/>
    <w:rsid w:val="007B15AD"/>
    <w:rsid w:val="007B68C7"/>
    <w:rsid w:val="007C1FB8"/>
    <w:rsid w:val="007C2F63"/>
    <w:rsid w:val="007C5741"/>
    <w:rsid w:val="007D08CF"/>
    <w:rsid w:val="007D1237"/>
    <w:rsid w:val="007D18A8"/>
    <w:rsid w:val="007D4DF3"/>
    <w:rsid w:val="007D5C79"/>
    <w:rsid w:val="007D7768"/>
    <w:rsid w:val="007E05FB"/>
    <w:rsid w:val="007E0A96"/>
    <w:rsid w:val="007E1D3E"/>
    <w:rsid w:val="007E2D15"/>
    <w:rsid w:val="007E53C9"/>
    <w:rsid w:val="007E669D"/>
    <w:rsid w:val="007F65A0"/>
    <w:rsid w:val="007F70C3"/>
    <w:rsid w:val="008002CA"/>
    <w:rsid w:val="00806BE5"/>
    <w:rsid w:val="00807722"/>
    <w:rsid w:val="00810941"/>
    <w:rsid w:val="00813FDC"/>
    <w:rsid w:val="0081543C"/>
    <w:rsid w:val="008155B6"/>
    <w:rsid w:val="00822775"/>
    <w:rsid w:val="00822D78"/>
    <w:rsid w:val="008254A0"/>
    <w:rsid w:val="00827253"/>
    <w:rsid w:val="008275A4"/>
    <w:rsid w:val="00833328"/>
    <w:rsid w:val="008346EE"/>
    <w:rsid w:val="0083516D"/>
    <w:rsid w:val="00835A91"/>
    <w:rsid w:val="00836A86"/>
    <w:rsid w:val="00841816"/>
    <w:rsid w:val="0084377B"/>
    <w:rsid w:val="00844AC5"/>
    <w:rsid w:val="00850EF6"/>
    <w:rsid w:val="00850FC6"/>
    <w:rsid w:val="00851867"/>
    <w:rsid w:val="008544E4"/>
    <w:rsid w:val="008565C0"/>
    <w:rsid w:val="00857959"/>
    <w:rsid w:val="00860F0F"/>
    <w:rsid w:val="0086626C"/>
    <w:rsid w:val="0087124F"/>
    <w:rsid w:val="00871E1C"/>
    <w:rsid w:val="00873FDC"/>
    <w:rsid w:val="008746A5"/>
    <w:rsid w:val="00874ECB"/>
    <w:rsid w:val="00875C2C"/>
    <w:rsid w:val="0088023F"/>
    <w:rsid w:val="008813B5"/>
    <w:rsid w:val="008816B5"/>
    <w:rsid w:val="00882509"/>
    <w:rsid w:val="00883BBD"/>
    <w:rsid w:val="00883D30"/>
    <w:rsid w:val="00883FED"/>
    <w:rsid w:val="00886AA4"/>
    <w:rsid w:val="00886AB9"/>
    <w:rsid w:val="008874E2"/>
    <w:rsid w:val="008927D4"/>
    <w:rsid w:val="00893ABD"/>
    <w:rsid w:val="00896E4B"/>
    <w:rsid w:val="00897433"/>
    <w:rsid w:val="008A1BFF"/>
    <w:rsid w:val="008A3D1D"/>
    <w:rsid w:val="008A6A68"/>
    <w:rsid w:val="008A76BE"/>
    <w:rsid w:val="008B2809"/>
    <w:rsid w:val="008B51D3"/>
    <w:rsid w:val="008B6E40"/>
    <w:rsid w:val="008C3170"/>
    <w:rsid w:val="008C4CD7"/>
    <w:rsid w:val="008C509F"/>
    <w:rsid w:val="008C6E94"/>
    <w:rsid w:val="008C7204"/>
    <w:rsid w:val="008D1F93"/>
    <w:rsid w:val="008D24E4"/>
    <w:rsid w:val="008D41FD"/>
    <w:rsid w:val="008D4B33"/>
    <w:rsid w:val="008D5447"/>
    <w:rsid w:val="008D7D86"/>
    <w:rsid w:val="008E0073"/>
    <w:rsid w:val="008E024C"/>
    <w:rsid w:val="008E56C0"/>
    <w:rsid w:val="008E5C54"/>
    <w:rsid w:val="008F0BE0"/>
    <w:rsid w:val="008F29B5"/>
    <w:rsid w:val="008F2CF2"/>
    <w:rsid w:val="008F3745"/>
    <w:rsid w:val="008F3767"/>
    <w:rsid w:val="008F56AD"/>
    <w:rsid w:val="008F7095"/>
    <w:rsid w:val="00900723"/>
    <w:rsid w:val="00903CC6"/>
    <w:rsid w:val="009043F2"/>
    <w:rsid w:val="00904816"/>
    <w:rsid w:val="009102EC"/>
    <w:rsid w:val="009103A0"/>
    <w:rsid w:val="00911A27"/>
    <w:rsid w:val="009135BA"/>
    <w:rsid w:val="009137B2"/>
    <w:rsid w:val="00913B2D"/>
    <w:rsid w:val="00913DD6"/>
    <w:rsid w:val="00917F6F"/>
    <w:rsid w:val="00924F0E"/>
    <w:rsid w:val="00924FF1"/>
    <w:rsid w:val="009322B3"/>
    <w:rsid w:val="0093546B"/>
    <w:rsid w:val="00936B85"/>
    <w:rsid w:val="00937903"/>
    <w:rsid w:val="00942993"/>
    <w:rsid w:val="00942E2B"/>
    <w:rsid w:val="00944AC8"/>
    <w:rsid w:val="00944C1E"/>
    <w:rsid w:val="00945855"/>
    <w:rsid w:val="00946F7F"/>
    <w:rsid w:val="00947EE6"/>
    <w:rsid w:val="009520F3"/>
    <w:rsid w:val="00952EBA"/>
    <w:rsid w:val="009536F0"/>
    <w:rsid w:val="00954117"/>
    <w:rsid w:val="0095420E"/>
    <w:rsid w:val="00954567"/>
    <w:rsid w:val="009570D5"/>
    <w:rsid w:val="00962836"/>
    <w:rsid w:val="009639AD"/>
    <w:rsid w:val="0096599D"/>
    <w:rsid w:val="009716C5"/>
    <w:rsid w:val="0097698E"/>
    <w:rsid w:val="00981143"/>
    <w:rsid w:val="009811E8"/>
    <w:rsid w:val="00981C06"/>
    <w:rsid w:val="00985526"/>
    <w:rsid w:val="009935CC"/>
    <w:rsid w:val="0099666F"/>
    <w:rsid w:val="00997A86"/>
    <w:rsid w:val="009A0829"/>
    <w:rsid w:val="009A5C7A"/>
    <w:rsid w:val="009A75CD"/>
    <w:rsid w:val="009A7600"/>
    <w:rsid w:val="009B2BEC"/>
    <w:rsid w:val="009C1F76"/>
    <w:rsid w:val="009C27DD"/>
    <w:rsid w:val="009C36F2"/>
    <w:rsid w:val="009C67CB"/>
    <w:rsid w:val="009D0074"/>
    <w:rsid w:val="009D0F30"/>
    <w:rsid w:val="009D4B33"/>
    <w:rsid w:val="009D7F67"/>
    <w:rsid w:val="009E1DEE"/>
    <w:rsid w:val="009E274D"/>
    <w:rsid w:val="009E7673"/>
    <w:rsid w:val="009F00E6"/>
    <w:rsid w:val="009F0D0F"/>
    <w:rsid w:val="009F1B2A"/>
    <w:rsid w:val="009F2A4B"/>
    <w:rsid w:val="009F45E2"/>
    <w:rsid w:val="009F7573"/>
    <w:rsid w:val="00A04218"/>
    <w:rsid w:val="00A076C0"/>
    <w:rsid w:val="00A113DC"/>
    <w:rsid w:val="00A11B21"/>
    <w:rsid w:val="00A14656"/>
    <w:rsid w:val="00A16524"/>
    <w:rsid w:val="00A16B85"/>
    <w:rsid w:val="00A20000"/>
    <w:rsid w:val="00A206C3"/>
    <w:rsid w:val="00A2088E"/>
    <w:rsid w:val="00A217BA"/>
    <w:rsid w:val="00A2313A"/>
    <w:rsid w:val="00A25C0D"/>
    <w:rsid w:val="00A26AF4"/>
    <w:rsid w:val="00A3016E"/>
    <w:rsid w:val="00A341D1"/>
    <w:rsid w:val="00A3671D"/>
    <w:rsid w:val="00A40C21"/>
    <w:rsid w:val="00A44B8B"/>
    <w:rsid w:val="00A47BF6"/>
    <w:rsid w:val="00A47DA4"/>
    <w:rsid w:val="00A506DE"/>
    <w:rsid w:val="00A52143"/>
    <w:rsid w:val="00A5219C"/>
    <w:rsid w:val="00A54232"/>
    <w:rsid w:val="00A55610"/>
    <w:rsid w:val="00A57C1C"/>
    <w:rsid w:val="00A60334"/>
    <w:rsid w:val="00A607F0"/>
    <w:rsid w:val="00A62DBB"/>
    <w:rsid w:val="00A62F48"/>
    <w:rsid w:val="00A634D8"/>
    <w:rsid w:val="00A67F62"/>
    <w:rsid w:val="00A732E7"/>
    <w:rsid w:val="00A73E33"/>
    <w:rsid w:val="00A74E94"/>
    <w:rsid w:val="00A7538E"/>
    <w:rsid w:val="00A75B18"/>
    <w:rsid w:val="00A77379"/>
    <w:rsid w:val="00A77EAF"/>
    <w:rsid w:val="00A80BEA"/>
    <w:rsid w:val="00A80EFD"/>
    <w:rsid w:val="00A82480"/>
    <w:rsid w:val="00A83EC1"/>
    <w:rsid w:val="00A84558"/>
    <w:rsid w:val="00A87EC3"/>
    <w:rsid w:val="00A90029"/>
    <w:rsid w:val="00A91CDB"/>
    <w:rsid w:val="00A934E4"/>
    <w:rsid w:val="00A949BB"/>
    <w:rsid w:val="00A97065"/>
    <w:rsid w:val="00AA16B5"/>
    <w:rsid w:val="00AA1826"/>
    <w:rsid w:val="00AA2095"/>
    <w:rsid w:val="00AA2673"/>
    <w:rsid w:val="00AA2AF6"/>
    <w:rsid w:val="00AA6F6C"/>
    <w:rsid w:val="00AB20CF"/>
    <w:rsid w:val="00AB22D9"/>
    <w:rsid w:val="00AB40DD"/>
    <w:rsid w:val="00AC0EA9"/>
    <w:rsid w:val="00AC1F25"/>
    <w:rsid w:val="00AC254C"/>
    <w:rsid w:val="00AC6F5A"/>
    <w:rsid w:val="00AD0033"/>
    <w:rsid w:val="00AD0E77"/>
    <w:rsid w:val="00AE47A8"/>
    <w:rsid w:val="00AE6092"/>
    <w:rsid w:val="00AE7A07"/>
    <w:rsid w:val="00AF2B80"/>
    <w:rsid w:val="00AF5AFB"/>
    <w:rsid w:val="00AF6821"/>
    <w:rsid w:val="00B01468"/>
    <w:rsid w:val="00B03112"/>
    <w:rsid w:val="00B064AD"/>
    <w:rsid w:val="00B103BD"/>
    <w:rsid w:val="00B104A0"/>
    <w:rsid w:val="00B11EE9"/>
    <w:rsid w:val="00B12BFC"/>
    <w:rsid w:val="00B134D9"/>
    <w:rsid w:val="00B1368C"/>
    <w:rsid w:val="00B13776"/>
    <w:rsid w:val="00B150D7"/>
    <w:rsid w:val="00B1624D"/>
    <w:rsid w:val="00B16F6C"/>
    <w:rsid w:val="00B17DD0"/>
    <w:rsid w:val="00B219C2"/>
    <w:rsid w:val="00B22828"/>
    <w:rsid w:val="00B22AB6"/>
    <w:rsid w:val="00B24B0D"/>
    <w:rsid w:val="00B25106"/>
    <w:rsid w:val="00B25217"/>
    <w:rsid w:val="00B26377"/>
    <w:rsid w:val="00B268C8"/>
    <w:rsid w:val="00B26D3D"/>
    <w:rsid w:val="00B27408"/>
    <w:rsid w:val="00B3064D"/>
    <w:rsid w:val="00B32809"/>
    <w:rsid w:val="00B3347B"/>
    <w:rsid w:val="00B345EA"/>
    <w:rsid w:val="00B35442"/>
    <w:rsid w:val="00B36BB0"/>
    <w:rsid w:val="00B41E6C"/>
    <w:rsid w:val="00B438E0"/>
    <w:rsid w:val="00B456AC"/>
    <w:rsid w:val="00B46B4A"/>
    <w:rsid w:val="00B47197"/>
    <w:rsid w:val="00B47623"/>
    <w:rsid w:val="00B47852"/>
    <w:rsid w:val="00B50AC6"/>
    <w:rsid w:val="00B546A9"/>
    <w:rsid w:val="00B57070"/>
    <w:rsid w:val="00B57B63"/>
    <w:rsid w:val="00B60C23"/>
    <w:rsid w:val="00B62032"/>
    <w:rsid w:val="00B62F39"/>
    <w:rsid w:val="00B64486"/>
    <w:rsid w:val="00B6767A"/>
    <w:rsid w:val="00B677F3"/>
    <w:rsid w:val="00B715EE"/>
    <w:rsid w:val="00B72651"/>
    <w:rsid w:val="00B750C9"/>
    <w:rsid w:val="00B777BE"/>
    <w:rsid w:val="00B80192"/>
    <w:rsid w:val="00B81E7F"/>
    <w:rsid w:val="00B854B2"/>
    <w:rsid w:val="00B90B29"/>
    <w:rsid w:val="00B916AC"/>
    <w:rsid w:val="00B91876"/>
    <w:rsid w:val="00B91F7E"/>
    <w:rsid w:val="00B92887"/>
    <w:rsid w:val="00B935BC"/>
    <w:rsid w:val="00B9452B"/>
    <w:rsid w:val="00B955E1"/>
    <w:rsid w:val="00B9678F"/>
    <w:rsid w:val="00BA02C9"/>
    <w:rsid w:val="00BA26E7"/>
    <w:rsid w:val="00BA3BD5"/>
    <w:rsid w:val="00BA5F10"/>
    <w:rsid w:val="00BA6574"/>
    <w:rsid w:val="00BA666A"/>
    <w:rsid w:val="00BA732B"/>
    <w:rsid w:val="00BA7BEF"/>
    <w:rsid w:val="00BB0C68"/>
    <w:rsid w:val="00BB1DBD"/>
    <w:rsid w:val="00BB2C13"/>
    <w:rsid w:val="00BB3D26"/>
    <w:rsid w:val="00BB54CC"/>
    <w:rsid w:val="00BB66A5"/>
    <w:rsid w:val="00BC0D8E"/>
    <w:rsid w:val="00BC0DE6"/>
    <w:rsid w:val="00BC0EE6"/>
    <w:rsid w:val="00BC179F"/>
    <w:rsid w:val="00BC3E7E"/>
    <w:rsid w:val="00BC7236"/>
    <w:rsid w:val="00BD2BD1"/>
    <w:rsid w:val="00BD3F02"/>
    <w:rsid w:val="00BD3F61"/>
    <w:rsid w:val="00BD523E"/>
    <w:rsid w:val="00BD53D0"/>
    <w:rsid w:val="00BD646F"/>
    <w:rsid w:val="00BE0802"/>
    <w:rsid w:val="00BE29A4"/>
    <w:rsid w:val="00BE2FDE"/>
    <w:rsid w:val="00BE3AF9"/>
    <w:rsid w:val="00BF1992"/>
    <w:rsid w:val="00BF513E"/>
    <w:rsid w:val="00BF5513"/>
    <w:rsid w:val="00BF6DB1"/>
    <w:rsid w:val="00BF7055"/>
    <w:rsid w:val="00C00D38"/>
    <w:rsid w:val="00C00EFF"/>
    <w:rsid w:val="00C017B1"/>
    <w:rsid w:val="00C017B8"/>
    <w:rsid w:val="00C0197D"/>
    <w:rsid w:val="00C01EF9"/>
    <w:rsid w:val="00C0211A"/>
    <w:rsid w:val="00C057AC"/>
    <w:rsid w:val="00C21356"/>
    <w:rsid w:val="00C21876"/>
    <w:rsid w:val="00C2321F"/>
    <w:rsid w:val="00C23808"/>
    <w:rsid w:val="00C26487"/>
    <w:rsid w:val="00C27AEC"/>
    <w:rsid w:val="00C3059A"/>
    <w:rsid w:val="00C30D5E"/>
    <w:rsid w:val="00C310C6"/>
    <w:rsid w:val="00C32603"/>
    <w:rsid w:val="00C3367F"/>
    <w:rsid w:val="00C366C5"/>
    <w:rsid w:val="00C4663C"/>
    <w:rsid w:val="00C53440"/>
    <w:rsid w:val="00C5392D"/>
    <w:rsid w:val="00C53E3D"/>
    <w:rsid w:val="00C54322"/>
    <w:rsid w:val="00C5701F"/>
    <w:rsid w:val="00C607EC"/>
    <w:rsid w:val="00C61FA4"/>
    <w:rsid w:val="00C64A99"/>
    <w:rsid w:val="00C65C6A"/>
    <w:rsid w:val="00C66561"/>
    <w:rsid w:val="00C66DF1"/>
    <w:rsid w:val="00C6713F"/>
    <w:rsid w:val="00C742E9"/>
    <w:rsid w:val="00C76876"/>
    <w:rsid w:val="00C83B62"/>
    <w:rsid w:val="00C92E84"/>
    <w:rsid w:val="00C94019"/>
    <w:rsid w:val="00C95DC4"/>
    <w:rsid w:val="00C97D87"/>
    <w:rsid w:val="00CA06B7"/>
    <w:rsid w:val="00CA0C50"/>
    <w:rsid w:val="00CA57FB"/>
    <w:rsid w:val="00CA6088"/>
    <w:rsid w:val="00CA7982"/>
    <w:rsid w:val="00CA7B22"/>
    <w:rsid w:val="00CB0E07"/>
    <w:rsid w:val="00CB15E6"/>
    <w:rsid w:val="00CB20F0"/>
    <w:rsid w:val="00CB2F98"/>
    <w:rsid w:val="00CB4CB6"/>
    <w:rsid w:val="00CB5E73"/>
    <w:rsid w:val="00CB5F9E"/>
    <w:rsid w:val="00CB6175"/>
    <w:rsid w:val="00CB791F"/>
    <w:rsid w:val="00CC1EBD"/>
    <w:rsid w:val="00CC2C5C"/>
    <w:rsid w:val="00CC4B60"/>
    <w:rsid w:val="00CC560F"/>
    <w:rsid w:val="00CD515B"/>
    <w:rsid w:val="00CD6ECF"/>
    <w:rsid w:val="00CD7CD3"/>
    <w:rsid w:val="00CE0654"/>
    <w:rsid w:val="00CE545D"/>
    <w:rsid w:val="00CE57FD"/>
    <w:rsid w:val="00CE5CDF"/>
    <w:rsid w:val="00CF38BB"/>
    <w:rsid w:val="00CF4038"/>
    <w:rsid w:val="00CF4293"/>
    <w:rsid w:val="00CF4486"/>
    <w:rsid w:val="00CF509F"/>
    <w:rsid w:val="00CF51EC"/>
    <w:rsid w:val="00CF53F1"/>
    <w:rsid w:val="00CF7517"/>
    <w:rsid w:val="00D03087"/>
    <w:rsid w:val="00D03CEE"/>
    <w:rsid w:val="00D04AFB"/>
    <w:rsid w:val="00D04D01"/>
    <w:rsid w:val="00D07534"/>
    <w:rsid w:val="00D07979"/>
    <w:rsid w:val="00D11391"/>
    <w:rsid w:val="00D12106"/>
    <w:rsid w:val="00D13321"/>
    <w:rsid w:val="00D13CEB"/>
    <w:rsid w:val="00D144AE"/>
    <w:rsid w:val="00D14DD8"/>
    <w:rsid w:val="00D152E0"/>
    <w:rsid w:val="00D1583E"/>
    <w:rsid w:val="00D159C6"/>
    <w:rsid w:val="00D235D9"/>
    <w:rsid w:val="00D24B6B"/>
    <w:rsid w:val="00D251D4"/>
    <w:rsid w:val="00D26834"/>
    <w:rsid w:val="00D30540"/>
    <w:rsid w:val="00D328B7"/>
    <w:rsid w:val="00D32F63"/>
    <w:rsid w:val="00D33C26"/>
    <w:rsid w:val="00D352B4"/>
    <w:rsid w:val="00D35420"/>
    <w:rsid w:val="00D36560"/>
    <w:rsid w:val="00D42C34"/>
    <w:rsid w:val="00D50E90"/>
    <w:rsid w:val="00D56708"/>
    <w:rsid w:val="00D56DFF"/>
    <w:rsid w:val="00D608FD"/>
    <w:rsid w:val="00D6183E"/>
    <w:rsid w:val="00D639DD"/>
    <w:rsid w:val="00D655D4"/>
    <w:rsid w:val="00D71EE7"/>
    <w:rsid w:val="00D74F2E"/>
    <w:rsid w:val="00D8136A"/>
    <w:rsid w:val="00D81C39"/>
    <w:rsid w:val="00D856D4"/>
    <w:rsid w:val="00D86E57"/>
    <w:rsid w:val="00D872E1"/>
    <w:rsid w:val="00D90428"/>
    <w:rsid w:val="00D9207B"/>
    <w:rsid w:val="00D9329A"/>
    <w:rsid w:val="00D93860"/>
    <w:rsid w:val="00DA254F"/>
    <w:rsid w:val="00DA257C"/>
    <w:rsid w:val="00DA451C"/>
    <w:rsid w:val="00DB048A"/>
    <w:rsid w:val="00DB2820"/>
    <w:rsid w:val="00DB36A4"/>
    <w:rsid w:val="00DB40D2"/>
    <w:rsid w:val="00DB50FC"/>
    <w:rsid w:val="00DB7F49"/>
    <w:rsid w:val="00DC03AC"/>
    <w:rsid w:val="00DC3EFD"/>
    <w:rsid w:val="00DC44ED"/>
    <w:rsid w:val="00DC51EB"/>
    <w:rsid w:val="00DC52A0"/>
    <w:rsid w:val="00DC56E1"/>
    <w:rsid w:val="00DC5D07"/>
    <w:rsid w:val="00DD09D2"/>
    <w:rsid w:val="00DD1170"/>
    <w:rsid w:val="00DD315C"/>
    <w:rsid w:val="00DD3EFE"/>
    <w:rsid w:val="00DD7064"/>
    <w:rsid w:val="00DD72EF"/>
    <w:rsid w:val="00DE4BD6"/>
    <w:rsid w:val="00DE57B0"/>
    <w:rsid w:val="00DE64D2"/>
    <w:rsid w:val="00DE7E0E"/>
    <w:rsid w:val="00DF0EC7"/>
    <w:rsid w:val="00DF43DD"/>
    <w:rsid w:val="00DF7A20"/>
    <w:rsid w:val="00E0177F"/>
    <w:rsid w:val="00E0401D"/>
    <w:rsid w:val="00E04BFB"/>
    <w:rsid w:val="00E0535B"/>
    <w:rsid w:val="00E055A8"/>
    <w:rsid w:val="00E06060"/>
    <w:rsid w:val="00E07C48"/>
    <w:rsid w:val="00E12773"/>
    <w:rsid w:val="00E127E9"/>
    <w:rsid w:val="00E155F2"/>
    <w:rsid w:val="00E167B5"/>
    <w:rsid w:val="00E20E50"/>
    <w:rsid w:val="00E2282B"/>
    <w:rsid w:val="00E27474"/>
    <w:rsid w:val="00E30DA5"/>
    <w:rsid w:val="00E31B8D"/>
    <w:rsid w:val="00E338EA"/>
    <w:rsid w:val="00E4031E"/>
    <w:rsid w:val="00E41284"/>
    <w:rsid w:val="00E41ED2"/>
    <w:rsid w:val="00E4269E"/>
    <w:rsid w:val="00E42D28"/>
    <w:rsid w:val="00E45E8A"/>
    <w:rsid w:val="00E50422"/>
    <w:rsid w:val="00E55FAF"/>
    <w:rsid w:val="00E561C1"/>
    <w:rsid w:val="00E60A7A"/>
    <w:rsid w:val="00E60B5A"/>
    <w:rsid w:val="00E61467"/>
    <w:rsid w:val="00E61E94"/>
    <w:rsid w:val="00E63FA5"/>
    <w:rsid w:val="00E6561B"/>
    <w:rsid w:val="00E66F4E"/>
    <w:rsid w:val="00E679A6"/>
    <w:rsid w:val="00E71B61"/>
    <w:rsid w:val="00E71C15"/>
    <w:rsid w:val="00E71D78"/>
    <w:rsid w:val="00E72436"/>
    <w:rsid w:val="00E762F4"/>
    <w:rsid w:val="00E76C1E"/>
    <w:rsid w:val="00E82981"/>
    <w:rsid w:val="00E85FE3"/>
    <w:rsid w:val="00E8631B"/>
    <w:rsid w:val="00E90C72"/>
    <w:rsid w:val="00E90E3D"/>
    <w:rsid w:val="00E91728"/>
    <w:rsid w:val="00E91DD7"/>
    <w:rsid w:val="00E91E28"/>
    <w:rsid w:val="00E97F44"/>
    <w:rsid w:val="00EA242D"/>
    <w:rsid w:val="00EA4303"/>
    <w:rsid w:val="00EA4418"/>
    <w:rsid w:val="00EA6EAB"/>
    <w:rsid w:val="00EB45CE"/>
    <w:rsid w:val="00EC1841"/>
    <w:rsid w:val="00EC278F"/>
    <w:rsid w:val="00EC68D7"/>
    <w:rsid w:val="00EC7100"/>
    <w:rsid w:val="00ED006E"/>
    <w:rsid w:val="00ED1FAF"/>
    <w:rsid w:val="00ED2F7E"/>
    <w:rsid w:val="00ED37D7"/>
    <w:rsid w:val="00ED3E5F"/>
    <w:rsid w:val="00ED4359"/>
    <w:rsid w:val="00ED6379"/>
    <w:rsid w:val="00EE2AE6"/>
    <w:rsid w:val="00EE4B79"/>
    <w:rsid w:val="00EF14BF"/>
    <w:rsid w:val="00EF1CB0"/>
    <w:rsid w:val="00EF6769"/>
    <w:rsid w:val="00EF6F65"/>
    <w:rsid w:val="00F00215"/>
    <w:rsid w:val="00F00657"/>
    <w:rsid w:val="00F01443"/>
    <w:rsid w:val="00F036ED"/>
    <w:rsid w:val="00F0570D"/>
    <w:rsid w:val="00F059A5"/>
    <w:rsid w:val="00F05DB5"/>
    <w:rsid w:val="00F05DD0"/>
    <w:rsid w:val="00F10337"/>
    <w:rsid w:val="00F1151A"/>
    <w:rsid w:val="00F12DB4"/>
    <w:rsid w:val="00F131A4"/>
    <w:rsid w:val="00F14F6C"/>
    <w:rsid w:val="00F16A36"/>
    <w:rsid w:val="00F16C36"/>
    <w:rsid w:val="00F2296B"/>
    <w:rsid w:val="00F238A8"/>
    <w:rsid w:val="00F337B3"/>
    <w:rsid w:val="00F34C0A"/>
    <w:rsid w:val="00F3508C"/>
    <w:rsid w:val="00F40259"/>
    <w:rsid w:val="00F41971"/>
    <w:rsid w:val="00F44B56"/>
    <w:rsid w:val="00F46A08"/>
    <w:rsid w:val="00F51FB2"/>
    <w:rsid w:val="00F56B7B"/>
    <w:rsid w:val="00F579D9"/>
    <w:rsid w:val="00F57F42"/>
    <w:rsid w:val="00F642D6"/>
    <w:rsid w:val="00F66D41"/>
    <w:rsid w:val="00F66EEF"/>
    <w:rsid w:val="00F701BA"/>
    <w:rsid w:val="00F708E5"/>
    <w:rsid w:val="00F75EF4"/>
    <w:rsid w:val="00F81953"/>
    <w:rsid w:val="00F82A2C"/>
    <w:rsid w:val="00F843E6"/>
    <w:rsid w:val="00F85769"/>
    <w:rsid w:val="00F85F14"/>
    <w:rsid w:val="00F86BA1"/>
    <w:rsid w:val="00F908FB"/>
    <w:rsid w:val="00F91A29"/>
    <w:rsid w:val="00F91F50"/>
    <w:rsid w:val="00F93C60"/>
    <w:rsid w:val="00F97817"/>
    <w:rsid w:val="00FA11AD"/>
    <w:rsid w:val="00FA11D0"/>
    <w:rsid w:val="00FA16CB"/>
    <w:rsid w:val="00FA4F18"/>
    <w:rsid w:val="00FB1805"/>
    <w:rsid w:val="00FB1E21"/>
    <w:rsid w:val="00FB26E4"/>
    <w:rsid w:val="00FB2743"/>
    <w:rsid w:val="00FB27B7"/>
    <w:rsid w:val="00FB4074"/>
    <w:rsid w:val="00FB41D3"/>
    <w:rsid w:val="00FB457C"/>
    <w:rsid w:val="00FB5E40"/>
    <w:rsid w:val="00FC509F"/>
    <w:rsid w:val="00FD1D53"/>
    <w:rsid w:val="00FD46CF"/>
    <w:rsid w:val="00FD5305"/>
    <w:rsid w:val="00FD5486"/>
    <w:rsid w:val="00FD57BC"/>
    <w:rsid w:val="00FD65E4"/>
    <w:rsid w:val="00FD6F6F"/>
    <w:rsid w:val="00FE270D"/>
    <w:rsid w:val="00FE30CF"/>
    <w:rsid w:val="00FE43F2"/>
    <w:rsid w:val="00FE4982"/>
    <w:rsid w:val="00FE6CF0"/>
    <w:rsid w:val="00FE7106"/>
    <w:rsid w:val="00FF2D12"/>
    <w:rsid w:val="00FF309F"/>
    <w:rsid w:val="00FF4B5D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626D"/>
  <w15:docId w15:val="{BC5A9B5A-1F19-4B9D-A0E5-78E6E1E7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  <w:style w:type="character" w:styleId="PlaceholderText">
    <w:name w:val="Placeholder Text"/>
    <w:basedOn w:val="DefaultParagraphFont"/>
    <w:uiPriority w:val="99"/>
    <w:unhideWhenUsed/>
    <w:rsid w:val="00D639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9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837C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71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83305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8365</Words>
  <Characters>47683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Ralph Lee</cp:lastModifiedBy>
  <cp:revision>2</cp:revision>
  <dcterms:created xsi:type="dcterms:W3CDTF">2024-12-20T18:13:00Z</dcterms:created>
  <dcterms:modified xsi:type="dcterms:W3CDTF">2024-12-20T18:13:00Z</dcterms:modified>
</cp:coreProperties>
</file>